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999" w14:textId="9d66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13 желтоқсандағы N 1632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наурыз N 359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мен Тәжікстан Республикасының Үкіметі арасында Қазақстан Республикасының Үкіметі Тәжікстан Республикасының Үкіметіне берген мемлекеттік несиені қайта құрылымдау туралы келісім жасасу туралы" Қазақстан Республикасы Үкіметінің 2001 жылғы 13 желтоқсандағы N 1632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P011632_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Республикасының Қаржы министрі Мәжит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Төлеубекұлы Есенбаевқа" деген сөздер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Сергеевич Павловқа"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