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a5ed" w14:textId="d3ea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желтоқсандағы N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наурыз N 355.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экспорттық бақылау жүйесін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туралы" Қазақстан Республикасы Үкіметінің 1999 жылғы 14 желтоқсандағы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1917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P991917_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Республикасының ПҮКЖ-ы, 1999 ж., N 54,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541-құжат)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Экспорттық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бақылау мәселелері жөніндегі мемлекеттік комиссиясының құрамына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Тасмағамбетов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Иманғали Нұрғалиұлы              Премьер-Министрі,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Мемлекеттік комиссияның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Тәжин     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Мұхамбетқазыұлы            Ұлттық қауіпсіздік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көмекшісі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Қауіпсіздік кеңесінің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Мемлекеттік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Бірінші орынбасары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Есенбаев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Мәжит Төлеубекұлы                Экономика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кіші комиссиялардың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көрсетілген құрамнан Тоқаев Қасымжомарт Кемелұлы, Сәрсенбаев Алтынбек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Сәрсенбайұлы, Құлекеев Жақсыбек Әбдірахметұлы 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Экспорттық бақылауға жататын өнімдердің экспорты-импорты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транзиті мәселелері жөніндегі кіші 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Ким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Георгий Владимирович        Әділет 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Алтынбаев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Қапашұлы             Қорғаныс 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Қасымов                   - Қазақстан Республикасының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Әлібек Хамитұлы             кеңесі Хатшысының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Божко                    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Карпович           қауіпсіздік комитеті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орынбасары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"Ыдырысов                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Әбілфайызұлы          істер министрі";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деген жол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"Ыдырысов                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Әбілфайызұлы          істер бірінші вице-министрі";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Тоқпақбаев Сәт Бесімбайұлы, Рогов Игорь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Иванович, Әмрин Ғұсман Кәрімұлы, Дүтбаев Нартай Нұртайұлы, Нүкенов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Маратқали Ордабайұлы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Экспорттық бақылау жүйесін жетілдіру жөніндегі кіші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Рахымбеков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Боран Ғиззатұлы              Әділет бірінші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Арынов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Асатайұлы             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Сауда, халықаралық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және экспорттық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департаментінің директоры, 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комиссиялардың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Донақов Талғат Советбекұлы, Мұхаметжан Сырым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Төлеутайұлы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