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9e89" w14:textId="0b39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25 қыркүйектегі N 1235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21 наурыздағы N 347 қаулысы. Күші жойылды - Қазақстан Республикасы Үкіметінің 2012 жылғы 22 мамырдағы № 653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2012.05.22 </w:t>
      </w:r>
      <w:r>
        <w:rPr>
          <w:rFonts w:ascii="Times New Roman"/>
          <w:b w:val="false"/>
          <w:i w:val="false"/>
          <w:color w:val="ff0000"/>
          <w:sz w:val="28"/>
        </w:rPr>
        <w:t>№ 653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"Адвокаттық не нотариаттық қызметпен айналысу құқығына үміткер адамдардың аттестациядан өтеу ережесін бекіту туралы" Қазақстан Республикасы Үкіметінің 2001 жылғы 25 қыркүйектегі N 1235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P011235_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2001 ж., N 33, 433-құжат)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Адвокаттық не нотариаттық қызметпен айналысу құқығына үміткер адамдардың аттестациядан өту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бірінші абзацында ", Қазақстан Республикасы Парламенті екі палатасының депутаттарынан"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Аттестация тестілеу өткізу жолымен үміткерлердің қолданыстағы заңнаманы білуін тексеруден тұрады.";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4-тармақтың 8)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"8) бүкіл республика бойынша мәліметтерді көрсете отырып, адвокаттық қызметпен айналысу құқығына үміткердің тұрғылықты жері бойынша берілген соттылығы жоқ екендігі туралы анықтама.";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16-тармақтың үшінші абзацында және 18-тармақта "және әңгімелесуге жіберілмейді", "және әңгімелесуге жіберіледі"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19-тармақ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20-тармақта "және (немесе) әңгімелесу"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22-тармақтың екінші абзацы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