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2258" w14:textId="afb2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Өзбекстан Республикасының Президентi И.Ә. Кәримовтiң Қазақстан Республикасына 2001 жылғы 16-17 қарашадағы ресми сапары барысында қол жеткiзiлген уағдаластықтарды iске асыру жөнiндегі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20 наурыз N 341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Өзбекстан Республикасының Президентi И.Ә. Кәримовтің Қазақстан Республикасына 2001 жылғы 16-17 қарашадағы ресми сапары барысында қол жеткiзiлген уағдаластықтарды iске асыру жөнiндегi iс-шаралар жоспары (бұдан әрi - Жоспар)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жергiлiктi атқарушы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органдары, өзге де мемлекеттiк органдары (келiсiм бойынша) және мүдделi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ұйымдар (келiсiм бойынша) Жоспарда көзделген iс-шаралардың орындалуы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 нақты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Сыртқы iстер министрлiгi тоқсан сайын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Yкiметiн Жоспардың орындалу барысы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хабардар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2002 жылғы 20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341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Өзбекстан Республикасының Президентi И.Ә. Кәримовтiң Қазақстан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Республикасына 2001 жылғы 16-17 қарашадағы ресми сапары барысында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қол жеткiзiлген уағдаластықтарды iске асыру жөнiндегі iс-шаралардың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               Iс-шара                      Орындау    Орындалуы үшiн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                                           мерзiмi      жауаптылар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1                    2                            3             4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 Қазақстан-өзбек мемлекеттiк шекарасын   2002 жылғы  Қазақстан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делимитациялауды аяқтау                 II тоқсан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Сыртқы iстер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министрлiгi;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Қазақстан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Республикасының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Жер ресурстарын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басқару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агенттiгi;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Республикасы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Ұлттық қауiпсiздiк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комитетiнің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Шекаралық қызметi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Мынадай құжаттардың күшiне енуi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қажеттi мемлекетiшiлiк рәсiмдердi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жүргiзу: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 мен Өзбекстан     2002 жылғы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 арасындағы қазақстан-       III тоқсан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өзбек мемлекеттiк шекарасы туралы                   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шарт                                                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 Үкiметi мен    2002 жылғы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Өзбекстан Республикасы Үкiметiнiң        ІI тоқсан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қазақстан-өзбек шекарасы                  Ұлттық қауiпсiздiк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арқылы өткiзу пункттерi туралы келiсiм               комитетiнiң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Шекаралық қызметi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 Үкiметi мен    2002 жылғы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Өзбекстан Республикасы Үкiметiнiң        ІI тоқсан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үкiметтiк байланыс                        Ұлттық қауiпсiздiк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саласындағы ынтымақтастық туралы                     комитеті (келісім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келісім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Мынадай құжаттардың жобаларын қол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қоюға дайындау: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 мен Өзбекстан     2002 жылғы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 арасындағы жазасын одан     II тоқсан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әрi өтеу үшiн бас бостандығынан                     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айыруға сотталған адамдарды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 шарт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 мен Өзбекстан     2002 жылғы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 арасындағы шекара           II тоқсан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ауданындағы сенiм шаралары                          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келiсiм                                       министрлiгі;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Республикасы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Ұлттық қауiпсiздiк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комитетiнің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Шекаралық қызметi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(келiсiм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Республикасының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 Үкiметi        2002 жылғы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Өзбекстан Республикасының Үкiметi    II тоқсан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арасындағы шекара ауданында қауiптi                  Қорғаныс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әскери iс-әрекеттi болдырмау                         министрлiгі;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келiсiм            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Республикасы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Ұлттық қауiпсiздiк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комитетiнің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Шекаралық қызметi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(келiсiм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Республикасының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Сыртқы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 Үкiметi        2002 жылғы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Өзбекстан Республикасының Үкiметi    II тоқсан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арасындағы мерзiмдi баспасөз бен                     Мәдениет,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кiтап өнiмдерiн алмасу және тарату                  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саласындағы ынтымақтастық туралы                    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келiсiм                                             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 Үкiметi        2002 жылғы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Өзбекстан Республикасының Үкiметi    IІІ тоқсан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арасындағы 30-3000 МГц белдеуiнде                    Көлiк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радиожиілiлiк берулердi үйлестiру                  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туралы келiсiм                                      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 Үкiметi        2002 жылғы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 Өзбекстан Республикасының Үкiметi    II тоқсан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арасындағы стандартизация,                          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метрология және сертификация                         сауда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саласындағы ынтымақтастық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келiсiм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 Бiлiм және     2002 жылғы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ғылым министрлiгi мен Өзбекстан          II тоқсан  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Республикасының Ғылым және техника                   Бiлiм және ғылым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жөнiндегi мемлекеттiк комитетi арасында             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ғылым саласындағы ынтымақтастық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келiсiм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Сауда-экономикалық ынтымақтастық: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 Үкiметiне      2002 жылғы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 мен Өзбекстан       сәуiр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 арасындағы сауда-                       Экономика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экономикалық, ғылыми-техникалық,                     сауда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инвестициялық және мәдени-гуманитарлық               (жиынтық);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ынтымақтастықты кеңейтудің нақты                     Денсаулық сақтау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бағыттары бойынша ұсыныстар енгiзу                   министрлiгi;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Мәдениет,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және қоғамдық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келiсiм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министрлiгi;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Бiлiм және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министрлiгi;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және қоршаған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министрлiгi;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министрлiгi;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Көлiк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коммуникациялар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министрлiгi;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Энергетика 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ресурстар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министрлiгi;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Сыртқы iстер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министрлiгi;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Мемлекеттiк кiрiс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министрлiгiнiң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Кеден комитетi;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Ұлттық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академиясы;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Ұлттық Банкi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(келiсiм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"КЕGОС" ААҚ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(келiсiм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"ҚазМұнайГаз" ҰК"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ЖАҚ (келiсiм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бойынша); "Азық-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түлiккорпорациясы"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ЖАҚ (келiсiм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бойынша);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"Қазақстан темiр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жолы" ҰК" ЖАҚ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 мен Өзбекстан      тұрақты  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 арасындағы сыртқы сауда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статистикасының мәлiметтерiн анықтау                 Статистика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жөнiнде жұмыс жүргiзу және сыртқы                    жөнiндегi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сауда айналымы бойынша мәлiметтердi                  агенттiгi;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тұрақты салыстыруды жүргiзудi қамтамасыз           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ету                                                 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Мемлекеттiк кiрiс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министрлiгiнің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Кеден комитетi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 Үкiметi мен    2002 жылдың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Өзбекстан Республикасының Yкiметi          iшiнде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арасындағы 1992 жылғы қарыздық                       Қаржы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мiндеттемелер мен талаптарды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туралы келiсiмге сәйкес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Республикасының Өзбекстан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алдындағы берешегiн өтеу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Тепе-теңдiк негiзде екi ел аумақтары     2002 жылғы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арқылы транзитпен темiр жол көлiгiмен      сәуiр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жүктердi тасымалдау кезiнде                          Көлiк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төмендетiлетiн коэффициенттер берудiң              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мүмкiндiгiн қарау                                    министрлiгi;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"Қазақстан темiр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жолы" ҰК" ЖАҚ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Аймақта трансшекаралық су ресурстарын    2002 жылғы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басқару бойынша тиiмдi тетiк құру        II тоқсан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жөнiнде ұсыныстар дайындау                           Табиғи ресурстар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және қоршаған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ортаны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министрлiгi;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Энергетика және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ресурстар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министрлiгi;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министрлiгi;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Республикасы мен Өзбекстан     2002 жылғы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елдi мекендерi             сәуір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арасында нақты автобус бағыттарының                 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қатынасын қарау жөнiнде                            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консультациялар өткiзу                              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Оңтүстік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облысының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"Қазақстантрактор" ААҚ тракторларын      2002 жылғы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Өзбекстан Республикасына жеткiзуге         сәуір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шартты жасасу мүмкiндiгiн                   Экономика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қарау                                                сауда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"Қазақстантрактор"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ААҚ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Әралуан: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Өзбекстан Республикасының қарулы         2002 жылғы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күштерiн реформалау тәжiрибесiн          II тоқсан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зерттеу                                              Қорғаныс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министрлiгi;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Республикасының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Iшкi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министрлiгi;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Республикасының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Ұлттық қауiпсiздiк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комитетi (келiсiм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Терроризмге қарсы күрес жөнiндегi        2002 жылғы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үйлестiру және бiрлескен iс-қимылдар     II тоқсан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мәселелерi бойынша Өзбекстан                         Ұлттық қауiпсiздiк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Республикасының тиiстi құрылымдарымен                комитетi (келiсiм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тығыз байланыстар орнату                             бойынша)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Республикасының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Iшкi 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министрлiгi;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Республикасы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Президентiнің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Күзет қызметi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(келiсiм бойынша);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Қазақстан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Қорғаныс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Өзбекстан Республикасында Қазақстан     2002 жылғы 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Республикасының әскери атташесiн        II тоқсан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тiркеу мәселесi бойынша жұмысты                     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жалғастыру                                           министрлiгi;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Қазақстан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Қорғаныс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министрлiгi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Өзбекстан Республикасына азықтық        2002 жылдың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бидай жеткiзуге арналған келiсiм-         iшiнде    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шарттардың уақытылы орындалуына                     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жәрдем көрсету                                       министрлiгi;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Қазақстан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Көлiк және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коммуникациялар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министрлiгi;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"Азықтүлiк.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корпорациясы"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 мен Өзбекстан   2002 жылғы  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Республикасы арасындағы екi жақты      II тоқсан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ынтымақтастықтың шарттық-құқықтық                    Сыртқы 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базасын түгендеудi жүргiзу                           министрлiгi,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Қазақстан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Әдiлет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