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e3ae" w14:textId="53ee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наурыз N 335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облысындағы Екібастұз қаласының халқын сапалы ауыз сумен іркіліссіз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Павлодар облысының әкіміне Екібастұз қаласының су-кәріз шаруашылығын жөндеу және қалпына келтіру жұмыстарын жүргізуге 168000000 (бір жүз алпыс сегіз миллион)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бөлінген қаражаттың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Павлодар облысының әкімі 2002 жылдың қорытындылары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Төтенше жағдайлар жөніндегі агенттігіне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орындалған жұмыстардың көлемі мен құны туралы есеп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