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275a" w14:textId="0e72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Қырғыз Республикасының Президентi А.А. Ақаевтың Қазақстан Республикасына 2001 жылғы 15-16 желтоқсандағы ресми сапары барысында қол жеткiзiлген уағдаластықтарды iске асыру жөнiндегі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19 наурыз N 330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Қырғыз Республикасының Президентi А.А. Ақаевтың Қазақстан Республикасына 2001 жылғы 15-16 желтоқсандағы ресми сапары барысында қол жеткiзiлген уағдаластықтарды iске асыру жөнiндегi iс-шаралар жоспары (бұдан әрi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мемлекеттiк органдары (келiсiм бойынша) мен мүдделi ұйымдар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бойынша) Жоспарда көзделген iс-шараларды орындау жөнiнде нақты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iстер министрлiгi тоқсан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Yкiметiн Жоспардың орындалу барысы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хабардар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2002 жылғы 19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330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Қырғыз Республикасының Президентi А.А. Ақаевтың Қазақстан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Республикасына 2001 жылғы 15-16 желтоқсандағы ресми сапары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барысында қол жеткiзiлген уағдаластықтарды iске асыру жөнiндегі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iс-шаралар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               Iс-шара                      Орындау    Орындалуына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                                           мерзiмi    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1                    2                            3             4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І.  Мына құжаттардың күшiне енуi жөнінде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қажеттi мемлекетiшiлiк рәсiмдердi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жүргiзу: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Қазақстан Республикасы мен Қырғыз        2002 жылғы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 Мемлекеттік шекараны        II тоқсан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межелеу туралы шарт                                 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Қазақстан Республикасы мен Қырғыз        2002 жылғы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 арасындағы Шекара           ІI тоқсан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ауданындағы сенім шаралары бойынша                   Сыртқы істер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келісім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Қазақстан Республикасы мен Қырғыз        2002 жылғы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 арасындағы Мемлекеттік      ІI тоқсан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шекараны қорғауды ынтымақтастық                      Ұлттық қауiпсiздiк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 келісім                                       комитеті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Қазақстан Республикасының Үкіметі        2002 жылғы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Қырғыз Республикасының Үкіметі       ІI тоқсан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Шекара өкілдерінің қызметі                Ұлттық қауiпсiздiк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 келісім                                       комитеті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ІІ. Мына құжаттарды қол қоюға дайындау: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Қазақстан Республикасының Үкіметі        2002 жылғы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Қырғыз Республикасының Үкіметі         сәуір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Еңбек қызметі және                  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еңбекші-көшіп келушілерді                           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әлеуметтік қорғау туралы келісім                    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Қазақстан Республикасының Үкіметі        2002 жылғы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Қырғыз Республикасының Үкіметі         сәуір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Қазақстан Республикасы                 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 Қырғыз Республикасы азаматтар.                   министрлiгі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ының өзара сапарларының шарттарын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реттеу туралы келісім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Қазақстан Республикасының Үкiметi       2002 жылдың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Қырғыз Республикасының Үкiметi         ішінде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арасындағы Қауiптi әскери iс-әрекет.                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терді болдырмау туралы келiсiм                       министрлiгі;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Республикасының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Қазақстан Республикасының Үкiметi        2002 жылғы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Қырғыз Республикасының Үкiметi         сәуір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арасындағы Газ саласындағы                           Энергетика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 туралы келісім                        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министрлiгi;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Қазақстан Республикасының Қорғаныс      2002 жылдың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министрлігі мен Қырғыз Республикасының    ішінде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Қорғаныс министрлігі арасындағы Әскери               Қорғаныс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білім беру саласындағы ынтымақтастық                 министрлiгi;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келiсiм        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Су-энергетика ресурстарын ұтымды         2002 жылғы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бірлесіп пайдаланудың ұзақ мерзімді        сәуір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тетігі мен стратегиясының                           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тұжырымдамасы. Қазақстан                             минералдық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Үкіметі мен Қырғыз                  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Үкіметі арасындағы                  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- рғыз су-энергетика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консорциумын құру туралы келісім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және қоршаған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министрлiгi;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Сыртқы iстер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министрлiгi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Қазақстан Республикасының Үкіметі        2002 жылғы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Қырғыз Республикасының Үкіметі         сәуір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арасындағы Қазақстан - қырғыз екі                    Көлік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жақты көлік консорциумын құру                     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келісім                                      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Сыртқы iстер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министрлiгi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Қазақстан Республикасының Үкіметі        2002 жылғы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Қырғыз Республикасының Үкіметі         сәуір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Қазақстан - қырғыз екі                  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жақты азық-түлік консорциумын құру                   министрлігі;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келісім        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сауда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Сыртқы iстер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министрлiгi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ІІІ. Сауда-экономикалық ынтымақтастық: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Қырғыз Республикасының аумағына          2002 жылғы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орналасқан "Бұхара - Ташкент - Бішкек    желтоқсан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Алматы" магистральды газ құбыры                   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учаскелерін бірлесіп пайдалану                       минералдық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 мәселені пысықтау                             ресурстар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министрлiгi;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"ҚазМұнайГаз" ҰК"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ЖАҚ (келiсiм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"Қарабалта тау-кен комбинаты"            2002 жылғы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АҚ-та алтынды тазарту үшін                 наурыз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шикізатын жеткізу                         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мүмкіндігін қарастыру                                минералдық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ресурстар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Қазақстан кәсіпорындарының               2002 жылғы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"Қырғызкабель" АҚ, "Дастан" ТҰҚ"          желтоқсан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АҚ, "Ореми" АҚ, "Каинды-Қант" АҚ                     Экономика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қырғыз кәсіпорындары акцияларының                   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мемлекеттік пакеттерін сенімді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басқаруға сатып алуы туралы мәселені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пысықтау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"Қырғызтелеком" ЖАҚ акцияларын           2002 жылғы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сатып алу туралы мәселені пысықтау       желтоқсан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Көлiк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министрлiгi;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"Қазақтелеком"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ЖАҚ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Қазақстан Республикасы шаруашылық         2002 жылғы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жүргізуші субъектілерінің "Қырғызэнерго"   ІІ тоқсан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АҚ алдындағы берешектеріне байланысты                Энергетика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проблемаларды шешу жөнінде мәселені                 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қарастыру                                            ресурстар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министрлiгi;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Әділет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министрлiгi;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Қаржы министрлiгi;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"Қазақстанэнерго"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ҰЭЖ" РМК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"Қарабалта тау-кен комбинаты"            2002 жылғы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АҚ-та қайта өңдеу үшін уран                 сәуір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шикізатын жеткізуді ұлғайту                         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мүмкіндігін қарастыру                                минералдық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ресурстар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министрлiгi;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"Қазатомөнеркәсіп"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ҰАК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Қазақстан Республикасының Қамбарата       2002 жылғы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СЭС-2 құрылысы бойынша бірлескен           наурыз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кәсіпорнын құруға қатысуы жөніндегі                  Энергетика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ұсыныстарды зерттеу және енгізу                     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ресурстар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министрлiгi;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Қаржы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Горки - Ревки әуе жолын ашу мүмкін.      2002 жылғы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дігін зерттеу және нәтижелері              наурыз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Қырғыз Тарабын хабардар ету                 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Екі мемлекет аумағында сауда үйлерін     2002 жылғы  Астана қаласының,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өзара ашу мүмкіндігін қарастыру           ІІ тоқсан  Алматы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және облыстардың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әкімдері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IV. Астана қаласында қазақстан-қырғыз      2002 жылғы 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сауда-экономикалық, ғылыми-техникалық   ІІ тоқсан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мәдени ынтымақтастық жөніндегі                 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бірлескен үкіметаралық комиссиясының      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үшінші мәжілісін өткізу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V.  Қырғыз тарабымен Қазақстан             2002 жылғы 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Премьер-Министрі И.Н.    сәуір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Тасмағамбетовтың Қырғыз Республикасына              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ресми сапарының мерзімдерін келісу        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