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c176" w14:textId="294c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министрлiгi кейбiр бюджеттiк бағдарламаларының бюджет ақшасын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наурыз N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10-тармағының 1) тармақшасына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1-3 қосымшаларға сәйкес Қазақстан Республикасы Табиғи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қоршаған ортаны қорғау министрлiгiнiң 057 "Қоршаған ортаның ластануын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болдырмау және алдын алу", 700 "Сумен қамтамасыз ету жүйелерiн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жаңарту" және 701 "Республикалық маңыздағы су берумен байланысы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 шаруашылықтарын пайдалану" бағдарламалары бойынша 2002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бюджеттен қаржыландырылуы тиiс объектiлер бойынша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ақшасы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2002 жылғы 18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318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Табиғи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министрлігінің 057 "Қоршаған ортаның ластануын болдырмау және алдын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алу" бағдарламасы бойынша республикалық бюджеттен 2002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қаржыландыруға жататын табиғатты қорғау объектілерінің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Р/с          Табиғатты қорғау объектісінің атауы          Жоспар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1.   Воробьевка-Қотыркөл кәріздік коллекторының        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құрылысын аяқтау (Ақмола облысы)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Жиыны                               500000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2002 жылғы 18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N 318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Табиғи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министрлiгiнiң 700 "Сумен қамтамасыз ету жүйелерiн салу және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жаңарту" бағдарламасы бойынша 2002 жылы республикалық бюджеттен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қаржыландыруға жататын су шаруашылығы объектiлерiнiң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   Объектiнiң атауы мен орналасқан жерi                Жоспар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Нұра топтық су құбырын қайта жаңарту                         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Көкшетау өнеркәсiптiк су құбырын қайта жаңарту және         270000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Шортанды қаласына дейiнгi учаскесiн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Шалқар қаласының су шаруашылығы құрылыстарын қайта          109000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 және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Индер-Миялы суағарын қайта жаңарту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Майкөмген-Шұбыртпалы су құбырының учаскелерiн қайта          45000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Абай ауданының Қасқабұлақ және Медеу ауылдарындағы су         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құбырлары тораптарын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Белағаш топтық су құбырын қайта жаңарту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Абай ауданының Кенгiрбай би ауылындағы су құбырын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Абай ауданының Арқат ауылындағы су құбырын қайта             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Абай ауданының Құндызды ауылындағы су құбырын қайта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Қордай ауданының Қордай ауылындағы су құбырларын қайта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Қордай ауданының Жаңатұрмыс ауылын сумен жабдықтау            1448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жобасы бойынша жобалау-сметалық құжаттамаларды әзiрлеу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Каменск топтық су құбырының солтүстiк тармағын қайта         63092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жаңарту (Балаған-Зашаған) магистралды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Қарағайлы кентiндегi су құбырлары желiлерiн қайта жаңарту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Жарлы су құбырының учаскесiн пайдалана отырып Қарқаралы      22150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 уақытша сумен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"Қ.Сәтбаев атындағы арнаның" N 20 және N 22 сорғы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стансаларын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Ақтоғай кентiнiң су құбырлары желiлерiн қайта жаңарту        12330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Саламат-Ұлытау су құбыры және Ұлытау кентінің желілері       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Ұлытау ауданы Жездi кентiнiң кенттiк су құбыры желiлерiн     22140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Ауылдық елдi-мекендердi сумен қамтамасыз ету                 146000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Ұзынкөл су құбырын салу                                      77800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Лихачев топтық су құбырын салу (ІІ кезек)                    86040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Амангелдi кентiн сумен қамтамасыз ету                        23163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Қызылорда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Арал-Сарыбұлақ топтық су құбыры мен оған қосылатын          146337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тармақтарын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Жиделi топтық су құбыры мен оған қосылатын тармақтарын      120000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Октябрь топтық су құбырын қайта жаңарту                      16000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Сергеев су торабын қайта жаңарту                             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Уәлиханов және Ақжар аудандарының елдi-мекендерiн сумен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Булаев топтық су құбырын қайта жаңарту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Есiл топтық су құбырын қайта жаңарту                         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Жамбыл ауданындағы ұңғымалы бұталы бас тоғандарын салу       68000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Оңтүстік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"Кентау - Түркiстан" су құбырын салу                         55500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Шәуiлдiр топтық су құбырын салу                              96800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Арыс топтық су құбырын салу                                  98200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Шолаққорған аудан орталығын сумен қамтамасыз ету             65500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Сарыағаш қаласын сумен қамтамасыз ету                       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ЖИЫНЫ                                          2320000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18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318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Табиғи ресурстар және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қорғау министрлiгiнiң 701 "Республикалық маңыздағы су берумен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байланысы жоқ су шаруашылықтарын пайдалану"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бойынша 2002 жылы республикалық бюджеттен қаржыландыруға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жататын су шаруашылығы объектiлерiнiң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  Жұмыстардың, iс-шаралар мен жобалардың атауы          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Вячеслав су торабындағы пайдалану iс-шаралары               13530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Нұра өзенiндегi Преображен су торабы мен Нұра-Есiл          12860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каналындағы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Сiлетi су қоймасындағы пайдалану iс-шаралары                 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Ақтөбе су қоймасындағы пайдалану iс-шаралары                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Қарғалы су қоймасындағы пайдалану iс-шаралары                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Сазды су қоймасындағы пайдалану iс-шаралары            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Бартоғай су қоймасындағы пайдалану iс-шаралары              11500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Ойыл өзенiндегi Ералы су торабындағы пайдалану               4480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Ақтуба-Азғыр арнасының жүйесiндегi экологиялық               1230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теңдестiктi сақтау үшiн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Шар су қоймасындағы пайдалану iс-шаралары  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Егiнсу су қоймасындағы пайдалану iс-шаралары                 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Өйденi су қоймасындағы пайдалану iс-шаралары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Қандысу су қоймасындағы пайдалану iс-шаралары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Қаракөл су қоймасындағы пайдалану iс-шаралары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Ұлан су қоймасындағы пайдалану iс-шаралары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Терiс-Ащыбұлақ су қоймасындағы пайдалану iс-шаралары    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Тасөткел су қоймасындағы пайдалану iс-шаралары              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Фурманов су торабындағы пайдалану iс-шаралары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Аса су торабындағы пайдалану iс-шаралары 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Тасөткел бөгетiндегi пайдалану iс-шаралары                  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Талас су торабындағы пайдалану iс-шаралары                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Үлкен Шу арнасының батыс тармағындағы пайдалану iс-шаралары  5010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Георгиев арнасының бас тоған су торабындағы      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Жиембет су торабындағы пайдалану iс-шаралары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Ойық су торабындағы пайдалану іс-шаралары  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Меркi су торабындағы пайдалану iс-шаралары                  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Аспара су торабындағы пайдалану iс-шаралары               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Сарышығанақ су қоймасындағы пайдалану iс-шаралары       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Дөңгелек су қоймасындағы пайдалану iс-шаралары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Киров су қоймасындағы пайдалану iс-шаралары                  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Пятимар су қоймасындағы пайдалану iс-шаралары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Рыбный Сокрыл су қоймасындағы пайдалану iс-шаралары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Шаған су қоймасындағы пайдалану iс-шаралары  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Бiтiк су қоймасындағы пайдалану iс-шаралары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I-Казталов су торабындағы пайдалану iс-шаралары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II-Казталов су торабындағы пайдалану iс-шаралары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Мамай су торабындағы пайдалану iс-шаралары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Варфоломеев су торабындағы пайдалану iс-шаралары            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Орал-Күшім арналар жүйесiндегi экологиялық теңдестiктi      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сақтау үшін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Жоғарғы Тобыл су қоймасындағы пайдалану iс-шаралары         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Қаратомар су қоймасындағы пайдалану iс-шаралары              6490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Қызылжар су қоймасындағы пайдалану iс-шаралары               1880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Амангелдi су қоймасындағы пайдалану iс-шаралары               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Шоқай су қоймасындағы пайдалану iс-шаралары      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Федоров су қоймасындағы пайдалану iс-шаралары                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Самар ЖПУ-дiң сорғы стансаларындағы пайдалану iс-шаралары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Есiл су қоймасындағы пайдалану iс-шаралары                   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Жездi су қоймасындағы пайдалану iс-шаралары                  3770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Ащысу су қоймасындағы пайдалану iс-шаралары                  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Ынтымақ су қоймасындағы пайдалану iс-шаралары             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Жартас су қоймасындағы пайдалану iс-шаралары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Ақтасты су қоймасындағы пайдалану iс-шаралары  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Шідертi арналар жүйесiндегi экологиялық теңдестiктi сақтау  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Құлыбаев арналар жүйесiндегi экологиялық теңдестiктi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сақтау үшiн пайдалану iс-шаралары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Сергеев су қоймасы бар су торабындағы пайдалану iс-шаралары  4660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Бадам су қоймасындағы пайдалану iс-шаралары                  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Бөген су қоймасындағы пайдалану iс-шаралары                  6770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Ақтөбе су қоймасындағы пайдалану iс-шаралары               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Қосқорған су қоймасындағы пайдалану iс-шаралары              3750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Қапшағай су қоймасындағы пайдалану iс-шаралары               7290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объектiлер бойынша жиыны                     183710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объектiлердi бiрлесiп ұстау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үлестiк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"Сырдария" АСБ. Достық арнасындағы, Зах, Ханым,             31500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Келес және Ашынау арналарының бас тоған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құрылыстарындағы пайдалану iс-шаралары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мен Өзбекстан Республикасының аумағында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Шөмiш су торабындағы пайдалану iс-шаралары                  11500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(Қырғыз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Киров су қоймасындағы пайдалану iс-шаралары                 18481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(Қырғыз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Үлкен Шу арнасының Батыс тармағындағы пайдалану    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iс-шаралары (Қырғыз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Ресей Федерациясының Саратов арнасынан су жеткiзiп беру     39800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 Ресей Федерациясының Паллас жүйесiнен су жеткiзiп беру      25400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 Зах арнасындағы пайдалану iс-шаралары (Қазақстан  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мен Өзбекстан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 Ханым арнасындағы пайдалану iс-шаралары (Қазақстан          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мен Өзбекстан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 Келес арнасындағы пайдалану iс-шаралары (Қазақстан          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мен Өзбекстан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 Ашынау арнасындағы пайдалану iс-шаралары (Қазақстан          9590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 мен Өзбекстан Республикасының аумағында)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объектiлердiң жиыны                         178271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БАРЛЫҒЫ                                                  361981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