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9887e" w14:textId="b3988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құпияларды қорғау жөніндегі агенттігінің республикалық бюджеттік бағдарламаларының 2002 жылға арналған паспорттарын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14 наурыз N 306.
Күші жойылды - Қазақстан Республикасы Үкіметінің 2002 жылғы 5 қарашадағы N 58a қаулысымен.</w:t>
      </w:r>
    </w:p>
    <w:p>
      <w:pPr>
        <w:spacing w:after="0"/>
        <w:ind w:left="0"/>
        <w:jc w:val="both"/>
      </w:pPr>
      <w:r>
        <w:rPr>
          <w:rFonts w:ascii="Times New Roman"/>
          <w:b w:val="false"/>
          <w:i w:val="false"/>
          <w:color w:val="000000"/>
          <w:sz w:val="28"/>
        </w:rPr>
        <w:t>      "Бюджет жүйесі туралы" Қазақстан Республикасының 1999 жылғы 1 сәуірдегі </w:t>
      </w:r>
      <w:r>
        <w:rPr>
          <w:rFonts w:ascii="Times New Roman"/>
          <w:b w:val="false"/>
          <w:i w:val="false"/>
          <w:color w:val="000000"/>
          <w:sz w:val="28"/>
        </w:rPr>
        <w:t xml:space="preserve">Заңын </w:t>
      </w:r>
      <w:r>
        <w:rPr>
          <w:rFonts w:ascii="Times New Roman"/>
          <w:b w:val="false"/>
          <w:i w:val="false"/>
          <w:color w:val="000000"/>
          <w:sz w:val="28"/>
        </w:rPr>
        <w:t xml:space="preserve"> орындау үшін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1, 2, 3, 4, 5, 6, 7, 8, 9-қосымшаларға сәйкес Қазақстан Республикасы Мемлекеттік құпияларды қорғау жөніндегі агенттігінің республикалық бюджеттік бағдарламаларының 2002 жылға арналған паспорттары бекітілсін.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2002.05.07. N 306a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0"/>
    <w:bookmarkStart w:name="z2" w:id="1"/>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14 наурыздағы   </w:t>
      </w:r>
      <w:r>
        <w:br/>
      </w:r>
      <w:r>
        <w:rPr>
          <w:rFonts w:ascii="Times New Roman"/>
          <w:b w:val="false"/>
          <w:i w:val="false"/>
          <w:color w:val="000000"/>
          <w:sz w:val="28"/>
        </w:rPr>
        <w:t xml:space="preserve">
N 306 қаулысына       </w:t>
      </w:r>
      <w:r>
        <w:br/>
      </w:r>
      <w:r>
        <w:rPr>
          <w:rFonts w:ascii="Times New Roman"/>
          <w:b w:val="false"/>
          <w:i w:val="false"/>
          <w:color w:val="000000"/>
          <w:sz w:val="28"/>
        </w:rPr>
        <w:t xml:space="preserve">
1-қосымша       </w:t>
      </w:r>
    </w:p>
    <w:bookmarkEnd w:id="2"/>
    <w:p>
      <w:pPr>
        <w:spacing w:after="0"/>
        <w:ind w:left="0"/>
        <w:jc w:val="both"/>
      </w:pPr>
      <w:r>
        <w:rPr>
          <w:rFonts w:ascii="Times New Roman"/>
          <w:b w:val="false"/>
          <w:i w:val="false"/>
          <w:color w:val="000000"/>
          <w:sz w:val="28"/>
        </w:rPr>
        <w:t xml:space="preserve">Қазақстан Республикасының Мемлекеттiк </w:t>
      </w:r>
      <w:r>
        <w:br/>
      </w:r>
      <w:r>
        <w:rPr>
          <w:rFonts w:ascii="Times New Roman"/>
          <w:b w:val="false"/>
          <w:i w:val="false"/>
          <w:color w:val="000000"/>
          <w:sz w:val="28"/>
        </w:rPr>
        <w:t xml:space="preserve">
құпияларды қорғау жөнiндегi агенттiгi </w:t>
      </w:r>
      <w:r>
        <w:br/>
      </w:r>
      <w:r>
        <w:rPr>
          <w:rFonts w:ascii="Times New Roman"/>
          <w:b w:val="false"/>
          <w:i w:val="false"/>
          <w:color w:val="000000"/>
          <w:sz w:val="28"/>
        </w:rPr>
        <w:t xml:space="preserve">
Бюджеттiк бағдарламалар әкiмгерi </w:t>
      </w:r>
    </w:p>
    <w:p>
      <w:pPr>
        <w:spacing w:after="0"/>
        <w:ind w:left="0"/>
        <w:jc w:val="left"/>
      </w:pPr>
      <w:r>
        <w:rPr>
          <w:rFonts w:ascii="Times New Roman"/>
          <w:b/>
          <w:i w:val="false"/>
          <w:color w:val="000000"/>
        </w:rPr>
        <w:t xml:space="preserve"> "Мемлекеттiк органдарда ақпаратты техникалық </w:t>
      </w:r>
      <w:r>
        <w:br/>
      </w:r>
      <w:r>
        <w:rPr>
          <w:rFonts w:ascii="Times New Roman"/>
          <w:b/>
          <w:i w:val="false"/>
          <w:color w:val="000000"/>
        </w:rPr>
        <w:t xml:space="preserve">
қорғауды ұйымдастыру" 030 республикалық бюджеттiк </w:t>
      </w:r>
      <w:r>
        <w:br/>
      </w:r>
      <w:r>
        <w:rPr>
          <w:rFonts w:ascii="Times New Roman"/>
          <w:b/>
          <w:i w:val="false"/>
          <w:color w:val="000000"/>
        </w:rPr>
        <w:t xml:space="preserve">
бағдарламасының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8 486 мың теңге (сегiз миллион төрт жүз сексен алты мың) теңге. </w:t>
      </w:r>
      <w:r>
        <w:br/>
      </w:r>
      <w:r>
        <w:rPr>
          <w:rFonts w:ascii="Times New Roman"/>
          <w:b w:val="false"/>
          <w:i w:val="false"/>
          <w:color w:val="000000"/>
          <w:sz w:val="28"/>
        </w:rPr>
        <w:t>
      2. Бюджеттiк бағдарламаның нормативтiк-құқықтық негiзi: Қазақстан Республикасы Президентiнің 2000 жылғы 11 сәуiрдегi N 370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Мемлекеттiк құпияларды қорғау жөнiндегi агенттiгiнiң Ақпараттарды техникалық қорғау орталығы" мемлекеттiк мекемесiн құру туралы" Қазақстан Республикасы Үкiметiнiң 2000 жылғы 12 сәуiрдегi N 557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Мемлекеттiк құпияларды қорғау жөнiндегi агенттiгiнiң "Ақпараттарды техникалық қорғау орталығы" мемлекеттiк мекемесiнiң жарғысын бекiту туралы" Қазақстан Республикасының Мемлекеттiк құпияларды қорғау жөнiндегi агенттiгi төрағасының 2000 жылғы 14 сәуiрдегi N 6 бұйрығы.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мемлекеттiк құпияларды қорғау саласындағы бiртұтас мемлекеттiк саясатты iске асыру. </w:t>
      </w:r>
      <w:r>
        <w:br/>
      </w:r>
      <w:r>
        <w:rPr>
          <w:rFonts w:ascii="Times New Roman"/>
          <w:b w:val="false"/>
          <w:i w:val="false"/>
          <w:color w:val="000000"/>
          <w:sz w:val="28"/>
        </w:rPr>
        <w:t xml:space="preserve">
      5. Бюджеттiк бағдарламаның мiндеттерi: мемлекеттiк органдар мен ұйымдарда мемлекеттiк құпияларды техникалық қорғауды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!Бағ.!Бағ.!  Бағдарлама  !      Бағдарламаны     !  Iске  !   Жауапты </w:t>
            </w:r>
            <w:r>
              <w:br/>
            </w:r>
            <w:r>
              <w:rPr>
                <w:rFonts w:ascii="Times New Roman"/>
                <w:b w:val="false"/>
                <w:i w:val="false"/>
                <w:color w:val="000000"/>
                <w:sz w:val="20"/>
              </w:rPr>
              <w:t xml:space="preserve">
   !дар.!дар.!(бағдарламаша)!    (бағдарламашаны)   !  асыру ! орындаушылар </w:t>
            </w:r>
            <w:r>
              <w:br/>
            </w:r>
            <w:r>
              <w:rPr>
                <w:rFonts w:ascii="Times New Roman"/>
                <w:b w:val="false"/>
                <w:i w:val="false"/>
                <w:color w:val="000000"/>
                <w:sz w:val="20"/>
              </w:rPr>
              <w:t xml:space="preserve">
   !лама!лама!     атауы    !       iске асыру      ! мерзiм.! </w:t>
            </w:r>
            <w:r>
              <w:br/>
            </w:r>
            <w:r>
              <w:rPr>
                <w:rFonts w:ascii="Times New Roman"/>
                <w:b w:val="false"/>
                <w:i w:val="false"/>
                <w:color w:val="000000"/>
                <w:sz w:val="20"/>
              </w:rPr>
              <w:t xml:space="preserve">
   !коды!ша  !              !        жөнiндегi      !  дерi  ! </w:t>
            </w:r>
            <w:r>
              <w:br/>
            </w:r>
            <w:r>
              <w:rPr>
                <w:rFonts w:ascii="Times New Roman"/>
                <w:b w:val="false"/>
                <w:i w:val="false"/>
                <w:color w:val="000000"/>
                <w:sz w:val="20"/>
              </w:rPr>
              <w:t xml:space="preserve">
   !    !коды!              !       іс-шаралар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030       Мемлекеттiк </w:t>
            </w:r>
            <w:r>
              <w:br/>
            </w:r>
            <w:r>
              <w:rPr>
                <w:rFonts w:ascii="Times New Roman"/>
                <w:b w:val="false"/>
                <w:i w:val="false"/>
                <w:color w:val="000000"/>
                <w:sz w:val="20"/>
              </w:rPr>
              <w:t xml:space="preserve">
              органдарда </w:t>
            </w:r>
            <w:r>
              <w:br/>
            </w:r>
            <w:r>
              <w:rPr>
                <w:rFonts w:ascii="Times New Roman"/>
                <w:b w:val="false"/>
                <w:i w:val="false"/>
                <w:color w:val="000000"/>
                <w:sz w:val="20"/>
              </w:rPr>
              <w:t xml:space="preserve">
              ақпаратты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қорғауды </w:t>
            </w:r>
            <w:r>
              <w:br/>
            </w:r>
            <w:r>
              <w:rPr>
                <w:rFonts w:ascii="Times New Roman"/>
                <w:b w:val="false"/>
                <w:i w:val="false"/>
                <w:color w:val="000000"/>
                <w:sz w:val="20"/>
              </w:rPr>
              <w:t xml:space="preserve">
              ұйымдастыру </w:t>
            </w:r>
          </w:p>
          <w:p>
            <w:pPr>
              <w:spacing w:after="20"/>
              <w:ind w:left="20"/>
              <w:jc w:val="both"/>
            </w:pPr>
            <w:r>
              <w:rPr>
                <w:rFonts w:ascii="Times New Roman"/>
                <w:b w:val="false"/>
                <w:i w:val="false"/>
                <w:color w:val="000000"/>
                <w:sz w:val="20"/>
              </w:rPr>
              <w:t xml:space="preserve">         031  Мемлекеттiк    Мемлекеттiк құпияларды  Жыл бойы Қазақстан </w:t>
            </w:r>
            <w:r>
              <w:br/>
            </w:r>
            <w:r>
              <w:rPr>
                <w:rFonts w:ascii="Times New Roman"/>
                <w:b w:val="false"/>
                <w:i w:val="false"/>
                <w:color w:val="000000"/>
                <w:sz w:val="20"/>
              </w:rPr>
              <w:t xml:space="preserve">
              органдарда     қорғау жөнiндегi                 Республикасы. </w:t>
            </w:r>
            <w:r>
              <w:br/>
            </w:r>
            <w:r>
              <w:rPr>
                <w:rFonts w:ascii="Times New Roman"/>
                <w:b w:val="false"/>
                <w:i w:val="false"/>
                <w:color w:val="000000"/>
                <w:sz w:val="20"/>
              </w:rPr>
              <w:t xml:space="preserve">
              ақпаратты      агенттiгінiң төрағасы            ның </w:t>
            </w:r>
            <w:r>
              <w:br/>
            </w:r>
            <w:r>
              <w:rPr>
                <w:rFonts w:ascii="Times New Roman"/>
                <w:b w:val="false"/>
                <w:i w:val="false"/>
                <w:color w:val="000000"/>
                <w:sz w:val="20"/>
              </w:rPr>
              <w:t xml:space="preserve">
              техникалық     бекiткен штаттық                 Мемлекеттік </w:t>
            </w:r>
            <w:r>
              <w:br/>
            </w:r>
            <w:r>
              <w:rPr>
                <w:rFonts w:ascii="Times New Roman"/>
                <w:b w:val="false"/>
                <w:i w:val="false"/>
                <w:color w:val="000000"/>
                <w:sz w:val="20"/>
              </w:rPr>
              <w:t xml:space="preserve">
              қорғауды       кестеге орай 14 бiрлiк           құпияларды </w:t>
            </w:r>
            <w:r>
              <w:br/>
            </w:r>
            <w:r>
              <w:rPr>
                <w:rFonts w:ascii="Times New Roman"/>
                <w:b w:val="false"/>
                <w:i w:val="false"/>
                <w:color w:val="000000"/>
                <w:sz w:val="20"/>
              </w:rPr>
              <w:t xml:space="preserve">
              қамтамасыз     ақпаратты техникалық             қорғау </w:t>
            </w:r>
            <w:r>
              <w:br/>
            </w:r>
            <w:r>
              <w:rPr>
                <w:rFonts w:ascii="Times New Roman"/>
                <w:b w:val="false"/>
                <w:i w:val="false"/>
                <w:color w:val="000000"/>
                <w:sz w:val="20"/>
              </w:rPr>
              <w:t xml:space="preserve">
              ету жөнiндегi  қорғауды ұйымдастыру             жөніндегі </w:t>
            </w:r>
            <w:r>
              <w:br/>
            </w:r>
            <w:r>
              <w:rPr>
                <w:rFonts w:ascii="Times New Roman"/>
                <w:b w:val="false"/>
                <w:i w:val="false"/>
                <w:color w:val="000000"/>
                <w:sz w:val="20"/>
              </w:rPr>
              <w:t xml:space="preserve">
              орталық        жөнiндегi орталықты              агенттігі </w:t>
            </w:r>
            <w:r>
              <w:br/>
            </w:r>
            <w:r>
              <w:rPr>
                <w:rFonts w:ascii="Times New Roman"/>
                <w:b w:val="false"/>
                <w:i w:val="false"/>
                <w:color w:val="000000"/>
                <w:sz w:val="20"/>
              </w:rPr>
              <w:t xml:space="preserve">
                             ұстау. </w:t>
            </w:r>
            <w:r>
              <w:br/>
            </w:r>
            <w:r>
              <w:rPr>
                <w:rFonts w:ascii="Times New Roman"/>
                <w:b w:val="false"/>
                <w:i w:val="false"/>
                <w:color w:val="000000"/>
                <w:sz w:val="20"/>
              </w:rPr>
              <w:t xml:space="preserve">
                             Ақпаратты техникалық     Бірінші "Ақпараттарды </w:t>
            </w:r>
            <w:r>
              <w:br/>
            </w:r>
            <w:r>
              <w:rPr>
                <w:rFonts w:ascii="Times New Roman"/>
                <w:b w:val="false"/>
                <w:i w:val="false"/>
                <w:color w:val="000000"/>
                <w:sz w:val="20"/>
              </w:rPr>
              <w:t xml:space="preserve">
                             қорғау жөнiндегi         жарты   техникалық </w:t>
            </w:r>
            <w:r>
              <w:br/>
            </w:r>
            <w:r>
              <w:rPr>
                <w:rFonts w:ascii="Times New Roman"/>
                <w:b w:val="false"/>
                <w:i w:val="false"/>
                <w:color w:val="000000"/>
                <w:sz w:val="20"/>
              </w:rPr>
              <w:t xml:space="preserve">
                             техникалық құралдар      жылдық  қорғау </w:t>
            </w:r>
            <w:r>
              <w:br/>
            </w:r>
            <w:r>
              <w:rPr>
                <w:rFonts w:ascii="Times New Roman"/>
                <w:b w:val="false"/>
                <w:i w:val="false"/>
                <w:color w:val="000000"/>
                <w:sz w:val="20"/>
              </w:rPr>
              <w:t xml:space="preserve">
                             мен жабдықтарды сатып            орталығы" </w:t>
            </w:r>
            <w:r>
              <w:br/>
            </w:r>
            <w:r>
              <w:rPr>
                <w:rFonts w:ascii="Times New Roman"/>
                <w:b w:val="false"/>
                <w:i w:val="false"/>
                <w:color w:val="000000"/>
                <w:sz w:val="20"/>
              </w:rPr>
              <w:t xml:space="preserve">
                             алу: жедел радиобай.             мемлекеттiк </w:t>
            </w:r>
            <w:r>
              <w:br/>
            </w:r>
            <w:r>
              <w:rPr>
                <w:rFonts w:ascii="Times New Roman"/>
                <w:b w:val="false"/>
                <w:i w:val="false"/>
                <w:color w:val="000000"/>
                <w:sz w:val="20"/>
              </w:rPr>
              <w:t xml:space="preserve">
                             ланыс құралдары - 5              мекемесi </w:t>
            </w:r>
            <w:r>
              <w:br/>
            </w:r>
            <w:r>
              <w:rPr>
                <w:rFonts w:ascii="Times New Roman"/>
                <w:b w:val="false"/>
                <w:i w:val="false"/>
                <w:color w:val="000000"/>
                <w:sz w:val="20"/>
              </w:rPr>
              <w:t xml:space="preserve">
                             бiрлiк; сынақ </w:t>
            </w:r>
            <w:r>
              <w:br/>
            </w:r>
            <w:r>
              <w:rPr>
                <w:rFonts w:ascii="Times New Roman"/>
                <w:b w:val="false"/>
                <w:i w:val="false"/>
                <w:color w:val="000000"/>
                <w:sz w:val="20"/>
              </w:rPr>
              <w:t xml:space="preserve">
                             стендтерi - 2 бiрлiк; </w:t>
            </w:r>
            <w:r>
              <w:br/>
            </w:r>
            <w:r>
              <w:rPr>
                <w:rFonts w:ascii="Times New Roman"/>
                <w:b w:val="false"/>
                <w:i w:val="false"/>
                <w:color w:val="000000"/>
                <w:sz w:val="20"/>
              </w:rPr>
              <w:t xml:space="preserve">
                             құжаттамалау </w:t>
            </w:r>
            <w:r>
              <w:br/>
            </w:r>
            <w:r>
              <w:rPr>
                <w:rFonts w:ascii="Times New Roman"/>
                <w:b w:val="false"/>
                <w:i w:val="false"/>
                <w:color w:val="000000"/>
                <w:sz w:val="20"/>
              </w:rPr>
              <w:t xml:space="preserve">
                             аппаратурасының </w:t>
            </w:r>
            <w:r>
              <w:br/>
            </w:r>
            <w:r>
              <w:rPr>
                <w:rFonts w:ascii="Times New Roman"/>
                <w:b w:val="false"/>
                <w:i w:val="false"/>
                <w:color w:val="000000"/>
                <w:sz w:val="20"/>
              </w:rPr>
              <w:t xml:space="preserve">
                             кешенi - 1 бiрлiк; </w:t>
            </w:r>
            <w:r>
              <w:br/>
            </w:r>
            <w:r>
              <w:rPr>
                <w:rFonts w:ascii="Times New Roman"/>
                <w:b w:val="false"/>
                <w:i w:val="false"/>
                <w:color w:val="000000"/>
                <w:sz w:val="20"/>
              </w:rPr>
              <w:t xml:space="preserve">
                             бақылау-өлшеу </w:t>
            </w:r>
            <w:r>
              <w:br/>
            </w:r>
            <w:r>
              <w:rPr>
                <w:rFonts w:ascii="Times New Roman"/>
                <w:b w:val="false"/>
                <w:i w:val="false"/>
                <w:color w:val="000000"/>
                <w:sz w:val="20"/>
              </w:rPr>
              <w:t xml:space="preserve">
                             аппаратурасы - 1 </w:t>
            </w:r>
            <w:r>
              <w:br/>
            </w:r>
            <w:r>
              <w:rPr>
                <w:rFonts w:ascii="Times New Roman"/>
                <w:b w:val="false"/>
                <w:i w:val="false"/>
                <w:color w:val="000000"/>
                <w:sz w:val="20"/>
              </w:rPr>
              <w:t xml:space="preserve">
                             бiрлiк. </w:t>
            </w:r>
            <w:r>
              <w:br/>
            </w:r>
            <w:r>
              <w:rPr>
                <w:rFonts w:ascii="Times New Roman"/>
                <w:b w:val="false"/>
                <w:i w:val="false"/>
                <w:color w:val="000000"/>
                <w:sz w:val="20"/>
              </w:rPr>
              <w:t xml:space="preserve">
                             Жөндеу және қызмет     Жыл бойы  "Ақпараттарды </w:t>
            </w:r>
            <w:r>
              <w:br/>
            </w:r>
            <w:r>
              <w:rPr>
                <w:rFonts w:ascii="Times New Roman"/>
                <w:b w:val="false"/>
                <w:i w:val="false"/>
                <w:color w:val="000000"/>
                <w:sz w:val="20"/>
              </w:rPr>
              <w:t xml:space="preserve">
                             көрсету:                         техникалық </w:t>
            </w:r>
            <w:r>
              <w:br/>
            </w:r>
            <w:r>
              <w:rPr>
                <w:rFonts w:ascii="Times New Roman"/>
                <w:b w:val="false"/>
                <w:i w:val="false"/>
                <w:color w:val="000000"/>
                <w:sz w:val="20"/>
              </w:rPr>
              <w:t xml:space="preserve">
                             автомашина - 1 бiрлiк;           қорғау </w:t>
            </w:r>
            <w:r>
              <w:br/>
            </w:r>
            <w:r>
              <w:rPr>
                <w:rFonts w:ascii="Times New Roman"/>
                <w:b w:val="false"/>
                <w:i w:val="false"/>
                <w:color w:val="000000"/>
                <w:sz w:val="20"/>
              </w:rPr>
              <w:t xml:space="preserve">
                             компьютерлер - 5                 орталығы" </w:t>
            </w:r>
            <w:r>
              <w:br/>
            </w:r>
            <w:r>
              <w:rPr>
                <w:rFonts w:ascii="Times New Roman"/>
                <w:b w:val="false"/>
                <w:i w:val="false"/>
                <w:color w:val="000000"/>
                <w:sz w:val="20"/>
              </w:rPr>
              <w:t xml:space="preserve">
                             бiрлiк; принтерлер               мемлекеттiк </w:t>
            </w:r>
            <w:r>
              <w:br/>
            </w:r>
            <w:r>
              <w:rPr>
                <w:rFonts w:ascii="Times New Roman"/>
                <w:b w:val="false"/>
                <w:i w:val="false"/>
                <w:color w:val="000000"/>
                <w:sz w:val="20"/>
              </w:rPr>
              <w:t xml:space="preserve">
                             - 3 бiрлiк.                      мекемесi </w:t>
            </w:r>
          </w:p>
        </w:tc>
      </w:tr>
    </w:tbl>
    <w:p>
      <w:pPr>
        <w:spacing w:after="0"/>
        <w:ind w:left="0"/>
        <w:jc w:val="both"/>
      </w:pPr>
      <w:r>
        <w:rPr>
          <w:rFonts w:ascii="Times New Roman"/>
          <w:b w:val="false"/>
          <w:i w:val="false"/>
          <w:color w:val="000000"/>
          <w:sz w:val="28"/>
        </w:rPr>
        <w:t xml:space="preserve">      7. Бюджеттiк бағдарламаны орындаудан күтiлетiн нәтижелер: ақпарат сыртқа шығатын техникалық арналарды уақытылы анықтау. </w:t>
      </w:r>
      <w:r>
        <w:br/>
      </w:r>
      <w:r>
        <w:rPr>
          <w:rFonts w:ascii="Times New Roman"/>
          <w:b w:val="false"/>
          <w:i w:val="false"/>
          <w:color w:val="000000"/>
          <w:sz w:val="28"/>
        </w:rPr>
        <w:t xml:space="preserve">
      Мемлекеттiк құпияларды құрайтын мәлiметтердi қорғаудың толықтығын қамтамасыз ету.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14 наурыздағы  </w:t>
      </w:r>
      <w:r>
        <w:br/>
      </w:r>
      <w:r>
        <w:rPr>
          <w:rFonts w:ascii="Times New Roman"/>
          <w:b w:val="false"/>
          <w:i w:val="false"/>
          <w:color w:val="000000"/>
          <w:sz w:val="28"/>
        </w:rPr>
        <w:t xml:space="preserve">
N 306 қаулысына      </w:t>
      </w:r>
      <w:r>
        <w:br/>
      </w:r>
      <w:r>
        <w:rPr>
          <w:rFonts w:ascii="Times New Roman"/>
          <w:b w:val="false"/>
          <w:i w:val="false"/>
          <w:color w:val="000000"/>
          <w:sz w:val="28"/>
        </w:rPr>
        <w:t xml:space="preserve">
2-қосымша      </w:t>
      </w:r>
    </w:p>
    <w:bookmarkEnd w:id="3"/>
    <w:p>
      <w:pPr>
        <w:spacing w:after="0"/>
        <w:ind w:left="0"/>
        <w:jc w:val="both"/>
      </w:pPr>
      <w:r>
        <w:rPr>
          <w:rFonts w:ascii="Times New Roman"/>
          <w:b w:val="false"/>
          <w:i w:val="false"/>
          <w:color w:val="000000"/>
          <w:sz w:val="28"/>
        </w:rPr>
        <w:t xml:space="preserve">Қазақстан Республикасының Мемлекеттiк </w:t>
      </w:r>
      <w:r>
        <w:br/>
      </w:r>
      <w:r>
        <w:rPr>
          <w:rFonts w:ascii="Times New Roman"/>
          <w:b w:val="false"/>
          <w:i w:val="false"/>
          <w:color w:val="000000"/>
          <w:sz w:val="28"/>
        </w:rPr>
        <w:t xml:space="preserve">
құпияларды қорғау жөнiндегi агенттiгi </w:t>
      </w:r>
      <w:r>
        <w:br/>
      </w:r>
      <w:r>
        <w:rPr>
          <w:rFonts w:ascii="Times New Roman"/>
          <w:b w:val="false"/>
          <w:i w:val="false"/>
          <w:color w:val="000000"/>
          <w:sz w:val="28"/>
        </w:rPr>
        <w:t xml:space="preserve">
Бюджеттiк бағдарламалар әкiмгерi </w:t>
      </w:r>
    </w:p>
    <w:p>
      <w:pPr>
        <w:spacing w:after="0"/>
        <w:ind w:left="0"/>
        <w:jc w:val="left"/>
      </w:pPr>
      <w:r>
        <w:rPr>
          <w:rFonts w:ascii="Times New Roman"/>
          <w:b/>
          <w:i w:val="false"/>
          <w:color w:val="000000"/>
        </w:rPr>
        <w:t xml:space="preserve"> "Арнайы байланыспен қамтамасыз ету" 032 республикалық </w:t>
      </w:r>
      <w:r>
        <w:br/>
      </w:r>
      <w:r>
        <w:rPr>
          <w:rFonts w:ascii="Times New Roman"/>
          <w:b/>
          <w:i w:val="false"/>
          <w:color w:val="000000"/>
        </w:rPr>
        <w:t xml:space="preserve">
бюджеттiк бағдарламасының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141148 мың (бiр жүз қырық бiр миллион бiр жүз қырық сегiз мың) теңге. </w:t>
      </w:r>
      <w:r>
        <w:br/>
      </w:r>
      <w:r>
        <w:rPr>
          <w:rFonts w:ascii="Times New Roman"/>
          <w:b w:val="false"/>
          <w:i w:val="false"/>
          <w:color w:val="000000"/>
          <w:sz w:val="28"/>
        </w:rPr>
        <w:t>
      2. Бюджеттiк бағдарламаның нормативтiк-құқықтық негiзi: "Байланыс туралы" 1999 жылғы 18 мамырдағы N 382-I ҚРЗ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15-бабы; "Мемлекеттiк бюджет есебiнен ұсталатын Қазақстан Республикасының мемлекеттiк органдарының қызметкерлерiне еңбек ақы төлеудiң бiрыңғай жүйесi туралы" Қазақстан Республикасы Президентiнiң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xml:space="preserve">; Министрлер Кабинетiнiң 1992 жылғы 12 тамыздағы N 668 қаулысы.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хат-хабарларды белгiленген пунктке дейiн мерзiмiнде жеткiзу. </w:t>
      </w:r>
      <w:r>
        <w:br/>
      </w:r>
      <w:r>
        <w:rPr>
          <w:rFonts w:ascii="Times New Roman"/>
          <w:b w:val="false"/>
          <w:i w:val="false"/>
          <w:color w:val="000000"/>
          <w:sz w:val="28"/>
        </w:rPr>
        <w:t xml:space="preserve">
      5. Бюджеттiк бағдарламаның мiндеттерi: аса маңызды, өте құпия, құпия, үкiметтiк, дипломатиялық хат-хабарларды, Қазақстан Республикасының жоғары мемлекеттiк басқару органдарының, министрлiктерiнiң, ведомстволарының және басқа да мемлекеттiк органдардың құнды жөнелтiмдерi мен жүктерiнiң жедел жеткiзiлуi мен сақталуын және арнайы сипаттағы тапсырмалардың орындалуын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  Бағдарлама  !      Бағдарламаны     !  Iске  !   Жауапты </w:t>
      </w:r>
      <w:r>
        <w:br/>
      </w:r>
      <w:r>
        <w:rPr>
          <w:rFonts w:ascii="Times New Roman"/>
          <w:b w:val="false"/>
          <w:i w:val="false"/>
          <w:color w:val="000000"/>
          <w:sz w:val="28"/>
        </w:rPr>
        <w:t xml:space="preserve">
   !дар.!дар.!(бағдарламаша)!    (бағдарламашаны)   !  асыру ! орындаушылар </w:t>
      </w:r>
      <w:r>
        <w:br/>
      </w:r>
      <w:r>
        <w:rPr>
          <w:rFonts w:ascii="Times New Roman"/>
          <w:b w:val="false"/>
          <w:i w:val="false"/>
          <w:color w:val="000000"/>
          <w:sz w:val="28"/>
        </w:rPr>
        <w:t xml:space="preserve">
   !лама!лама!     атауы    !       iске асыру      ! мерзiм.! </w:t>
      </w:r>
      <w:r>
        <w:br/>
      </w:r>
      <w:r>
        <w:rPr>
          <w:rFonts w:ascii="Times New Roman"/>
          <w:b w:val="false"/>
          <w:i w:val="false"/>
          <w:color w:val="000000"/>
          <w:sz w:val="28"/>
        </w:rPr>
        <w:t xml:space="preserve">
   !коды!ша  !              !        жөнiндегi      !  дерi  ! </w:t>
      </w:r>
      <w:r>
        <w:br/>
      </w:r>
      <w:r>
        <w:rPr>
          <w:rFonts w:ascii="Times New Roman"/>
          <w:b w:val="false"/>
          <w:i w:val="false"/>
          <w:color w:val="000000"/>
          <w:sz w:val="28"/>
        </w:rPr>
        <w:t xml:space="preserve">
   !    !коды!              !       іс-шаралар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032       Арнайы </w:t>
      </w:r>
      <w:r>
        <w:br/>
      </w:r>
      <w:r>
        <w:rPr>
          <w:rFonts w:ascii="Times New Roman"/>
          <w:b w:val="false"/>
          <w:i w:val="false"/>
          <w:color w:val="000000"/>
          <w:sz w:val="28"/>
        </w:rPr>
        <w:t xml:space="preserve">
              байланыспен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030  Фельдъегерлiк  290 бiрлiк штат саны    Жыл бойы Қазақстан </w:t>
      </w:r>
      <w:r>
        <w:br/>
      </w:r>
      <w:r>
        <w:rPr>
          <w:rFonts w:ascii="Times New Roman"/>
          <w:b w:val="false"/>
          <w:i w:val="false"/>
          <w:color w:val="000000"/>
          <w:sz w:val="28"/>
        </w:rPr>
        <w:t xml:space="preserve">
              қызмет         лимитiнiң шегiнде                Республика. </w:t>
      </w:r>
      <w:r>
        <w:br/>
      </w:r>
      <w:r>
        <w:rPr>
          <w:rFonts w:ascii="Times New Roman"/>
          <w:b w:val="false"/>
          <w:i w:val="false"/>
          <w:color w:val="000000"/>
          <w:sz w:val="28"/>
        </w:rPr>
        <w:t xml:space="preserve">
                             Мемлекеттiк фельдьегерлiк        сының </w:t>
      </w:r>
      <w:r>
        <w:br/>
      </w:r>
      <w:r>
        <w:rPr>
          <w:rFonts w:ascii="Times New Roman"/>
          <w:b w:val="false"/>
          <w:i w:val="false"/>
          <w:color w:val="000000"/>
          <w:sz w:val="28"/>
        </w:rPr>
        <w:t xml:space="preserve">
                             қызметтi ұстау.                  Мемлекеттік </w:t>
      </w:r>
      <w:r>
        <w:br/>
      </w:r>
      <w:r>
        <w:rPr>
          <w:rFonts w:ascii="Times New Roman"/>
          <w:b w:val="false"/>
          <w:i w:val="false"/>
          <w:color w:val="000000"/>
          <w:sz w:val="28"/>
        </w:rPr>
        <w:t xml:space="preserve">
                                                              құпияларды </w:t>
      </w:r>
      <w:r>
        <w:br/>
      </w:r>
      <w:r>
        <w:rPr>
          <w:rFonts w:ascii="Times New Roman"/>
          <w:b w:val="false"/>
          <w:i w:val="false"/>
          <w:color w:val="000000"/>
          <w:sz w:val="28"/>
        </w:rPr>
        <w:t xml:space="preserve">
                                                              қорғау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агенттiгі.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осы бағдарламаны iске асыру кезiнде 1350,0 мың дана хат-хабарларды жөнелту, құпия және үкiметтiк хат-хабарлардың сақталуы, мемлекеттiк құпияларды қорғау жөнiндегi талаптардың орындалуын қамтамасыз ету күтiледi.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14 наурыздағы   </w:t>
      </w:r>
      <w:r>
        <w:br/>
      </w:r>
      <w:r>
        <w:rPr>
          <w:rFonts w:ascii="Times New Roman"/>
          <w:b w:val="false"/>
          <w:i w:val="false"/>
          <w:color w:val="000000"/>
          <w:sz w:val="28"/>
        </w:rPr>
        <w:t xml:space="preserve">
N 306 қаулысына       </w:t>
      </w:r>
      <w:r>
        <w:br/>
      </w:r>
      <w:r>
        <w:rPr>
          <w:rFonts w:ascii="Times New Roman"/>
          <w:b w:val="false"/>
          <w:i w:val="false"/>
          <w:color w:val="000000"/>
          <w:sz w:val="28"/>
        </w:rPr>
        <w:t xml:space="preserve">
3-қосымша       </w:t>
      </w:r>
    </w:p>
    <w:bookmarkEnd w:id="4"/>
    <w:p>
      <w:pPr>
        <w:spacing w:after="0"/>
        <w:ind w:left="0"/>
        <w:jc w:val="both"/>
      </w:pPr>
      <w:r>
        <w:rPr>
          <w:rFonts w:ascii="Times New Roman"/>
          <w:b w:val="false"/>
          <w:i w:val="false"/>
          <w:color w:val="000000"/>
          <w:sz w:val="28"/>
        </w:rPr>
        <w:t xml:space="preserve">Қазақстан Республикасының Мемлекеттiк </w:t>
      </w:r>
      <w:r>
        <w:br/>
      </w:r>
      <w:r>
        <w:rPr>
          <w:rFonts w:ascii="Times New Roman"/>
          <w:b w:val="false"/>
          <w:i w:val="false"/>
          <w:color w:val="000000"/>
          <w:sz w:val="28"/>
        </w:rPr>
        <w:t xml:space="preserve">
құпияларды қорғау жөнiндегi агенттiгi </w:t>
      </w:r>
      <w:r>
        <w:br/>
      </w:r>
      <w:r>
        <w:rPr>
          <w:rFonts w:ascii="Times New Roman"/>
          <w:b w:val="false"/>
          <w:i w:val="false"/>
          <w:color w:val="000000"/>
          <w:sz w:val="28"/>
        </w:rPr>
        <w:t xml:space="preserve">
Бюджеттiк бағдарламалар әкiмгерi </w:t>
      </w:r>
    </w:p>
    <w:p>
      <w:pPr>
        <w:spacing w:after="0"/>
        <w:ind w:left="0"/>
        <w:jc w:val="left"/>
      </w:pPr>
      <w:r>
        <w:rPr>
          <w:rFonts w:ascii="Times New Roman"/>
          <w:b/>
          <w:i w:val="false"/>
          <w:color w:val="000000"/>
        </w:rPr>
        <w:t xml:space="preserve"> "Мемлекеттiк органдарды нормативтiк құқықтық кесiмдермен </w:t>
      </w:r>
      <w:r>
        <w:br/>
      </w:r>
      <w:r>
        <w:rPr>
          <w:rFonts w:ascii="Times New Roman"/>
          <w:b/>
          <w:i w:val="false"/>
          <w:color w:val="000000"/>
        </w:rPr>
        <w:t xml:space="preserve">
қамтамасыз ету" 033 республикалық бюджеттiк бағдарламасының </w:t>
      </w:r>
      <w:r>
        <w:br/>
      </w:r>
      <w:r>
        <w:rPr>
          <w:rFonts w:ascii="Times New Roman"/>
          <w:b/>
          <w:i w:val="false"/>
          <w:color w:val="000000"/>
        </w:rPr>
        <w:t xml:space="preserve">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1000 мың (бiр миллион) теңге. </w:t>
      </w:r>
      <w:r>
        <w:br/>
      </w:r>
      <w:r>
        <w:rPr>
          <w:rFonts w:ascii="Times New Roman"/>
          <w:b w:val="false"/>
          <w:i w:val="false"/>
          <w:color w:val="000000"/>
          <w:sz w:val="28"/>
        </w:rPr>
        <w:t>
      2. Бюджеттiк бағдарламаның нормативтік-құқықтық негiзi: Қазақстан Республикасы Президентiнiң 2000 жылғы 11 сәуiрдегi N 370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Мемлекеттiк құпияларды қорғау жөнiндегi агенттігiнiң мәселелерi" Қазақстан Республикасы Үкiметiнiң 1999 жылғы 29 маусымдағы N 892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мемлекеттiк органдардың мемлекеттiк құпияларды қорғау жөнiндегi талаптарды сақтауы. </w:t>
      </w:r>
      <w:r>
        <w:br/>
      </w:r>
      <w:r>
        <w:rPr>
          <w:rFonts w:ascii="Times New Roman"/>
          <w:b w:val="false"/>
          <w:i w:val="false"/>
          <w:color w:val="000000"/>
          <w:sz w:val="28"/>
        </w:rPr>
        <w:t xml:space="preserve">
      5. Бюджеттiк бағдарламаның мiндеттерi: мемлекеттiк органдар мен ұйымдарды мемлекеттiк құпияларды қорғау жөнiндегi ғылыми-техникалық ақпаратпен және нормативтiк-құқықтық құжаттамамен қамтамасыз ету, мемлекеттiк құпияларды қорғау саласында жаңадан әзiрленген нормативтiк-құқықтық кесiмдердiң талаптарын мемлекеттiк органдар мен ұйымдарға жеткiзу.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  Бағдарлама  !      Бағдарламаны     !  Iске  !   Жауапты </w:t>
      </w:r>
      <w:r>
        <w:br/>
      </w:r>
      <w:r>
        <w:rPr>
          <w:rFonts w:ascii="Times New Roman"/>
          <w:b w:val="false"/>
          <w:i w:val="false"/>
          <w:color w:val="000000"/>
          <w:sz w:val="28"/>
        </w:rPr>
        <w:t xml:space="preserve">
   !дар.!дар.!(бағдарламаша)!    (бағдарламашаны)   !  асыру ! орындаушылар </w:t>
      </w:r>
      <w:r>
        <w:br/>
      </w:r>
      <w:r>
        <w:rPr>
          <w:rFonts w:ascii="Times New Roman"/>
          <w:b w:val="false"/>
          <w:i w:val="false"/>
          <w:color w:val="000000"/>
          <w:sz w:val="28"/>
        </w:rPr>
        <w:t xml:space="preserve">
   !лама!лама!     атауы    !       iске асыру      ! мерзiм.! </w:t>
      </w:r>
      <w:r>
        <w:br/>
      </w:r>
      <w:r>
        <w:rPr>
          <w:rFonts w:ascii="Times New Roman"/>
          <w:b w:val="false"/>
          <w:i w:val="false"/>
          <w:color w:val="000000"/>
          <w:sz w:val="28"/>
        </w:rPr>
        <w:t xml:space="preserve">
   !коды!ша  !              !        жөнiндегi      !  дерi  ! </w:t>
      </w:r>
      <w:r>
        <w:br/>
      </w:r>
      <w:r>
        <w:rPr>
          <w:rFonts w:ascii="Times New Roman"/>
          <w:b w:val="false"/>
          <w:i w:val="false"/>
          <w:color w:val="000000"/>
          <w:sz w:val="28"/>
        </w:rPr>
        <w:t xml:space="preserve">
   !    !коды!              !       іс-шаралар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033       Мемлекеттiк    Нормативтiк-құқықтық    Жыл бойы Қазақстан </w:t>
      </w:r>
      <w:r>
        <w:br/>
      </w:r>
      <w:r>
        <w:rPr>
          <w:rFonts w:ascii="Times New Roman"/>
          <w:b w:val="false"/>
          <w:i w:val="false"/>
          <w:color w:val="000000"/>
          <w:sz w:val="28"/>
        </w:rPr>
        <w:t xml:space="preserve">
              органдарды     және әдiстемелiк                 Республика. </w:t>
      </w:r>
      <w:r>
        <w:br/>
      </w:r>
      <w:r>
        <w:rPr>
          <w:rFonts w:ascii="Times New Roman"/>
          <w:b w:val="false"/>
          <w:i w:val="false"/>
          <w:color w:val="000000"/>
          <w:sz w:val="28"/>
        </w:rPr>
        <w:t xml:space="preserve">
              нормативтiк    әдебиеттi 4000 данада            сының </w:t>
      </w:r>
      <w:r>
        <w:br/>
      </w:r>
      <w:r>
        <w:rPr>
          <w:rFonts w:ascii="Times New Roman"/>
          <w:b w:val="false"/>
          <w:i w:val="false"/>
          <w:color w:val="000000"/>
          <w:sz w:val="28"/>
        </w:rPr>
        <w:t xml:space="preserve">
              құқықтық       басып шығару.                    Мемлекеттiк </w:t>
      </w:r>
      <w:r>
        <w:br/>
      </w:r>
      <w:r>
        <w:rPr>
          <w:rFonts w:ascii="Times New Roman"/>
          <w:b w:val="false"/>
          <w:i w:val="false"/>
          <w:color w:val="000000"/>
          <w:sz w:val="28"/>
        </w:rPr>
        <w:t xml:space="preserve">
              кесiмдермен                                     құпияларды </w:t>
      </w:r>
      <w:r>
        <w:br/>
      </w:r>
      <w:r>
        <w:rPr>
          <w:rFonts w:ascii="Times New Roman"/>
          <w:b w:val="false"/>
          <w:i w:val="false"/>
          <w:color w:val="000000"/>
          <w:sz w:val="28"/>
        </w:rPr>
        <w:t xml:space="preserve">
              қамтамасыз ету                                  қорғау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агенттігі </w:t>
      </w:r>
    </w:p>
    <w:p>
      <w:pPr>
        <w:spacing w:after="0"/>
        <w:ind w:left="0"/>
        <w:jc w:val="both"/>
      </w:pPr>
      <w:r>
        <w:rPr>
          <w:rFonts w:ascii="Times New Roman"/>
          <w:b w:val="false"/>
          <w:i w:val="false"/>
          <w:color w:val="000000"/>
          <w:sz w:val="28"/>
        </w:rPr>
        <w:t xml:space="preserve">                             Нормативтiк-құқықтық    Жыл бойы Қазақстан </w:t>
      </w:r>
      <w:r>
        <w:br/>
      </w:r>
      <w:r>
        <w:rPr>
          <w:rFonts w:ascii="Times New Roman"/>
          <w:b w:val="false"/>
          <w:i w:val="false"/>
          <w:color w:val="000000"/>
          <w:sz w:val="28"/>
        </w:rPr>
        <w:t xml:space="preserve">
                             және әдiстемелiк                 Республика. </w:t>
      </w:r>
      <w:r>
        <w:br/>
      </w:r>
      <w:r>
        <w:rPr>
          <w:rFonts w:ascii="Times New Roman"/>
          <w:b w:val="false"/>
          <w:i w:val="false"/>
          <w:color w:val="000000"/>
          <w:sz w:val="28"/>
        </w:rPr>
        <w:t xml:space="preserve">
                             әдебиеттi мемлекеттiк            сының </w:t>
      </w:r>
      <w:r>
        <w:br/>
      </w:r>
      <w:r>
        <w:rPr>
          <w:rFonts w:ascii="Times New Roman"/>
          <w:b w:val="false"/>
          <w:i w:val="false"/>
          <w:color w:val="000000"/>
          <w:sz w:val="28"/>
        </w:rPr>
        <w:t xml:space="preserve">
                             органдарға жiберу.               Мемлекеттiк </w:t>
      </w:r>
      <w:r>
        <w:br/>
      </w:r>
      <w:r>
        <w:rPr>
          <w:rFonts w:ascii="Times New Roman"/>
          <w:b w:val="false"/>
          <w:i w:val="false"/>
          <w:color w:val="000000"/>
          <w:sz w:val="28"/>
        </w:rPr>
        <w:t xml:space="preserve">
                                                              құпияларды </w:t>
      </w:r>
      <w:r>
        <w:br/>
      </w:r>
      <w:r>
        <w:rPr>
          <w:rFonts w:ascii="Times New Roman"/>
          <w:b w:val="false"/>
          <w:i w:val="false"/>
          <w:color w:val="000000"/>
          <w:sz w:val="28"/>
        </w:rPr>
        <w:t xml:space="preserve">
                                                              қорғау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мемлекеттiк органдар мен ұйымдарды мемлекеттiк құпияларды қорғау жөнiндегi ғылыми-техникалық ақпаратпен және нормативтiк-құқықтық құжаттамамен 100 %-ға қамтамасыз ету.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14 наурыздағы    </w:t>
      </w:r>
      <w:r>
        <w:br/>
      </w:r>
      <w:r>
        <w:rPr>
          <w:rFonts w:ascii="Times New Roman"/>
          <w:b w:val="false"/>
          <w:i w:val="false"/>
          <w:color w:val="000000"/>
          <w:sz w:val="28"/>
        </w:rPr>
        <w:t xml:space="preserve">
N 306 қаулысына        </w:t>
      </w:r>
      <w:r>
        <w:br/>
      </w:r>
      <w:r>
        <w:rPr>
          <w:rFonts w:ascii="Times New Roman"/>
          <w:b w:val="false"/>
          <w:i w:val="false"/>
          <w:color w:val="000000"/>
          <w:sz w:val="28"/>
        </w:rPr>
        <w:t xml:space="preserve">
4-қосымша        </w:t>
      </w:r>
    </w:p>
    <w:bookmarkEnd w:id="5"/>
    <w:p>
      <w:pPr>
        <w:spacing w:after="0"/>
        <w:ind w:left="0"/>
        <w:jc w:val="both"/>
      </w:pPr>
      <w:r>
        <w:rPr>
          <w:rFonts w:ascii="Times New Roman"/>
          <w:b w:val="false"/>
          <w:i w:val="false"/>
          <w:color w:val="000000"/>
          <w:sz w:val="28"/>
        </w:rPr>
        <w:t xml:space="preserve">Қазақстан Республикасының Мемлекеттiк </w:t>
      </w:r>
      <w:r>
        <w:br/>
      </w:r>
      <w:r>
        <w:rPr>
          <w:rFonts w:ascii="Times New Roman"/>
          <w:b w:val="false"/>
          <w:i w:val="false"/>
          <w:color w:val="000000"/>
          <w:sz w:val="28"/>
        </w:rPr>
        <w:t xml:space="preserve">
құпияларды қорғау жөнiндегi агенттiгi </w:t>
      </w:r>
      <w:r>
        <w:br/>
      </w:r>
      <w:r>
        <w:rPr>
          <w:rFonts w:ascii="Times New Roman"/>
          <w:b w:val="false"/>
          <w:i w:val="false"/>
          <w:color w:val="000000"/>
          <w:sz w:val="28"/>
        </w:rPr>
        <w:t xml:space="preserve">
Бюджеттiк бағдарламалар әкiмгерi </w:t>
      </w:r>
    </w:p>
    <w:p>
      <w:pPr>
        <w:spacing w:after="0"/>
        <w:ind w:left="0"/>
        <w:jc w:val="left"/>
      </w:pPr>
      <w:r>
        <w:rPr>
          <w:rFonts w:ascii="Times New Roman"/>
          <w:b/>
          <w:i w:val="false"/>
          <w:color w:val="000000"/>
        </w:rPr>
        <w:t xml:space="preserve"> "Мемлекеттiк органдарды ақпаратты қорғау құралдарымен қамтамасыз </w:t>
      </w:r>
      <w:r>
        <w:br/>
      </w:r>
      <w:r>
        <w:rPr>
          <w:rFonts w:ascii="Times New Roman"/>
          <w:b/>
          <w:i w:val="false"/>
          <w:color w:val="000000"/>
        </w:rPr>
        <w:t xml:space="preserve">
ету" 034 республикалық бюджеттiк бағдарламасының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15000 мың (он бес миллион) теңге. </w:t>
      </w:r>
      <w:r>
        <w:br/>
      </w:r>
      <w:r>
        <w:rPr>
          <w:rFonts w:ascii="Times New Roman"/>
          <w:b w:val="false"/>
          <w:i w:val="false"/>
          <w:color w:val="000000"/>
          <w:sz w:val="28"/>
        </w:rPr>
        <w:t>
      2. Бюджеттiк бағдарламаның нормативтiк-құқықтық негiзi: Қазақстан Республикасы Президентiнің 2000 жылғы 11 сәуiрдегi N 370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Мемлекеттiк құпияларды қорғау жөнiндегi агенттiгiнiң мәселелерi" Қазақстан Республикасы Үкiметiнiң 1999 жылғы 29 маусымдағы N 892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мемлекеттiк құпияларды қорғау саласындағы бiртұтас мемлекеттiк саясатты iске асыру. </w:t>
      </w:r>
      <w:r>
        <w:br/>
      </w:r>
      <w:r>
        <w:rPr>
          <w:rFonts w:ascii="Times New Roman"/>
          <w:b w:val="false"/>
          <w:i w:val="false"/>
          <w:color w:val="000000"/>
          <w:sz w:val="28"/>
        </w:rPr>
        <w:t xml:space="preserve">
      5. Бюджеттiк бағдарламаның мiндеттерi: мемлекеттiк органдар мен ұйымдарда мемлекеттiк құпияларды қорғауды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  Бағдарлама  !      Бағдарламаны     !  Iске  !   Жауапты </w:t>
      </w:r>
      <w:r>
        <w:br/>
      </w:r>
      <w:r>
        <w:rPr>
          <w:rFonts w:ascii="Times New Roman"/>
          <w:b w:val="false"/>
          <w:i w:val="false"/>
          <w:color w:val="000000"/>
          <w:sz w:val="28"/>
        </w:rPr>
        <w:t xml:space="preserve">
   !дар.!дар.!(бағдарламаша)!    (бағдарламашаны)   !  асыру ! орындаушылар </w:t>
      </w:r>
      <w:r>
        <w:br/>
      </w:r>
      <w:r>
        <w:rPr>
          <w:rFonts w:ascii="Times New Roman"/>
          <w:b w:val="false"/>
          <w:i w:val="false"/>
          <w:color w:val="000000"/>
          <w:sz w:val="28"/>
        </w:rPr>
        <w:t xml:space="preserve">
   !лама!лама!     атауы    !       iске асыру      ! мерзiм.! </w:t>
      </w:r>
      <w:r>
        <w:br/>
      </w:r>
      <w:r>
        <w:rPr>
          <w:rFonts w:ascii="Times New Roman"/>
          <w:b w:val="false"/>
          <w:i w:val="false"/>
          <w:color w:val="000000"/>
          <w:sz w:val="28"/>
        </w:rPr>
        <w:t xml:space="preserve">
   !коды!ша  !              !        жөнiндегi      !  дерi  ! </w:t>
      </w:r>
      <w:r>
        <w:br/>
      </w:r>
      <w:r>
        <w:rPr>
          <w:rFonts w:ascii="Times New Roman"/>
          <w:b w:val="false"/>
          <w:i w:val="false"/>
          <w:color w:val="000000"/>
          <w:sz w:val="28"/>
        </w:rPr>
        <w:t xml:space="preserve">
   !    !коды!              !       іс-шаралар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034      Мемлекеттiк    Ақпаратты қорғау        Жыл бойы Қазақстан </w:t>
      </w:r>
      <w:r>
        <w:br/>
      </w:r>
      <w:r>
        <w:rPr>
          <w:rFonts w:ascii="Times New Roman"/>
          <w:b w:val="false"/>
          <w:i w:val="false"/>
          <w:color w:val="000000"/>
          <w:sz w:val="28"/>
        </w:rPr>
        <w:t xml:space="preserve">
              органдарды     құралдарын сатып алу:            Республика. </w:t>
      </w:r>
      <w:r>
        <w:br/>
      </w:r>
      <w:r>
        <w:rPr>
          <w:rFonts w:ascii="Times New Roman"/>
          <w:b w:val="false"/>
          <w:i w:val="false"/>
          <w:color w:val="000000"/>
          <w:sz w:val="28"/>
        </w:rPr>
        <w:t xml:space="preserve">
              ақпаратты      шу генераторы - 10               сының </w:t>
      </w:r>
      <w:r>
        <w:br/>
      </w:r>
      <w:r>
        <w:rPr>
          <w:rFonts w:ascii="Times New Roman"/>
          <w:b w:val="false"/>
          <w:i w:val="false"/>
          <w:color w:val="000000"/>
          <w:sz w:val="28"/>
        </w:rPr>
        <w:t xml:space="preserve">
              қорғау         бiрлiк; ұқсас телефон            Мемлекеттік </w:t>
      </w:r>
      <w:r>
        <w:br/>
      </w:r>
      <w:r>
        <w:rPr>
          <w:rFonts w:ascii="Times New Roman"/>
          <w:b w:val="false"/>
          <w:i w:val="false"/>
          <w:color w:val="000000"/>
          <w:sz w:val="28"/>
        </w:rPr>
        <w:t xml:space="preserve">
              құралдарымен   фильтрлерi - 80 бiрлiк;          құпияларды </w:t>
      </w:r>
      <w:r>
        <w:br/>
      </w:r>
      <w:r>
        <w:rPr>
          <w:rFonts w:ascii="Times New Roman"/>
          <w:b w:val="false"/>
          <w:i w:val="false"/>
          <w:color w:val="000000"/>
          <w:sz w:val="28"/>
        </w:rPr>
        <w:t xml:space="preserve">
              қамтамасыз ету матрицалық генератор -           қорғау </w:t>
      </w:r>
      <w:r>
        <w:br/>
      </w:r>
      <w:r>
        <w:rPr>
          <w:rFonts w:ascii="Times New Roman"/>
          <w:b w:val="false"/>
          <w:i w:val="false"/>
          <w:color w:val="000000"/>
          <w:sz w:val="28"/>
        </w:rPr>
        <w:t xml:space="preserve">
                             140 бiрлiк; сандық               жөніндегі </w:t>
      </w:r>
      <w:r>
        <w:br/>
      </w:r>
      <w:r>
        <w:rPr>
          <w:rFonts w:ascii="Times New Roman"/>
          <w:b w:val="false"/>
          <w:i w:val="false"/>
          <w:color w:val="000000"/>
          <w:sz w:val="28"/>
        </w:rPr>
        <w:t xml:space="preserve">
                             телефон фильтрлерi               агенттігі </w:t>
      </w:r>
      <w:r>
        <w:br/>
      </w:r>
      <w:r>
        <w:rPr>
          <w:rFonts w:ascii="Times New Roman"/>
          <w:b w:val="false"/>
          <w:i w:val="false"/>
          <w:color w:val="000000"/>
          <w:sz w:val="28"/>
        </w:rPr>
        <w:t xml:space="preserve">
                             - 160 бiрлiк; тораптық </w:t>
      </w:r>
      <w:r>
        <w:br/>
      </w:r>
      <w:r>
        <w:rPr>
          <w:rFonts w:ascii="Times New Roman"/>
          <w:b w:val="false"/>
          <w:i w:val="false"/>
          <w:color w:val="000000"/>
          <w:sz w:val="28"/>
        </w:rPr>
        <w:t xml:space="preserve">
                             фильтрлер - 85 бiрлiк. </w:t>
      </w:r>
      <w:r>
        <w:br/>
      </w:r>
      <w:r>
        <w:rPr>
          <w:rFonts w:ascii="Times New Roman"/>
          <w:b w:val="false"/>
          <w:i w:val="false"/>
          <w:color w:val="000000"/>
          <w:sz w:val="28"/>
        </w:rPr>
        <w:t xml:space="preserve">
                             Мемлекеттiк органдарда </w:t>
      </w:r>
      <w:r>
        <w:br/>
      </w:r>
      <w:r>
        <w:rPr>
          <w:rFonts w:ascii="Times New Roman"/>
          <w:b w:val="false"/>
          <w:i w:val="false"/>
          <w:color w:val="000000"/>
          <w:sz w:val="28"/>
        </w:rPr>
        <w:t xml:space="preserve">
                             ақпаратты қорғаудың </w:t>
      </w:r>
      <w:r>
        <w:br/>
      </w:r>
      <w:r>
        <w:rPr>
          <w:rFonts w:ascii="Times New Roman"/>
          <w:b w:val="false"/>
          <w:i w:val="false"/>
          <w:color w:val="000000"/>
          <w:sz w:val="28"/>
        </w:rPr>
        <w:t xml:space="preserve">
                             техникалық құралдарын </w:t>
      </w:r>
      <w:r>
        <w:br/>
      </w:r>
      <w:r>
        <w:rPr>
          <w:rFonts w:ascii="Times New Roman"/>
          <w:b w:val="false"/>
          <w:i w:val="false"/>
          <w:color w:val="000000"/>
          <w:sz w:val="28"/>
        </w:rPr>
        <w:t xml:space="preserve">
                             орнату және жаңалау.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мемлекеттiк органдар мен ұйымдарда мемлекеттiк құпияларды техникалық қорғауды 100 %-ға қамтамасыз ету. </w:t>
      </w:r>
    </w:p>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14 наурыздағы   </w:t>
      </w:r>
      <w:r>
        <w:br/>
      </w:r>
      <w:r>
        <w:rPr>
          <w:rFonts w:ascii="Times New Roman"/>
          <w:b w:val="false"/>
          <w:i w:val="false"/>
          <w:color w:val="000000"/>
          <w:sz w:val="28"/>
        </w:rPr>
        <w:t xml:space="preserve">
N 306 қаулысына       </w:t>
      </w:r>
      <w:r>
        <w:br/>
      </w:r>
      <w:r>
        <w:rPr>
          <w:rFonts w:ascii="Times New Roman"/>
          <w:b w:val="false"/>
          <w:i w:val="false"/>
          <w:color w:val="000000"/>
          <w:sz w:val="28"/>
        </w:rPr>
        <w:t xml:space="preserve">
5-қосымша       </w:t>
      </w:r>
    </w:p>
    <w:bookmarkEnd w:id="6"/>
    <w:p>
      <w:pPr>
        <w:spacing w:after="0"/>
        <w:ind w:left="0"/>
        <w:jc w:val="both"/>
      </w:pPr>
      <w:r>
        <w:rPr>
          <w:rFonts w:ascii="Times New Roman"/>
          <w:b w:val="false"/>
          <w:i w:val="false"/>
          <w:color w:val="000000"/>
          <w:sz w:val="28"/>
        </w:rPr>
        <w:t xml:space="preserve">Қазақстан Республикасының Мемлекеттiк </w:t>
      </w:r>
      <w:r>
        <w:br/>
      </w:r>
      <w:r>
        <w:rPr>
          <w:rFonts w:ascii="Times New Roman"/>
          <w:b w:val="false"/>
          <w:i w:val="false"/>
          <w:color w:val="000000"/>
          <w:sz w:val="28"/>
        </w:rPr>
        <w:t xml:space="preserve">
құпияларды қорғау жөнiндегi агенттiгi </w:t>
      </w:r>
      <w:r>
        <w:br/>
      </w:r>
      <w:r>
        <w:rPr>
          <w:rFonts w:ascii="Times New Roman"/>
          <w:b w:val="false"/>
          <w:i w:val="false"/>
          <w:color w:val="000000"/>
          <w:sz w:val="28"/>
        </w:rPr>
        <w:t xml:space="preserve">
Бюджеттiк бағдарламалар әкiмгерi </w:t>
      </w:r>
    </w:p>
    <w:p>
      <w:pPr>
        <w:spacing w:after="0"/>
        <w:ind w:left="0"/>
        <w:jc w:val="left"/>
      </w:pPr>
      <w:r>
        <w:rPr>
          <w:rFonts w:ascii="Times New Roman"/>
          <w:b/>
          <w:i w:val="false"/>
          <w:color w:val="000000"/>
        </w:rPr>
        <w:t xml:space="preserve"> "Лицензиарлар мiндетiн орындау" 079 республикалық бюджеттiк </w:t>
      </w:r>
      <w:r>
        <w:br/>
      </w:r>
      <w:r>
        <w:rPr>
          <w:rFonts w:ascii="Times New Roman"/>
          <w:b/>
          <w:i w:val="false"/>
          <w:color w:val="000000"/>
        </w:rPr>
        <w:t xml:space="preserve">
бағдарламасының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210 мың (екi жүз он мың) теңге. </w:t>
      </w:r>
      <w:r>
        <w:br/>
      </w:r>
      <w:r>
        <w:rPr>
          <w:rFonts w:ascii="Times New Roman"/>
          <w:b w:val="false"/>
          <w:i w:val="false"/>
          <w:color w:val="000000"/>
          <w:sz w:val="28"/>
        </w:rPr>
        <w:t>
      2. Бюджеттiк бағдарламаның нормативтiк-құқықтық негiзi: Қазақстан Республикасы Президентiнiң 2000 жылғы 11 сәуiрдегi N 370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мемлекеттiк құпияларын техникалық қорғау жөнiндегi қызметтi лицензиялау ережесiн бекiту туралы" Қазақстан Республикасы Үкiметiнiң 2000 ж. 14 желтоқсандағы N 1842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Мемлекеттiк құпияларды қорғау жөнiндегi агенттiгiнiң мәселелерi" Қазақстан Республикасы Yкiметiнiң 1999 жылғы 29 маусымдағы N 892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Қазақстан Республикасы Мемлекеттiк құпияларды қорғау жөнiндегi агенттiгiнiң мемлекеттiк құпияларды техникалық қорғау жөнiндегi қызметтi жүзеге асыру құқығына лицензиялар беру бөлiгiндегi функцияларын орындауды қамтамасыз ету. </w:t>
      </w:r>
      <w:r>
        <w:br/>
      </w:r>
      <w:r>
        <w:rPr>
          <w:rFonts w:ascii="Times New Roman"/>
          <w:b w:val="false"/>
          <w:i w:val="false"/>
          <w:color w:val="000000"/>
          <w:sz w:val="28"/>
        </w:rPr>
        <w:t xml:space="preserve">
      5. Бюджеттiк бағдарламаның мiндеттерi: мемлекеттiк құпияларды техникалық қорғау жөнiндегi қызметтi жүзеге асыру құқығына лицензиялар беру. Ақпаратты техникалық қорғау жөнiндегi мемлекеттiк органдар мен ұйымдардың қызметiн реттеу. Сертификатталған техникалық құралдарын пайдалана отырып құзыреттi ұйымдардың ақпаратты қорғауын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  Бағдарлама  !      Бағдарламаны     !  Iске  !   Жауапты </w:t>
      </w:r>
      <w:r>
        <w:br/>
      </w:r>
      <w:r>
        <w:rPr>
          <w:rFonts w:ascii="Times New Roman"/>
          <w:b w:val="false"/>
          <w:i w:val="false"/>
          <w:color w:val="000000"/>
          <w:sz w:val="28"/>
        </w:rPr>
        <w:t xml:space="preserve">
   !дар.!дар.!(бағдарламаша)!    (бағдарламашаны)   !  асыру ! орындаушылар </w:t>
      </w:r>
      <w:r>
        <w:br/>
      </w:r>
      <w:r>
        <w:rPr>
          <w:rFonts w:ascii="Times New Roman"/>
          <w:b w:val="false"/>
          <w:i w:val="false"/>
          <w:color w:val="000000"/>
          <w:sz w:val="28"/>
        </w:rPr>
        <w:t xml:space="preserve">
   !лама!лама!     атауы    !       iске асыру      ! мерзiм.! </w:t>
      </w:r>
      <w:r>
        <w:br/>
      </w:r>
      <w:r>
        <w:rPr>
          <w:rFonts w:ascii="Times New Roman"/>
          <w:b w:val="false"/>
          <w:i w:val="false"/>
          <w:color w:val="000000"/>
          <w:sz w:val="28"/>
        </w:rPr>
        <w:t xml:space="preserve">
   !коды!ша  !              !        жөнiндегi      !  дерi  ! </w:t>
      </w:r>
      <w:r>
        <w:br/>
      </w:r>
      <w:r>
        <w:rPr>
          <w:rFonts w:ascii="Times New Roman"/>
          <w:b w:val="false"/>
          <w:i w:val="false"/>
          <w:color w:val="000000"/>
          <w:sz w:val="28"/>
        </w:rPr>
        <w:t xml:space="preserve">
   !    !коды!              !       іс-шаралар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079       Лицензиарлар   200 бiрлiк лицензиялар  Жыл бойы Қазақстан </w:t>
      </w:r>
      <w:r>
        <w:br/>
      </w:r>
      <w:r>
        <w:rPr>
          <w:rFonts w:ascii="Times New Roman"/>
          <w:b w:val="false"/>
          <w:i w:val="false"/>
          <w:color w:val="000000"/>
          <w:sz w:val="28"/>
        </w:rPr>
        <w:t xml:space="preserve">
              міндетін       бланкілерін жасау.               Республика. </w:t>
      </w:r>
      <w:r>
        <w:br/>
      </w:r>
      <w:r>
        <w:rPr>
          <w:rFonts w:ascii="Times New Roman"/>
          <w:b w:val="false"/>
          <w:i w:val="false"/>
          <w:color w:val="000000"/>
          <w:sz w:val="28"/>
        </w:rPr>
        <w:t xml:space="preserve">
              орындау                                         сының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құпияларды </w:t>
      </w:r>
      <w:r>
        <w:br/>
      </w:r>
      <w:r>
        <w:rPr>
          <w:rFonts w:ascii="Times New Roman"/>
          <w:b w:val="false"/>
          <w:i w:val="false"/>
          <w:color w:val="000000"/>
          <w:sz w:val="28"/>
        </w:rPr>
        <w:t xml:space="preserve">
                                                              қорғау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осы бағдарламаны іске асырған жағдайда мемлекеттік құпияларды қорғау саласындағы бұзушылықтарға жол бермеу күтіледі. </w:t>
      </w:r>
    </w:p>
    <w:bookmarkStart w:name="z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14 наурыздағы   </w:t>
      </w:r>
      <w:r>
        <w:br/>
      </w:r>
      <w:r>
        <w:rPr>
          <w:rFonts w:ascii="Times New Roman"/>
          <w:b w:val="false"/>
          <w:i w:val="false"/>
          <w:color w:val="000000"/>
          <w:sz w:val="28"/>
        </w:rPr>
        <w:t xml:space="preserve">
N 306 қаулысына       </w:t>
      </w:r>
      <w:r>
        <w:br/>
      </w:r>
      <w:r>
        <w:rPr>
          <w:rFonts w:ascii="Times New Roman"/>
          <w:b w:val="false"/>
          <w:i w:val="false"/>
          <w:color w:val="000000"/>
          <w:sz w:val="28"/>
        </w:rPr>
        <w:t xml:space="preserve">
6-қосымша       </w:t>
      </w:r>
    </w:p>
    <w:bookmarkEnd w:id="7"/>
    <w:p>
      <w:pPr>
        <w:spacing w:after="0"/>
        <w:ind w:left="0"/>
        <w:jc w:val="both"/>
      </w:pPr>
      <w:r>
        <w:rPr>
          <w:rFonts w:ascii="Times New Roman"/>
          <w:b w:val="false"/>
          <w:i w:val="false"/>
          <w:color w:val="000000"/>
          <w:sz w:val="28"/>
        </w:rPr>
        <w:t xml:space="preserve">Қазақстан Республикасының Мемлекеттiк </w:t>
      </w:r>
      <w:r>
        <w:br/>
      </w:r>
      <w:r>
        <w:rPr>
          <w:rFonts w:ascii="Times New Roman"/>
          <w:b w:val="false"/>
          <w:i w:val="false"/>
          <w:color w:val="000000"/>
          <w:sz w:val="28"/>
        </w:rPr>
        <w:t xml:space="preserve">
құпияларды қорғау жөнiндегi агенттiгi </w:t>
      </w:r>
      <w:r>
        <w:br/>
      </w:r>
      <w:r>
        <w:rPr>
          <w:rFonts w:ascii="Times New Roman"/>
          <w:b w:val="false"/>
          <w:i w:val="false"/>
          <w:color w:val="000000"/>
          <w:sz w:val="28"/>
        </w:rPr>
        <w:t xml:space="preserve">
Бюджеттiк бағдарламалар әкiмгерi </w:t>
      </w:r>
    </w:p>
    <w:p>
      <w:pPr>
        <w:spacing w:after="0"/>
        <w:ind w:left="0"/>
        <w:jc w:val="left"/>
      </w:pPr>
      <w:r>
        <w:rPr>
          <w:rFonts w:ascii="Times New Roman"/>
          <w:b/>
          <w:i w:val="false"/>
          <w:color w:val="000000"/>
        </w:rPr>
        <w:t xml:space="preserve"> "Әкiмшiлiк шығыстар" 001 республикалық бюджеттiк </w:t>
      </w:r>
      <w:r>
        <w:br/>
      </w:r>
      <w:r>
        <w:rPr>
          <w:rFonts w:ascii="Times New Roman"/>
          <w:b/>
          <w:i w:val="false"/>
          <w:color w:val="000000"/>
        </w:rPr>
        <w:t xml:space="preserve">
бағдарламасының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22940 мың теңге (жиырма екi миллион тоғыз жүз қырық мың) теңге. </w:t>
      </w:r>
      <w:r>
        <w:br/>
      </w:r>
      <w:r>
        <w:rPr>
          <w:rFonts w:ascii="Times New Roman"/>
          <w:b w:val="false"/>
          <w:i w:val="false"/>
          <w:color w:val="000000"/>
          <w:sz w:val="28"/>
        </w:rPr>
        <w:t>
      2. Бюджеттiк бағдарламаның нормативтiк-құқықтық негiзi: "Мемлекеттiк қызмет туралы" 1999 жылғы 23 шiлдедегi N 453-I ҚРЗ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21-25 баптары; "Мемлекеттiк бюджет есебiнен ұсталатын Қазақстан Республикасы органдарының қызметкерлерiне еңбек ақы төлеудiң бiрыңғай жүйесi туралы" Қазақстан Республикасы Президентiнiң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2000 ж. 11 сәуiрдегi N 370 </w:t>
      </w:r>
      <w:r>
        <w:rPr>
          <w:rFonts w:ascii="Times New Roman"/>
          <w:b w:val="false"/>
          <w:i w:val="false"/>
          <w:color w:val="000000"/>
          <w:sz w:val="28"/>
        </w:rPr>
        <w:t xml:space="preserve">Жарлығы </w:t>
      </w:r>
      <w:r>
        <w:rPr>
          <w:rFonts w:ascii="Times New Roman"/>
          <w:b w:val="false"/>
          <w:i w:val="false"/>
          <w:color w:val="000000"/>
          <w:sz w:val="28"/>
        </w:rPr>
        <w:t>; "Штат санының лимиттерiн бекіту туралы" Қазақстан Республикасы Үкiметiнiң 2002 жылғы 11 қаңтардағы N 39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Мемлекеттiк құпияларды қорғау жөнiндегi агенттiгiнiң мәселелерi" Қазақстан Республикасы Үкiметiнiң 1999 жылғы 29 маусымдағы N 892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жүктелген мiндеттердi барынша тиiмдi орындауға қол жеткiзу үшiн Қазақстан Республикасы Мемлекеттiк құпияларды қорғау жөнiндегi агенттiгiнiң қызметiн қамтамасыз ету. </w:t>
      </w:r>
      <w:r>
        <w:br/>
      </w:r>
      <w:r>
        <w:rPr>
          <w:rFonts w:ascii="Times New Roman"/>
          <w:b w:val="false"/>
          <w:i w:val="false"/>
          <w:color w:val="000000"/>
          <w:sz w:val="28"/>
        </w:rPr>
        <w:t xml:space="preserve">
      5. Бюджеттiк бағдарламаның мiндеттерi: Қазақстан Республикасы Мемлекеттiк құпияларды қорғау жөнiндегi агенттiгiнiң аппараттарын ұстау.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  Бағдарлама  !      Бағдарламаны     !  Iске  !   Жауапты </w:t>
      </w:r>
      <w:r>
        <w:br/>
      </w:r>
      <w:r>
        <w:rPr>
          <w:rFonts w:ascii="Times New Roman"/>
          <w:b w:val="false"/>
          <w:i w:val="false"/>
          <w:color w:val="000000"/>
          <w:sz w:val="28"/>
        </w:rPr>
        <w:t xml:space="preserve">
   !дар.!дар.!(бағдарламаша)!    (бағдарламашаны)   !  асыру ! орындаушылар </w:t>
      </w:r>
      <w:r>
        <w:br/>
      </w:r>
      <w:r>
        <w:rPr>
          <w:rFonts w:ascii="Times New Roman"/>
          <w:b w:val="false"/>
          <w:i w:val="false"/>
          <w:color w:val="000000"/>
          <w:sz w:val="28"/>
        </w:rPr>
        <w:t xml:space="preserve">
   !лама!лама!     атауы    !       iске асыру      ! мерзiм.! </w:t>
      </w:r>
      <w:r>
        <w:br/>
      </w:r>
      <w:r>
        <w:rPr>
          <w:rFonts w:ascii="Times New Roman"/>
          <w:b w:val="false"/>
          <w:i w:val="false"/>
          <w:color w:val="000000"/>
          <w:sz w:val="28"/>
        </w:rPr>
        <w:t xml:space="preserve">
   !коды!ша  !              !        жөнiндегi      !  дерi  ! </w:t>
      </w:r>
      <w:r>
        <w:br/>
      </w:r>
      <w:r>
        <w:rPr>
          <w:rFonts w:ascii="Times New Roman"/>
          <w:b w:val="false"/>
          <w:i w:val="false"/>
          <w:color w:val="000000"/>
          <w:sz w:val="28"/>
        </w:rPr>
        <w:t xml:space="preserve">
   !    !коды!              !       іс-шаралар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001       Әкiмшiлiк </w:t>
      </w:r>
      <w:r>
        <w:br/>
      </w: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         001  Орталық        Бекiтiлген штат санының Жыл бойы Қазақстан </w:t>
      </w:r>
      <w:r>
        <w:br/>
      </w:r>
      <w:r>
        <w:rPr>
          <w:rFonts w:ascii="Times New Roman"/>
          <w:b w:val="false"/>
          <w:i w:val="false"/>
          <w:color w:val="000000"/>
          <w:sz w:val="28"/>
        </w:rPr>
        <w:t xml:space="preserve">
              органның       лимитi шегiнде 31                Республика. </w:t>
      </w:r>
      <w:r>
        <w:br/>
      </w:r>
      <w:r>
        <w:rPr>
          <w:rFonts w:ascii="Times New Roman"/>
          <w:b w:val="false"/>
          <w:i w:val="false"/>
          <w:color w:val="000000"/>
          <w:sz w:val="28"/>
        </w:rPr>
        <w:t xml:space="preserve">
              аппараты       бiрлiктен тұратын                сының </w:t>
      </w:r>
      <w:r>
        <w:br/>
      </w:r>
      <w:r>
        <w:rPr>
          <w:rFonts w:ascii="Times New Roman"/>
          <w:b w:val="false"/>
          <w:i w:val="false"/>
          <w:color w:val="000000"/>
          <w:sz w:val="28"/>
        </w:rPr>
        <w:t xml:space="preserve">
                             Қазақстан Республика.            Мемлекеттік </w:t>
      </w:r>
      <w:r>
        <w:br/>
      </w:r>
      <w:r>
        <w:rPr>
          <w:rFonts w:ascii="Times New Roman"/>
          <w:b w:val="false"/>
          <w:i w:val="false"/>
          <w:color w:val="000000"/>
          <w:sz w:val="28"/>
        </w:rPr>
        <w:t xml:space="preserve">
                             сының Мемлекеттiк                құпияларды </w:t>
      </w:r>
      <w:r>
        <w:br/>
      </w:r>
      <w:r>
        <w:rPr>
          <w:rFonts w:ascii="Times New Roman"/>
          <w:b w:val="false"/>
          <w:i w:val="false"/>
          <w:color w:val="000000"/>
          <w:sz w:val="28"/>
        </w:rPr>
        <w:t xml:space="preserve">
                             құпияларды қорғау                қорғау </w:t>
      </w:r>
      <w:r>
        <w:br/>
      </w:r>
      <w:r>
        <w:rPr>
          <w:rFonts w:ascii="Times New Roman"/>
          <w:b w:val="false"/>
          <w:i w:val="false"/>
          <w:color w:val="000000"/>
          <w:sz w:val="28"/>
        </w:rPr>
        <w:t xml:space="preserve">
                             жөнiндегi агенттiгiнiң           жөніндегі </w:t>
      </w:r>
      <w:r>
        <w:br/>
      </w:r>
      <w:r>
        <w:rPr>
          <w:rFonts w:ascii="Times New Roman"/>
          <w:b w:val="false"/>
          <w:i w:val="false"/>
          <w:color w:val="000000"/>
          <w:sz w:val="28"/>
        </w:rPr>
        <w:t xml:space="preserve">
                             орталық аппаратын ұстау.         агенттігі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Қазақстан Республикасының Мемлекеттiк құпияларды қорғау жөнiндегi агенттiгiне жүктелген мiндеттердi сапалы және уақытылы орындау, оның үзіліссіз жұмыс істеуі. </w:t>
      </w:r>
      <w:r>
        <w:br/>
      </w:r>
      <w:r>
        <w:rPr>
          <w:rFonts w:ascii="Times New Roman"/>
          <w:b w:val="false"/>
          <w:i w:val="false"/>
          <w:color w:val="000000"/>
          <w:sz w:val="28"/>
        </w:rPr>
        <w:t>
</w:t>
      </w:r>
      <w:r>
        <w:rPr>
          <w:rFonts w:ascii="Times New Roman"/>
          <w:b w:val="false"/>
          <w:i w:val="false"/>
          <w:color w:val="ff0000"/>
          <w:sz w:val="28"/>
        </w:rPr>
        <w:t xml:space="preserve">      Ескерту. 7, 8, 9-қосымшалармен толықтырылды - ҚР Үкіметінің 2002.05.07. N 306a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Start w:name="z9" w:id="8"/>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14 наурыздағы        </w:t>
      </w:r>
      <w:r>
        <w:br/>
      </w:r>
      <w:r>
        <w:rPr>
          <w:rFonts w:ascii="Times New Roman"/>
          <w:b w:val="false"/>
          <w:i w:val="false"/>
          <w:color w:val="000000"/>
          <w:sz w:val="28"/>
        </w:rPr>
        <w:t xml:space="preserve">
N 306 қаулысына            </w:t>
      </w:r>
      <w:r>
        <w:br/>
      </w:r>
      <w:r>
        <w:rPr>
          <w:rFonts w:ascii="Times New Roman"/>
          <w:b w:val="false"/>
          <w:i w:val="false"/>
          <w:color w:val="000000"/>
          <w:sz w:val="28"/>
        </w:rPr>
        <w:t xml:space="preserve">
7-қосымша            </w:t>
      </w:r>
    </w:p>
    <w:bookmarkEnd w:id="8"/>
    <w:p>
      <w:pPr>
        <w:spacing w:after="0"/>
        <w:ind w:left="0"/>
        <w:jc w:val="both"/>
      </w:pPr>
      <w:r>
        <w:rPr>
          <w:rFonts w:ascii="Times New Roman"/>
          <w:b w:val="false"/>
          <w:i w:val="false"/>
          <w:color w:val="000000"/>
          <w:sz w:val="28"/>
        </w:rPr>
        <w:t xml:space="preserve">Қазақстан Республикасының Мемлекеттiк </w:t>
      </w:r>
      <w:r>
        <w:br/>
      </w:r>
      <w:r>
        <w:rPr>
          <w:rFonts w:ascii="Times New Roman"/>
          <w:b w:val="false"/>
          <w:i w:val="false"/>
          <w:color w:val="000000"/>
          <w:sz w:val="28"/>
        </w:rPr>
        <w:t xml:space="preserve">
құпияларды қорғау жөнiндегi агенттiгi </w:t>
      </w:r>
      <w:r>
        <w:br/>
      </w:r>
      <w:r>
        <w:rPr>
          <w:rFonts w:ascii="Times New Roman"/>
          <w:b w:val="false"/>
          <w:i w:val="false"/>
          <w:color w:val="000000"/>
          <w:sz w:val="28"/>
        </w:rPr>
        <w:t xml:space="preserve">
Бюджеттiк бағдарламалар әкiмгерi </w:t>
      </w:r>
    </w:p>
    <w:p>
      <w:pPr>
        <w:spacing w:after="0"/>
        <w:ind w:left="0"/>
        <w:jc w:val="left"/>
      </w:pPr>
      <w:r>
        <w:rPr>
          <w:rFonts w:ascii="Times New Roman"/>
          <w:b/>
          <w:i w:val="false"/>
          <w:color w:val="000000"/>
        </w:rPr>
        <w:t xml:space="preserve"> "Қазақстан Республикасының Мемлекеттiк құпияларды қорғау жөнiндегi </w:t>
      </w:r>
      <w:r>
        <w:br/>
      </w:r>
      <w:r>
        <w:rPr>
          <w:rFonts w:ascii="Times New Roman"/>
          <w:b/>
          <w:i w:val="false"/>
          <w:color w:val="000000"/>
        </w:rPr>
        <w:t xml:space="preserve">
агенттiгiн есептеу және ұйымдастыру техникасымен қамтамасыз ету" </w:t>
      </w:r>
      <w:r>
        <w:br/>
      </w:r>
      <w:r>
        <w:rPr>
          <w:rFonts w:ascii="Times New Roman"/>
          <w:b/>
          <w:i w:val="false"/>
          <w:color w:val="000000"/>
        </w:rPr>
        <w:t xml:space="preserve">
600 республикалық бюджеттiк бағдарламасының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2550000 (екі миллион бес жүз елу мың) теңге. </w:t>
      </w:r>
      <w:r>
        <w:br/>
      </w:r>
      <w:r>
        <w:rPr>
          <w:rFonts w:ascii="Times New Roman"/>
          <w:b w:val="false"/>
          <w:i w:val="false"/>
          <w:color w:val="000000"/>
          <w:sz w:val="28"/>
        </w:rPr>
        <w:t>
      2. Бюджеттiк бағдарламаның нормативтiк-құқықтық негiзi: Қазақстан Республикасы Президентiнің 2000 жылғы 11 сәуiрдегi N 370қ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Мемлекеттiк құпияларды қорғау жөнiндегi агенттiгiнiң мәселелері" Қазақстан Республикасы Үкiметiнiң 1999 жылғы 29 маусымдағы N 892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Қазақстан Республикасының Мемлекеттiк құпияларды қорғау жөнiндегi агенттiгiн компьютерлік техникамен қамтамасыз ету және бағдарламалық қамтамасыз ету. </w:t>
      </w:r>
      <w:r>
        <w:br/>
      </w:r>
      <w:r>
        <w:rPr>
          <w:rFonts w:ascii="Times New Roman"/>
          <w:b w:val="false"/>
          <w:i w:val="false"/>
          <w:color w:val="000000"/>
          <w:sz w:val="28"/>
        </w:rPr>
        <w:t xml:space="preserve">
      5. Бюджеттiк бағдарламаның мiндеттерi: осы бағдарламаны іске асыру қызметтік ақпаратты жинау, өңдеу және сақтау, бухгалтерлік есепті жүргізу, нормативтік құжаттарды әзірлеу үшін қажет.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  Бағдарлама  !      Бағдарламаны     !  Iске  !   Жауапты </w:t>
      </w:r>
      <w:r>
        <w:br/>
      </w:r>
      <w:r>
        <w:rPr>
          <w:rFonts w:ascii="Times New Roman"/>
          <w:b w:val="false"/>
          <w:i w:val="false"/>
          <w:color w:val="000000"/>
          <w:sz w:val="28"/>
        </w:rPr>
        <w:t xml:space="preserve">
   !дар.!дар.!(бағдарламаша)!    (бағдарламашаны)   !  асыру ! орындаушылар </w:t>
      </w:r>
      <w:r>
        <w:br/>
      </w:r>
      <w:r>
        <w:rPr>
          <w:rFonts w:ascii="Times New Roman"/>
          <w:b w:val="false"/>
          <w:i w:val="false"/>
          <w:color w:val="000000"/>
          <w:sz w:val="28"/>
        </w:rPr>
        <w:t xml:space="preserve">
   !лама!лама!     атауы    !       iске асыру      ! мерзiм.! </w:t>
      </w:r>
      <w:r>
        <w:br/>
      </w:r>
      <w:r>
        <w:rPr>
          <w:rFonts w:ascii="Times New Roman"/>
          <w:b w:val="false"/>
          <w:i w:val="false"/>
          <w:color w:val="000000"/>
          <w:sz w:val="28"/>
        </w:rPr>
        <w:t xml:space="preserve">
   !коды!ша  !              !        жөнiндегi      !  дерi  ! </w:t>
      </w:r>
      <w:r>
        <w:br/>
      </w:r>
      <w:r>
        <w:rPr>
          <w:rFonts w:ascii="Times New Roman"/>
          <w:b w:val="false"/>
          <w:i w:val="false"/>
          <w:color w:val="000000"/>
          <w:sz w:val="28"/>
        </w:rPr>
        <w:t xml:space="preserve">
   !    !коды!              !       іс-шаралар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600       Мемлекеттiк    5 бірлік жеке                    Қазақстан </w:t>
      </w:r>
      <w:r>
        <w:br/>
      </w:r>
      <w:r>
        <w:rPr>
          <w:rFonts w:ascii="Times New Roman"/>
          <w:b w:val="false"/>
          <w:i w:val="false"/>
          <w:color w:val="000000"/>
          <w:sz w:val="28"/>
        </w:rPr>
        <w:t xml:space="preserve">
              құпияларды     компьютер, 6 бірлік              Республика. </w:t>
      </w:r>
      <w:r>
        <w:br/>
      </w:r>
      <w:r>
        <w:rPr>
          <w:rFonts w:ascii="Times New Roman"/>
          <w:b w:val="false"/>
          <w:i w:val="false"/>
          <w:color w:val="000000"/>
          <w:sz w:val="28"/>
        </w:rPr>
        <w:t xml:space="preserve">
              қорғау         принтер, 1 бірлік сервер,        сының </w:t>
      </w:r>
      <w:r>
        <w:br/>
      </w:r>
      <w:r>
        <w:rPr>
          <w:rFonts w:ascii="Times New Roman"/>
          <w:b w:val="false"/>
          <w:i w:val="false"/>
          <w:color w:val="000000"/>
          <w:sz w:val="28"/>
        </w:rPr>
        <w:t xml:space="preserve">
              жөніндегі      1 бірлік көшіру                  Мемлекеттік </w:t>
      </w:r>
      <w:r>
        <w:br/>
      </w:r>
      <w:r>
        <w:rPr>
          <w:rFonts w:ascii="Times New Roman"/>
          <w:b w:val="false"/>
          <w:i w:val="false"/>
          <w:color w:val="000000"/>
          <w:sz w:val="28"/>
        </w:rPr>
        <w:t xml:space="preserve">
              агенттікті     аппаратын, 5 бірлік              құпияларды </w:t>
      </w:r>
      <w:r>
        <w:br/>
      </w:r>
      <w:r>
        <w:rPr>
          <w:rFonts w:ascii="Times New Roman"/>
          <w:b w:val="false"/>
          <w:i w:val="false"/>
          <w:color w:val="000000"/>
          <w:sz w:val="28"/>
        </w:rPr>
        <w:t xml:space="preserve">
              есептеу және   коммутатор, 2 бірлік             қорғау </w:t>
      </w:r>
      <w:r>
        <w:br/>
      </w:r>
      <w:r>
        <w:rPr>
          <w:rFonts w:ascii="Times New Roman"/>
          <w:b w:val="false"/>
          <w:i w:val="false"/>
          <w:color w:val="000000"/>
          <w:sz w:val="28"/>
        </w:rPr>
        <w:t xml:space="preserve">
              ұйымдастыру    бағдарламалық                    жөніндегі </w:t>
      </w:r>
      <w:r>
        <w:br/>
      </w:r>
      <w:r>
        <w:rPr>
          <w:rFonts w:ascii="Times New Roman"/>
          <w:b w:val="false"/>
          <w:i w:val="false"/>
          <w:color w:val="000000"/>
          <w:sz w:val="28"/>
        </w:rPr>
        <w:t xml:space="preserve">
              техникасымен   қамтамасыз ету сатып             агенттігі </w:t>
      </w:r>
      <w:r>
        <w:br/>
      </w:r>
      <w:r>
        <w:rPr>
          <w:rFonts w:ascii="Times New Roman"/>
          <w:b w:val="false"/>
          <w:i w:val="false"/>
          <w:color w:val="000000"/>
          <w:sz w:val="28"/>
        </w:rPr>
        <w:t xml:space="preserve">
              қамтамасыз ету алу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осы бағдарламаны іске асырған жағдайда қызметтік ақпараттың сақталуын, жинауды, өңдеуді, сақтауды сенімді қамтамасыз ету күтіледі. </w:t>
      </w:r>
    </w:p>
    <w:bookmarkStart w:name="z10" w:id="9"/>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14 наурыздағы       </w:t>
      </w:r>
      <w:r>
        <w:br/>
      </w:r>
      <w:r>
        <w:rPr>
          <w:rFonts w:ascii="Times New Roman"/>
          <w:b w:val="false"/>
          <w:i w:val="false"/>
          <w:color w:val="000000"/>
          <w:sz w:val="28"/>
        </w:rPr>
        <w:t xml:space="preserve">
N 306 қаулысына           </w:t>
      </w:r>
      <w:r>
        <w:br/>
      </w:r>
      <w:r>
        <w:rPr>
          <w:rFonts w:ascii="Times New Roman"/>
          <w:b w:val="false"/>
          <w:i w:val="false"/>
          <w:color w:val="000000"/>
          <w:sz w:val="28"/>
        </w:rPr>
        <w:t xml:space="preserve">
8-қосымша           </w:t>
      </w:r>
    </w:p>
    <w:bookmarkEnd w:id="9"/>
    <w:p>
      <w:pPr>
        <w:spacing w:after="0"/>
        <w:ind w:left="0"/>
        <w:jc w:val="both"/>
      </w:pPr>
      <w:r>
        <w:rPr>
          <w:rFonts w:ascii="Times New Roman"/>
          <w:b w:val="false"/>
          <w:i w:val="false"/>
          <w:color w:val="000000"/>
          <w:sz w:val="28"/>
        </w:rPr>
        <w:t xml:space="preserve">Қазақстан Республикасының Мемлекеттiк </w:t>
      </w:r>
      <w:r>
        <w:br/>
      </w:r>
      <w:r>
        <w:rPr>
          <w:rFonts w:ascii="Times New Roman"/>
          <w:b w:val="false"/>
          <w:i w:val="false"/>
          <w:color w:val="000000"/>
          <w:sz w:val="28"/>
        </w:rPr>
        <w:t xml:space="preserve">
құпияларды қорғау жөнiндегi агенттiгi </w:t>
      </w:r>
      <w:r>
        <w:br/>
      </w:r>
      <w:r>
        <w:rPr>
          <w:rFonts w:ascii="Times New Roman"/>
          <w:b w:val="false"/>
          <w:i w:val="false"/>
          <w:color w:val="000000"/>
          <w:sz w:val="28"/>
        </w:rPr>
        <w:t xml:space="preserve">
Бюджеттiк бағдарламалар әкiмгерi </w:t>
      </w:r>
    </w:p>
    <w:p>
      <w:pPr>
        <w:spacing w:after="0"/>
        <w:ind w:left="0"/>
        <w:jc w:val="left"/>
      </w:pPr>
      <w:r>
        <w:rPr>
          <w:rFonts w:ascii="Times New Roman"/>
          <w:b/>
          <w:i w:val="false"/>
          <w:color w:val="000000"/>
        </w:rPr>
        <w:t xml:space="preserve"> "Мемлекеттiк фельдъегерлік қызметті есептеу және ұйымдастыру </w:t>
      </w:r>
      <w:r>
        <w:br/>
      </w:r>
      <w:r>
        <w:rPr>
          <w:rFonts w:ascii="Times New Roman"/>
          <w:b/>
          <w:i w:val="false"/>
          <w:color w:val="000000"/>
        </w:rPr>
        <w:t xml:space="preserve">
техникасымен қамтамасыз ету" 601 республикалық бюджеттiк </w:t>
      </w:r>
      <w:r>
        <w:br/>
      </w:r>
      <w:r>
        <w:rPr>
          <w:rFonts w:ascii="Times New Roman"/>
          <w:b/>
          <w:i w:val="false"/>
          <w:color w:val="000000"/>
        </w:rPr>
        <w:t xml:space="preserve">
бағдарламасының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1115000 (бір миллион бір жүз он бес мың) теңге. </w:t>
      </w:r>
      <w:r>
        <w:br/>
      </w:r>
      <w:r>
        <w:rPr>
          <w:rFonts w:ascii="Times New Roman"/>
          <w:b w:val="false"/>
          <w:i w:val="false"/>
          <w:color w:val="000000"/>
          <w:sz w:val="28"/>
        </w:rPr>
        <w:t>
      2. Бюджеттiк бағдарламаның нормативтiк-құқықтық негiзi: "Байланыс туралы" 1999 жылғы 18 мамырдағы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15-бабы; Министрлер Кабинетінің 1992 жылғы 12 тамыздағы N 668-26қ қаулысы.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Қазақстан Республикасының Мемлекеттiк фельдъегерлік қызметін компьютерлік техникамен қамтамасыз ету және бағдарламалық қамтамасыз ету. </w:t>
      </w:r>
      <w:r>
        <w:br/>
      </w:r>
      <w:r>
        <w:rPr>
          <w:rFonts w:ascii="Times New Roman"/>
          <w:b w:val="false"/>
          <w:i w:val="false"/>
          <w:color w:val="000000"/>
          <w:sz w:val="28"/>
        </w:rPr>
        <w:t xml:space="preserve">
      5. Бюджеттiк бағдарламаның мiндеттерi: осы бағдарламаны іске асыру қызметтік ақпаратты жинау, өңдеу және сақтау, бухгалтерлік есепті жүргізу, нормативтік құжаттарды әзірлеу, фельдъегерлік, әуе және темір жол бағыттарын есепке алу және әзірлеу, арнайы бөлімді компьютермен қамсыздандыру үшін қажет.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  Бағдарлама  !      Бағдарламаны     !  Iске  !   Жауапты </w:t>
      </w:r>
      <w:r>
        <w:br/>
      </w:r>
      <w:r>
        <w:rPr>
          <w:rFonts w:ascii="Times New Roman"/>
          <w:b w:val="false"/>
          <w:i w:val="false"/>
          <w:color w:val="000000"/>
          <w:sz w:val="28"/>
        </w:rPr>
        <w:t xml:space="preserve">
   !дар.!дар.!(бағдарламаша)!    (бағдарламашаны)   !  асыру ! орындаушылар </w:t>
      </w:r>
      <w:r>
        <w:br/>
      </w:r>
      <w:r>
        <w:rPr>
          <w:rFonts w:ascii="Times New Roman"/>
          <w:b w:val="false"/>
          <w:i w:val="false"/>
          <w:color w:val="000000"/>
          <w:sz w:val="28"/>
        </w:rPr>
        <w:t xml:space="preserve">
   !лама!лама!     атауы    !       iске асыру      ! мерзiм.! </w:t>
      </w:r>
      <w:r>
        <w:br/>
      </w:r>
      <w:r>
        <w:rPr>
          <w:rFonts w:ascii="Times New Roman"/>
          <w:b w:val="false"/>
          <w:i w:val="false"/>
          <w:color w:val="000000"/>
          <w:sz w:val="28"/>
        </w:rPr>
        <w:t xml:space="preserve">
   !коды!ша  !              !        жөнiндегi      !  дерi  ! </w:t>
      </w:r>
      <w:r>
        <w:br/>
      </w:r>
      <w:r>
        <w:rPr>
          <w:rFonts w:ascii="Times New Roman"/>
          <w:b w:val="false"/>
          <w:i w:val="false"/>
          <w:color w:val="000000"/>
          <w:sz w:val="28"/>
        </w:rPr>
        <w:t xml:space="preserve">
   !    !коды!              !       іс-шаралар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601       Қазақстан      5 бірлік компьютер,              Қазақстан </w:t>
      </w:r>
      <w:r>
        <w:br/>
      </w:r>
      <w:r>
        <w:rPr>
          <w:rFonts w:ascii="Times New Roman"/>
          <w:b w:val="false"/>
          <w:i w:val="false"/>
          <w:color w:val="000000"/>
          <w:sz w:val="28"/>
        </w:rPr>
        <w:t xml:space="preserve">
              Республикасы.  5 бірлік принтер,                Республика. </w:t>
      </w:r>
      <w:r>
        <w:br/>
      </w:r>
      <w:r>
        <w:rPr>
          <w:rFonts w:ascii="Times New Roman"/>
          <w:b w:val="false"/>
          <w:i w:val="false"/>
          <w:color w:val="000000"/>
          <w:sz w:val="28"/>
        </w:rPr>
        <w:t xml:space="preserve">
              ның            1 бірлік бағдарламалық           сының </w:t>
      </w:r>
      <w:r>
        <w:br/>
      </w:r>
      <w:r>
        <w:rPr>
          <w:rFonts w:ascii="Times New Roman"/>
          <w:b w:val="false"/>
          <w:i w:val="false"/>
          <w:color w:val="000000"/>
          <w:sz w:val="28"/>
        </w:rPr>
        <w:t xml:space="preserve">
              Мемлекеттік    қамтамасыз ету сатып             Мемлекеттік </w:t>
      </w:r>
      <w:r>
        <w:br/>
      </w:r>
      <w:r>
        <w:rPr>
          <w:rFonts w:ascii="Times New Roman"/>
          <w:b w:val="false"/>
          <w:i w:val="false"/>
          <w:color w:val="000000"/>
          <w:sz w:val="28"/>
        </w:rPr>
        <w:t xml:space="preserve">
              фельдъегерлік  алу                              фельдъегерлік </w:t>
      </w:r>
      <w:r>
        <w:br/>
      </w:r>
      <w:r>
        <w:rPr>
          <w:rFonts w:ascii="Times New Roman"/>
          <w:b w:val="false"/>
          <w:i w:val="false"/>
          <w:color w:val="000000"/>
          <w:sz w:val="28"/>
        </w:rPr>
        <w:t xml:space="preserve">
              қызметін                                        қызметі </w:t>
      </w:r>
      <w:r>
        <w:br/>
      </w:r>
      <w:r>
        <w:rPr>
          <w:rFonts w:ascii="Times New Roman"/>
          <w:b w:val="false"/>
          <w:i w:val="false"/>
          <w:color w:val="000000"/>
          <w:sz w:val="28"/>
        </w:rPr>
        <w:t xml:space="preserve">
              есептеу және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техникасымен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осы бағдарламаны іске асырған жағдайда үкіметтік хат-хабарлардың сақталуын, құпиялылығын, қызметтік ақпаратты жинауды, өңдеуді және сақтауды, бухгалтерлік есепті жүргізуді автоматтандыруды жеделдетуді сенімді қамтамасыз ету күтіледі. </w:t>
      </w:r>
    </w:p>
    <w:bookmarkStart w:name="z11" w:id="10"/>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14 наурыздағы          </w:t>
      </w:r>
      <w:r>
        <w:br/>
      </w:r>
      <w:r>
        <w:rPr>
          <w:rFonts w:ascii="Times New Roman"/>
          <w:b w:val="false"/>
          <w:i w:val="false"/>
          <w:color w:val="000000"/>
          <w:sz w:val="28"/>
        </w:rPr>
        <w:t xml:space="preserve">
N 306 қаулысына              </w:t>
      </w:r>
      <w:r>
        <w:br/>
      </w:r>
      <w:r>
        <w:rPr>
          <w:rFonts w:ascii="Times New Roman"/>
          <w:b w:val="false"/>
          <w:i w:val="false"/>
          <w:color w:val="000000"/>
          <w:sz w:val="28"/>
        </w:rPr>
        <w:t xml:space="preserve">
9-қосымша              </w:t>
      </w:r>
    </w:p>
    <w:bookmarkEnd w:id="10"/>
    <w:p>
      <w:pPr>
        <w:spacing w:after="0"/>
        <w:ind w:left="0"/>
        <w:jc w:val="both"/>
      </w:pPr>
      <w:r>
        <w:rPr>
          <w:rFonts w:ascii="Times New Roman"/>
          <w:b w:val="false"/>
          <w:i w:val="false"/>
          <w:color w:val="000000"/>
          <w:sz w:val="28"/>
        </w:rPr>
        <w:t xml:space="preserve">Қазақстан Республикасының Мемлекеттiк </w:t>
      </w:r>
      <w:r>
        <w:br/>
      </w:r>
      <w:r>
        <w:rPr>
          <w:rFonts w:ascii="Times New Roman"/>
          <w:b w:val="false"/>
          <w:i w:val="false"/>
          <w:color w:val="000000"/>
          <w:sz w:val="28"/>
        </w:rPr>
        <w:t xml:space="preserve">
құпияларды қорғау жөнiндегi агенттiгi </w:t>
      </w:r>
      <w:r>
        <w:br/>
      </w:r>
      <w:r>
        <w:rPr>
          <w:rFonts w:ascii="Times New Roman"/>
          <w:b w:val="false"/>
          <w:i w:val="false"/>
          <w:color w:val="000000"/>
          <w:sz w:val="28"/>
        </w:rPr>
        <w:t xml:space="preserve">
Бюджеттiк бағдарламалар әкiмгерi </w:t>
      </w:r>
    </w:p>
    <w:p>
      <w:pPr>
        <w:spacing w:after="0"/>
        <w:ind w:left="0"/>
        <w:jc w:val="left"/>
      </w:pPr>
      <w:r>
        <w:rPr>
          <w:rFonts w:ascii="Times New Roman"/>
          <w:b/>
          <w:i w:val="false"/>
          <w:color w:val="000000"/>
        </w:rPr>
        <w:t xml:space="preserve"> "Мемлекеттiк органдарда Ақпаратты техникалық қорғау орталығын </w:t>
      </w:r>
      <w:r>
        <w:br/>
      </w:r>
      <w:r>
        <w:rPr>
          <w:rFonts w:ascii="Times New Roman"/>
          <w:b/>
          <w:i w:val="false"/>
          <w:color w:val="000000"/>
        </w:rPr>
        <w:t xml:space="preserve">
есептеу және ұйымдастыру техникасымен қамтамасыз ету" </w:t>
      </w:r>
      <w:r>
        <w:br/>
      </w:r>
      <w:r>
        <w:rPr>
          <w:rFonts w:ascii="Times New Roman"/>
          <w:b/>
          <w:i w:val="false"/>
          <w:color w:val="000000"/>
        </w:rPr>
        <w:t xml:space="preserve">
602 республикалық бюджеттiк бағдарламасының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920000 (тоғыз жүз жиырма мың) теңге. </w:t>
      </w:r>
      <w:r>
        <w:br/>
      </w:r>
      <w:r>
        <w:rPr>
          <w:rFonts w:ascii="Times New Roman"/>
          <w:b w:val="false"/>
          <w:i w:val="false"/>
          <w:color w:val="000000"/>
          <w:sz w:val="28"/>
        </w:rPr>
        <w:t>
      2. Бюджеттiк бағдарламаның нормативтiк-құқықтық негiзi: Қазақстан Республикасы Президентiнің 2000 жылғы 11 сәуiрдегi N 370қ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Мемлекеттiк құпияларды қорғау жөнiндегi агенттiгiнiң "Ақпараттарды техникалық қорғау орталығы" мемлекеттік мекемесін құру туралы" 2000 жылғы 12 сәуірдегі N 557 Қазақстан Республикасы Үкіметінің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Ақпаратты техникалық қорғау орталығын компьютерлік техникамен қамтамасыз ету. </w:t>
      </w:r>
      <w:r>
        <w:br/>
      </w:r>
      <w:r>
        <w:rPr>
          <w:rFonts w:ascii="Times New Roman"/>
          <w:b w:val="false"/>
          <w:i w:val="false"/>
          <w:color w:val="000000"/>
          <w:sz w:val="28"/>
        </w:rPr>
        <w:t xml:space="preserve">
      5. Бюджеттiк бағдарламаның мiндеттерi: осы бағдарламаны іске асыру қызметтік ақпаратты жинау, өңдеу және сақтау, бухгалтерлік есепті жүргізу, нормативтік құжаттарды әзірлеу үшін қажет.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  Бағдарлама  !      Бағдарламаны     !  Iске  !   Жауапты </w:t>
      </w:r>
      <w:r>
        <w:br/>
      </w:r>
      <w:r>
        <w:rPr>
          <w:rFonts w:ascii="Times New Roman"/>
          <w:b w:val="false"/>
          <w:i w:val="false"/>
          <w:color w:val="000000"/>
          <w:sz w:val="28"/>
        </w:rPr>
        <w:t xml:space="preserve">
   !дар.!дар.!(бағдарламаша)!    (бағдарламашаны)   !  асыру ! орындаушылар </w:t>
      </w:r>
      <w:r>
        <w:br/>
      </w:r>
      <w:r>
        <w:rPr>
          <w:rFonts w:ascii="Times New Roman"/>
          <w:b w:val="false"/>
          <w:i w:val="false"/>
          <w:color w:val="000000"/>
          <w:sz w:val="28"/>
        </w:rPr>
        <w:t xml:space="preserve">
   !лама!лама!     атауы    !       iске асыру      ! мерзiм.! </w:t>
      </w:r>
      <w:r>
        <w:br/>
      </w:r>
      <w:r>
        <w:rPr>
          <w:rFonts w:ascii="Times New Roman"/>
          <w:b w:val="false"/>
          <w:i w:val="false"/>
          <w:color w:val="000000"/>
          <w:sz w:val="28"/>
        </w:rPr>
        <w:t xml:space="preserve">
   !коды!ша  !              !        жөнiндегi      !  дерi  ! </w:t>
      </w:r>
      <w:r>
        <w:br/>
      </w:r>
      <w:r>
        <w:rPr>
          <w:rFonts w:ascii="Times New Roman"/>
          <w:b w:val="false"/>
          <w:i w:val="false"/>
          <w:color w:val="000000"/>
          <w:sz w:val="28"/>
        </w:rPr>
        <w:t xml:space="preserve">
   !    !коды!              !       іс-шаралар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602       Ақпаратты      5 бірлік жеке компьютер, Бірін. "Қазақстан </w:t>
      </w:r>
      <w:r>
        <w:br/>
      </w:r>
      <w:r>
        <w:rPr>
          <w:rFonts w:ascii="Times New Roman"/>
          <w:b w:val="false"/>
          <w:i w:val="false"/>
          <w:color w:val="000000"/>
          <w:sz w:val="28"/>
        </w:rPr>
        <w:t xml:space="preserve">
              техникалық     3 бірлік принтер         ші      Республикасы </w:t>
      </w:r>
      <w:r>
        <w:br/>
      </w:r>
      <w:r>
        <w:rPr>
          <w:rFonts w:ascii="Times New Roman"/>
          <w:b w:val="false"/>
          <w:i w:val="false"/>
          <w:color w:val="000000"/>
          <w:sz w:val="28"/>
        </w:rPr>
        <w:t xml:space="preserve">
              қорғау         сатып алу                жарты   Мемлекеттік </w:t>
      </w:r>
      <w:r>
        <w:br/>
      </w:r>
      <w:r>
        <w:rPr>
          <w:rFonts w:ascii="Times New Roman"/>
          <w:b w:val="false"/>
          <w:i w:val="false"/>
          <w:color w:val="000000"/>
          <w:sz w:val="28"/>
        </w:rPr>
        <w:t xml:space="preserve">
              орталығын                               жылдық  құпияларды </w:t>
      </w:r>
      <w:r>
        <w:br/>
      </w:r>
      <w:r>
        <w:rPr>
          <w:rFonts w:ascii="Times New Roman"/>
          <w:b w:val="false"/>
          <w:i w:val="false"/>
          <w:color w:val="000000"/>
          <w:sz w:val="28"/>
        </w:rPr>
        <w:t xml:space="preserve">
              есептеу және                                    қорғау </w:t>
      </w:r>
      <w:r>
        <w:br/>
      </w:r>
      <w:r>
        <w:rPr>
          <w:rFonts w:ascii="Times New Roman"/>
          <w:b w:val="false"/>
          <w:i w:val="false"/>
          <w:color w:val="000000"/>
          <w:sz w:val="28"/>
        </w:rPr>
        <w:t xml:space="preserve">
              ұйымдастыру                                     жөніндегі </w:t>
      </w:r>
      <w:r>
        <w:br/>
      </w:r>
      <w:r>
        <w:rPr>
          <w:rFonts w:ascii="Times New Roman"/>
          <w:b w:val="false"/>
          <w:i w:val="false"/>
          <w:color w:val="000000"/>
          <w:sz w:val="28"/>
        </w:rPr>
        <w:t xml:space="preserve">
              техникасымен                                    агенттігінің </w:t>
      </w:r>
      <w:r>
        <w:br/>
      </w:r>
      <w:r>
        <w:rPr>
          <w:rFonts w:ascii="Times New Roman"/>
          <w:b w:val="false"/>
          <w:i w:val="false"/>
          <w:color w:val="000000"/>
          <w:sz w:val="28"/>
        </w:rPr>
        <w:t xml:space="preserve">
              қамтамасыз ету                                  "Ақпаратты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қорғау </w:t>
      </w:r>
      <w:r>
        <w:br/>
      </w:r>
      <w:r>
        <w:rPr>
          <w:rFonts w:ascii="Times New Roman"/>
          <w:b w:val="false"/>
          <w:i w:val="false"/>
          <w:color w:val="000000"/>
          <w:sz w:val="28"/>
        </w:rPr>
        <w:t xml:space="preserve">
                                                              орталығы"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осы бағдарламаны іске асырған жағдайда олар ақпараттың сақталуын, жинауды, өңдеуді, сақтауды және бухгалтерлік есепті жүргізуді автоматтандыруды сенімді қамтамасыз ету күтіледі.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