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56f1" w14:textId="7d95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Зейнеткерлiк жасы алдындағы жұмыспен қамтылмаған халықты әлеуметтiк қорғаудың қосымша нысандары туралы ұсыныстарды әзiрлеу жөнiнде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наурыз N 299.
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Зейнеткерлiк жасы алдындағы жұмыспен қамтылмаған халықты әлеуметтiк қорғаудың қосымша нысандары туралы ұсыныстарды әзiрлеу үшiн мынадай құрамда комиссия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министрi, комиссияның төрайымы;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Өтеулина  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Мұхтарқызы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вице-министрi, комиссия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Әбдiқалықова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министрлiгi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қамсыздандыру және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көмек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Батталова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Зәуреш Қабылбекқызы              Парламентi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Кесiкбаев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Сұлтанғали Қабденұлы             министрлiгi Мемлекеттiк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қаржыландыру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Мужчиль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Евгеньевна 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Мүсенова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Ақайқызы                  Экономика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Аймақтық, әлеуметтiк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бағдарламалар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Мұстафина                      - Қазақстан Республикасы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Сәбила Сапарқызы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Президентi жанындағы Отбасы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әйелдер iстерi жөнiндегi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комиссияның төрайымы хатшылығының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меңгерушiсi;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Нұрманбетов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Нүсiпжан Нұрманбетұлы            Парламентi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Калюжный    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Афанасьевич             министрлiгiнiң Заңнама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Черкашина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Алимпиада Ивановна 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Комиссия зейнеткерлiк жасы алдындағы жұмыспен қамтылмаған халықты әлеуметтiк қорғаудың қосымша нысандары туралы ұсыныстарды әзiрлесiн және 2002 жылғы 1 маусымға дейiн Қазақстан Республикасының Үкiметiне ұсынсын.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