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ff2f6" w14:textId="23ff2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2001 жылғы 25 желтоқсандағы N 1688 қаулысына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6 наурыз N 276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Үкiметi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"Қазақстан Республикасы Ұлттық Ғылым академиясының қызметiн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жетiлдiру жөнiндегi ұсыныстарды әзiрлеу үшiн ведомствоаралық комиссия құру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туралы" Қазақстан Республикасы Үкiметiнiң 2001 жылғы 25 желтоқсандағы N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1688 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P011688_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қаулысына мынадай өзгерiстер енгiзiлсiн: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1) Қазақстан Республикасы Ұлттық Ғылым академиясының қызметiн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жетiлдiру жөнiндегi ұсыныстарды әзiрлеу үшiн ведомствоаралық комиссияның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құрамына мыналар енгiзiлсiн: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Мұхаметжанов               -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Бауыржан Әлiмұлы             Премьер-Министрiнiң орынбасары,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төраға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Беркiмбаева                -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Шәмша Көпбайқызы             Бiлiм және ғылым министрi,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төрағаның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Есенбаев 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Мәжит Төлеубекұлы            Экономика және сауда 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Мусин                     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Ерiк Мазанұлы                Премьер-Министрiнiң Кеңсесi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Әлеуметтiк-мәдени даму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бөлiмiнiң меңгерушiсi;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"Жұмагұлов              -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Бақытжан Тұрсынұлы           Бiлiм және ғылым бiрiншi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вице-министрi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Мұтанов                    -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Ғалым Мұтанұлы               Бiлiм және ғылым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Солтүстiк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университетінің ректоры"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деген жолдар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"Жұмағұлов Бақытжан       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Тұрсынұлы                    Президентiнiң Әкiмшiлiгi Iшкi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саясат бөлiмiнiң меңгерушiсi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(келiсiм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Мұтанов Ғалым              - Қазақстан Республикасының Білiм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Мұтанұлы                     және ғылым бiрiншi вице-министрi";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3) көрсетілген Ведомствоаралық комиссияның құрамынан Иманғали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Нұрғалиұлы Тасмағамбетов, Рүстем Қабидоллаұлы Жоламан, Нұралы Сұлтанұлы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Бектұрғанов, Жақсыбек Әбдiрахметұлы Құлекеев шығарылсын.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күнiнен бастап күшiне енедi.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