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57cb" w14:textId="a005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31 желтоқсандағы N 1384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5 наурыз N 274. Күші жойылды - ҚР Үкіметінің 2007 жылғы 30 маусымдағы N 553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30.06.2007 </w:t>
      </w:r>
      <w:r>
        <w:rPr>
          <w:rFonts w:ascii="Times New Roman"/>
          <w:b w:val="false"/>
          <w:i w:val="false"/>
          <w:color w:val="ff0000"/>
          <w:sz w:val="28"/>
        </w:rPr>
        <w:t>N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"Ұлттық ақпараттық инфрақұрылымды, ақпараттандыру процестерін қалыптастыру мен дамыту және ақпараттық қауіпсіздікті қамтамасыз ету жөніндегі жұмыстарды үйлестіру туралы" Қазақстан Республикасы Үкіметінің 1998 жылғы 31 желтоқсандағы N 1384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50, 473-құжат)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Ұлттық ақпараттық инфрақұрылымды, ақпараттандыру процестерін қалыптастыру мен дамыту және ақпараттық қауіпсіздікті қамтамасыз ету жөніндегі жұмыстарды үйлестіру жөніндегі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Өтембаев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Әбілхайырұлы          Президентінің Әкімшілігі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Басшысының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төрағаның орынбасары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