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0b6e" w14:textId="76c0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наурыз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Әділет министрлігінің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бағдарламаларының 2002 жылға арналған паспорттарын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2002 жылғы 25 қаңтардағы N 105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"15" деген сан "23"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қаулының 1-8-қосымшаларына сәйкес 16-23-қосымшалармен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16-қосымша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030 "Мемлекеттік мүліктік міндеттемелердің тізілімін жүргізу"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1 800 мың теңге (бір миллион сегіз жүз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нормативтік-құқықтық негiзi: Қазақстан Республикасы Үкіметінің "Қазақстан Республикасы Әділет министрлігінің мәселелері" 1999 жылғы 11 наурыздағы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>және "Шетелдік кредиторлардың алдындағы берешектердің проблемасын шешу жөніндегі кейбір шаралар туралы" 1999 жылғы 1 шілдедегі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тұтас алғанда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мүліктік міндеттемелері кешенін, не жеке нақты мүліктік міндеттемелерін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ұсынуды, өңдеуді және талдауды қамтамасыз ететін, мемлекеттің мүліктік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міндеттемелері бойынша көп функционалдық ақпараттық электрондық жүйені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мемлекеттің мүліктік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міндеттемелерін түгендеу; тізілімді жүргізу және жүйелі жаңарту.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жөнiндегі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030         Мемлекеттік        Шетелдік кредитор.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мүліктік           лардың алдындағы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міндеттемелердің   Қазақстан Республика. ішін.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тізілімін жүргізу  сының міндеттемеле.   де   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рін мәртебе бойынша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анықталған, мәртебе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бойынша анықталмаған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белгіленген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тәртіппен тіркелмеген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мемлекеттік борыштарын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түгендеуді жүргізу.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Мемлекеттің мүліктік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міндеттемелері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бойынша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электрондық жүйелерді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құру. Мүліктік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міндеттемелер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кешенін өңдеу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талдау. Бағдарламалық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өнімді орнату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оған қызмет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Компьютер - 2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принтер - 2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ксерокс - 1 дана,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бағдарламалық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сатып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мүліктік міндеттемелердің тізілімін құруды және жүргізуді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17-қосымша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035 "Заң жобалау жұмыстары"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154 100 мың теңге (бір жүз елу төрт миллион бір жүз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нормативтік-құқықтық негiзi: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>Заңының 10-бабы,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қолданылып жүрген заңдарды жүйелеу және талдау, Республикадағы заң жобалау және сараптамалық жұмыстарын жетiлдiру, қолданылып жүрген нормативтiк құқықтық актiлер нормалары арасындағы қайшылықтарды алып тастау.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заң жобаларын әзiрлеу, оның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iшiнде консультациялық және сараптамалы жұмыстарын жүргiзу,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заңдарды жүйелеу, нормативтiк құқықтық актілерге сараптама жасау,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қолданылып жүрген заңдарды түсiндiру.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035         Заң жобалау                        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жұмыстары                                 жыл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 Қолданылып жүрген Қолданылып жүрген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заңдарға талдау   заңдардың өзара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жүргiзу           келмеуiн,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бастапқыда қабылданған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заң актiлерi жүргiзi.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летiн қазiргi реформа.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ларға сәйкес келмеуiн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айқындау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талдау жүргiзу.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жобалау қызметiн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жетiлдiру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айқындалған қайшылықтар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мен ұсыныстарды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тастау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ұсыныстарды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Заң шығармашылық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жұмыстарын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жай-күйi мен болашағын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жоспарлауға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талдауға кешендi келуiн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әзiрлеу.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шартқа сәйкес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 Заң жобаларын     көрсетулерге ақы төлеу.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әзiрлеу жөнiндегi Жобаның сапасын бағалау,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консультациялық   оның негiздемесi,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және сараптамалық заңдылығы үшiн, жобаны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қызметтер         қабылдаудың болуы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мүмкiн тиiмдiлігін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анықтау және болуы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мүмкiн терiс зардаптарды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айқындау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консультациялық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тердi, ғылыми сараптаманы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ұйымдастыру және жүргiзу.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Саны 36 адамға дейiн,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 есеппен алғанда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адам/күн заңгер-ғалымдар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мен тәжiрибе алып жүрген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заңгерлердi қатыстыру.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Жоспарланатын заң жобалау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саны - 40. Сегiз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конференция мен дөңгелек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үстел жүргiзу. Таралымы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212 дана қабылданған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заңдарға конференциялар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материалдарын, нормативтiк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құқықтық актiлер жобаларын,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сондай-ақ ғылыми-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тәжiрибелiк түсiнiктеме.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лерді басып шығару.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күтiлетiн нәтижелер: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заңдар нормаларын өзара сәйкес келтiру, қолданылып жүрген заң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заңға тәуелдi нормативтiк құқықтық актiлер нормаларының қайшылықтарын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тастау, заң шығармашылығына кешенді келуiн iске асыруға бағытталған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шығармашылық қызметiн реформалауды және жүйелеудi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Үкiметiнің 2002 жылға арналған заң жобалау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жоспарына сәйкес Қазақстан Республикасы Үкiметiнiң қарауына заң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18-қосымша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079 "Лицензиарлардың функцияларын орындау"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2 300 мың теңге (екi миллион үш жүз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"Лицензиялау туралы" Қазақстан Республикасының 1995 жылғы 17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Заңының 9-10-баптары, Қазақстан Республикасы Үкiметiнiң "Қазақстан Республикасы Әділет министрлігінің мәселелерi" 1999 жылғы 11 наурыздағы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>және "Мүлiктi бағалау жөнiндегi қызметтi лицензиялаудың мәселелерi" 2001 жылғы 2 қарашадағы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Әдiлет министрлігінің құзыретiне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жатқызылатын қызметтi немесе белгiленген iс-әрекеттердi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лицензиялауға байланысты қатынастарды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Нотариалдық және адвокаттық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қызметпен, мүлiктi бағалау жөнiндегi қызметпен және адвокаттық қызметпен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байланысы жоқ ақылы заң қызметiн көрсету жөнiндегi қызметпен,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есiрткi құралдарының, психотроптық заттардың және прекурсорлардың айналымы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саласындағы қызметтiң жеке түрлерiмен айналысу құқығына лицензияларды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берудi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079         Лицензиарлардың   Нотариалдық және 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функцияларын      адвокаттық қызметпен,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орындау           жылжымайтын мүлiктi  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бағалау және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адвокаттық қызметпен        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байланысы жоқ ақылы         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заң қызметiн көрсету        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қызметпен,         Нашақорлық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сондай-ақ есiрткi            және есірткі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құралдарының,                бизнесіне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психотроптық заттардың      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прекурсорлардың       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айналымы саласындағы         комитет.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қызметтiң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түрлерiмен айналысу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құқығына лицензиялар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беру.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алдындағы сараптаманы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(қалааралық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байланыс қызметтерi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1 тел.).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аумақтарындағы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лицензиялауға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(iссапарда орта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адам/күн саны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құрайды) қызметке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постлицензиялық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жүргiзу. Қызметтiң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барлық түрлерi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лицензиялардың 5221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бланкiлерiн даярлау.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Кеңсе тауарларын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заңдар талаптарына заңды және жеке тұлғалар қызметi мен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iс-әрекеттерiн лицензиялаудың түрлерi сәйкес келуiн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19-қосымша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201 "Түзеу мекемелерiн инженерлiк-техникалық күзет құралдарымен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жарақтандыру"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89 000 мың теңге (сексен тоғыз миллион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негізі: 1997 жылғы 13 желтоқсандағы Қазақстан Республикасының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>кодексiнiң 2, 8, 21, 77, 80, 97, 99, 125, 163, 167-баптары, "Мемлекеттік сатып алу туралы" Қазақстан Республикасының 1997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Заңы, Қазақстан Республикасы Үкіметінің "Қазақстан Республикасы түзеу мекемелерінің материалдық-техникалық базасын жақсартудың 2001-2005 жылдарға арналған бағдарламасы туралы" 2001 жылғы 22 қаңтардағы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P010092_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 Әділет министрлігінің Қылмыстық-атқару жүйесі комитетінің мәселелері" Қазақстан Республикасы Үкiметiнің 2001 жылғы 28 желтоқсандағы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көздері: республикалық бюджет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сотталғандар арасындағы қылмыстар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санын азайту, күзетiлетiн түзеу мекемелерiнен қашуды болдырмау.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түзеу мекемелерiнiң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материалдық-техникалық базасын нығайту, күзеттiң инженерлiк-техникалық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 жаңарту.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201        Түзеу мекемелерiн  Түзеу мекемелерiнiң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инженерлiк-        5-iн күзеттiң    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техникалық күзет   инженерлік-техникалық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құралдарымен       құралдарымен: толық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жарақтандыру       жиынтығы 50 мөлшерiнде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"Пион-ТМ", "Мимоза"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желілік бөлiгiмен           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"Ночь-12" - толық           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жиынтығы 5 мөлшерiнде        нің Қылмыс.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жарақтандыру. Күзеттің       тық-атқару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инженерлік-техникалық       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құралдарының (шарбақ,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аймақ периметрi және         және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 да) құрылысы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бар 4 түзеу                  органдары,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мекемелерiнде күрделi       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жөндеу жүргiзу.              түзеу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мекемелерi.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түзеу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мекемелерiнің материалдық-техникалық базасын нығайту, күзеттiң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инженерлiк-техникалық құралдарын жаңарту, бас бостандығынан айыру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орындарында тұрақты және болжамды ахуалды қолдауға жәрдемдесетiн түзеу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мекемелерi қызметкерлерi қауiпсiздiгiнiң қажеттi деңгейiн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20-қосымша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500 "Әдiлет органдарының ақпараттық-анықтамалық жүйелерiн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86 681 мың теңге (сексен алты миллион алты жүз сексен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нормативтiк-құқықтық негiзi: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Заңы, "Қазақстан Республикасы Әдiлет министрлiгiнің мәселелерi" Қазақстан Республикасы Үкiметiнiң 1999 жылғы 11 наурыздағы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әдiлет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ақпараттық-анықтамалық жүйелерi үзiлiссiз және берiк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әдiлет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ақпараттық-анықтамалық жүйелерiне уақытылы және толық техникалық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 және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   Әділет органдар.  Компьютерлер мен 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ының ақпараттық-  принтерлердiң 1030-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анықтамалық       ына техникалық қызмет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жүйелерiн         көрсету жөнiндегi            министрлігі.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қамтамасыз ету    қызметтерге ақы төлеу,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ақпараттық-анықтамалық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жүйелерiн, компьютер.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лердiң жүйелiк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көрсетуiн, профилакти.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касын және жөнделуiн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қоса алғанда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ету, қолданбалы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бағдарламалық қамсыз.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дандыруды дамыту,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бағдарламалық қамсыз.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дандыруды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ету; әдiлет органдарының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ақпараттық-анықтамалық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жүйелерi ішіндегi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ақпаратты беру,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оны кеңейту;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қызметкердi оқыту.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Бөлiнген желiлердi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(нөмiрлер саны - 6) жалдау.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 ақпараттық-анықтамалық жүйелерiнің және деректер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жүйелерiнiң үзiлiссiз жұмысын қамтамасыз ететiн, компьютерлiк техниканы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уақытылы техникалық қамтамасыз ету және техникалық қолдау.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21-қосымша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501 "Қылмыстық-атқару жүйесi комитетiнің ақпараттық жүйесiн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қамтамасыз ету"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662 мың теңге (алты жүз алпыс екi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Заңы, "Қазақстан Республикасы Әдiлет министрлiгiнiң Қылмыстық-атқару жүйесi комитетiнiң мәселелерi" Қазақстан Республикасы Үкiметiнің 2001 жылғы 28 желтоқсандағы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Қылмыстық-атқару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комитетiнің ақпараттық жүйесi үзiлiссiз және сапалы жұмыс iстеуiн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Қылмыстық-атқару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комитетiнің ақпараттық жүйесiн уақытылы және толық техникалық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 және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501        Қылмыстық-атқару   Он алты аймақтағы    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жүйесi комитетiнің ақпараттық жүйенi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ақпараттық жүйесiн техникалық қызмет    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қамтамасыз ету     көрсету және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қамтамасыз ету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жөнiндегi қызметтерге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ақы төлеу, ақпараттық        Әділет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жүйе iшiндегi                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ақпаратты беру,              Қылмыстық-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сондай-ақ оны кеңейту.       атқару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жүйесi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комитетi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және оның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жүйесi комитетiнiң ақпараттық жүйесi, оның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органдарымен байланысын, Қылмыстық-атқару жүйесi комитетiнiң компьютерлiк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техникасын және барлық ақпараттық жүйесiн техникалық қолдауды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алғанда, үзiлiссiз және сапалы жұмыс iстеуiн қамтамасыз ету; компьютерлiк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техникасына уақытылы техникалық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7-қосымша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22-қосымша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 "Қылмыстық-атқару жүйесi комитетiнің ақпараттық жүйесiн құру"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13 053 мың теңге (он үш миллион елу үш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Бюджеттік бағдарламаның нормативтiк-құқықтық негiзi: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Заңы, Қазақстан Республикасы Үкiметiнің "Қазақстан Республикасы Әдiлет министрлiгiнiң Қылмыстық-атқару жүйесi комитетiнiң мәселелерi" 2001 жылғы 28 желтоқсандағы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"Мемлекеттiк органдарды ақпараттандыру мәселелерi туралы" 2000 жылғы 5 қазандағы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Қылмыстық-атқару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комитетiнiң ведомстволық бағынысты бөлiмшелерiмен жедел байланысын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Қылмыстық-атқару жүйесi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комитетiнің және оның аумақтық органдарының ақпараттық жүйесiн құру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құрал-жабдықтарды сатып алу, бағдарламалық қамтамасыз етудi сатып 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іс-шаралар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600      Қылмыстық-атқару   Компьютер - 8 дана,    2002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жүйесi комитетiнің сервер - 2 дана, 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ақпараттық жүйесiн модем - 10 дана,     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құру               жүйелiк бағдарламалық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қамтамасыз ету - 2          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дана және толық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жиынтығын құрайтындар.       Әдiлет мини.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дың өзгелерiн сатып          стрлiгінің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алу және орнату.             Қылмыстық-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Ақпараттық жүйенi            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ұйымдастыру үшiн             жүйесi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деректердi беру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жүйесiн құру.                және оның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Комитеттi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оның аумақтық органдарын ақпараттық қамтамасыз ету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жүйесi комитетiнiң ведомстволық бағынысты бөлiмшелерiмен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сапалы жедел байланысын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5 наурыздағы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8-қосымша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25 қаңтардағы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23-қосымша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Бюджеттік бағдарламаның әкімшісi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601 "Әдiлет органдарының ақпараттық-анықтама жүйесiн құру"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республикалық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46 221 мың теңге (қырық алты миллион екi жүз жиырма бiр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>Заңы, Қазақстан Республикасы Үкiметiнiң "Қазақстан Республикасы Әдiлет министрлiгiнiң мәселелерi" 1999 жылғы 11 наурыздағы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"Мемлекеттiк органдарды ақпараттандыру мәселелерi туралы" 2000 жылғы 5 қазандағы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әдiлет органдарының бiрыңғай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ақпараттық-анықтама жүйесiн құру, компьютерлiк технологияларды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арқылы ақпараттың тым сенiмдi, өзiне барлығын қамтитын және қазіргі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жүйесiне жету үшiн әдiлет органдарының мүмкiндiгiн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мiндеттерi: әдiлет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ақпараттық-анықтама жүйесiн құру үшiн активтердi, құрал-жабдықтарды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алу, бағдарламалық қамтамасыз етудi сатып алу және 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!Бағдар.!Кіші !Бағдарламалардың !Бағдарламаны (кіші   ! Іске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!лама   !бағ. !(кіші бағдарлама.!бағдарламаны) іске   ! асыру!орындаушылар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!коды   !дар. !лардың) атауы    !асыру жөніндегі      !мерзі.!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!лама.!                 !    іс-шаралар       !мі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!коды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 !                 !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 3  !           4     !        5            !   6  !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601         Әдiлет органдар.  Арнайы компьютер - 11  2002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ының ақпараттық-  дана, қосарланған      жыл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анықтама жүйесiн  жұпқа НUВ - 11 дана,  ішінде 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құру              сервер - 2 дана,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сканер - 6 дана,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жүйелiк бағдарламалық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қамтамасыз етудiң 1-iн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сатып алу және орнату,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қолданыстағы жүйенің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барлық деректерiн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өнеркәсiптiк ДҚЖБ-ға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аудару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бағдарламалар кешенiн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әзiрлеу, қолданыстағы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ақпараттық массивтердi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конвертациялау.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компьютерлiк технологияларды пайдалану арқылы ақпараттың қазiргi, сенiмдi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жүйесiне қол жетерлiгiн қамтамасыз ететiн, өзiне қолданылып жүрген заңдар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деректер қорын қалыптастыруды қамтитын, әдiлет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бiрыңғай ақпараттық жүйесiн қалыптастыру.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