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b388" w14:textId="2f8b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13 қарашадағы N 144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4 наурыз N 263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"Халықаралық құқықтық ынтымақтастық жөніндегі Орталық Азия конференциясын өткізу туралы" Қазақстан Республикасы Үкіметінің 2001 жылғы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қарашадағы N 1444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P011444_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1-тармақта "2001 жылғы 28-30 қараша" деген сөздер "2002 жылғы 5-7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наурыз"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3-тармақта "Игорь Иванович Роговқа" деген сөздер "Георгий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Владимирович Кимге"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4-тармақта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"2001" деген сан "2002"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"шығыстар" деген сөз "шығындар" деген сөзбен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