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a42a" w14:textId="041a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20 ақпандағы N 811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ақпан N 248.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"Ел экономикасының мұнай-газ секторындағы мемлекеттiң мүдделерiн одан әрi қамтамасыз ету жөнiндегi шаралар туралы" 2002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N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(бұдан әрi - Жарлық) iске асыру мақсатында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министрлiгi заңнамада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комитетiмен бiрлесiп, "Қазақойл" ұлттық мұнай-газ компаниясы" мен "Мұнай және газ тасымалдау" ұлттық компаниясы" жабық акционерлiк қоғамдары (бұдан әрi - Жабық акционерлiк қоғамдар) акцияларының мемлекеттiк пакеттерi мен өзге де мүлiктерiн беру жолымен "ҚазМұнайГаз" ұлттық компаниясы" (бұдан әрi - "ҚазМұнайГаз" ҰК) жабық акционерлiк қоғамының жарғылық капиталын қалыптастыруды;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"ҚазМұнайГаз" ҰК жарғысын бекiтудi және оны мемлекеттiк тiркеудi;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2002.09.25 </w:t>
      </w:r>
      <w:r>
        <w:rPr>
          <w:rFonts w:ascii="Times New Roman"/>
          <w:b w:val="false"/>
          <w:i w:val="false"/>
          <w:color w:val="000000"/>
          <w:sz w:val="28"/>
        </w:rPr>
        <w:t>N 1051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Әдiлет министрлiгiмен бiрлесiп, бiр ай мерзiмде Қазақстан Республикасының нормативтiк құқықтық кесiмдерiн Жарлыққа және осы қаулыға сәйкес келтiру жөнiнде ұсыныстар енгiзудi, сондай-ақ оларды iске асыру жөнiнде өзге де шаралар қабылдауды қамтамасыз етсiн.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2002.09.25 </w:t>
      </w:r>
      <w:r>
        <w:rPr>
          <w:rFonts w:ascii="Times New Roman"/>
          <w:b w:val="false"/>
          <w:i w:val="false"/>
          <w:color w:val="000000"/>
          <w:sz w:val="28"/>
        </w:rPr>
        <w:t>N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 заңнамада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өнiмдi бөлу туралы жоғарыда аталған және басқа да келiсiмдерге және осы қаулыны iске асыруға бағытталған оларға iлеспе өзге де құжаттарға тиiстi өзгерiстер енгiзудi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"ҚазМұнайГаз" ҰК-на өкiлеттi орган Функцияларын жүзеге асыру үшiн қажеттi, өнiмдi бөлу туралы жоғарыда аталған келiсiмдерге қатысты материалдарды беретiн болсын;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бiр ай мерзiмде Қазақстан Республикасының Үкiметiне: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ҰК мұнай операцияларын жүзеге асыратын мердiгерлермен келiсiм-шарттарда келiсiм-шарттарға үлестiк қатысу арқылы мемлекеттiк мүдделердi бiлдiруiнiң тәртiбi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 мен "ҚазМұнайГаз" ҰК арасында мұнай операцияларындағы өкiлеттiктердi дәл ажырату туралы қаулылардың жобаларын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"ҚазМұнайГаз" ҰК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Жабық акционерлiк қоғамдардың мiндеттерiн, басқару функциялары мен құрылымын оңтайландыру мақсатында оларды қайта ұйымдастыру процесiн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ұйымдардың активтерiн, акцияларын және қайта ұйымдастырылатын Жабық акционерлiк қоғамдардың меншiгiндегi және/немесе басқаруындағы жарғылық капиталдарындағы қатысу үлестерiн жұмылдыру жөнiнде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берiлiп отырған Қазақстан Республикасы Үкiметiнiң кейбiр шешiмдерiне енгiзiлетiн өзгерiстер мен толықтырулар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Мыналардың күшi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"Қазақойл" ұлттық мұнай-газ компаниясы" жабық акционерлiк қоғамының кейбiр мәселелерi туралы" Қазақстан Республикасы Үкiметiнiң 2001 жылғы 13 қаңтардағы N 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"Қазақойл" ұлттық мұнай-газ компаниясы" жабық акционерлiк қоғамының кейбiр мәселелерi туралы" Қазақстан Республикасы Үкiметiнiң 2001 жылғы 9 тамыздағы N 1044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 Премьер-Министрiнiң орынбасары К.Қ.Мәсiмовке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"ҚазМұнайГаз" ұлттық компаниясы" жабық акционерлiк</w:t>
      </w:r>
      <w:r>
        <w:br/>
      </w:r>
      <w:r>
        <w:rPr>
          <w:rFonts w:ascii="Times New Roman"/>
          <w:b/>
          <w:i w:val="false"/>
          <w:color w:val="000000"/>
        </w:rPr>
        <w:t>қоғамы директорлар кеңесiнiң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Қарабалин Ұзақбай Сүлейменұлы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Андрющенко Александр Иванович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және сауда бiрiншi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Нәлiбаев Әбдiхалық Зәкiрұлы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министрлiгi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жекешелендiру комитетiнiң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Қиынов Ләззат Кетебайұлы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жабық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президентi.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"Акционерлiк қоғамдар мен республикалық мемлекеттiк кәсiпорындардың (ұлттық компаниялардың) кейбiр мәселелерi туралы" Қазақстан Республикасы Үкiметiнiң 2001 жылғы 22 тамыздағы N 1098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"Қазақойл" ұлттық мұнай-газ компаниясы, "Мұнай мен Газ тасымалы" ұлттық компаниясы" деген сөздер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мемлекеттiк пакеттерi мен үлестерi республикалық меншiкке жатқызылған акционерлiк қоғамдар мен шаруашылық серiктестiктердiң тiзбесiне: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95-жол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100-жол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"ҚазМұнайГаз" ұлттық компаниясы" ЖАҚ".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облысы" деген бөлiмде реттiк нөмiрi 145-2-жол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және минералдық ресурстар министрлiгiне" деген бөлiмде: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"ҚазМұнайГаз" ұлттық компаниясы" ЖАҚ".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45-жол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"Жекешелендiруге жатпайтын мемлекеттiк меншiк объектiлерiнiң тiзбесi туралы" Қазақстан Республикасы Үкiметiнiң 2000 жылғы 24 қазандағы N 1587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"ҚазМұнайГаз" ұлттық компаниясы" ЖАҚ (Астана қаласы) 100%";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