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43d1" w14:textId="c134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14 сәуірдегі N 581 және 2000 жылғы 12 тамыздағы N 1239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23 ақпан N 242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кейбір қаулыларына мынадай өзгерістер енгізілсін: </w:t>
      </w:r>
      <w:r>
        <w:br/>
      </w:r>
      <w:r>
        <w:rPr>
          <w:rFonts w:ascii="Times New Roman"/>
          <w:b w:val="false"/>
          <w:i w:val="false"/>
          <w:color w:val="000000"/>
          <w:sz w:val="28"/>
        </w:rPr>
        <w:t>
      1) "Павлодар облысы бюджетінің кредиторлық берешегін өтеу туралы" Қазақстан Республикасы Үкіметінің 2000 жылғы 14 сәуірдегі N 581 </w:t>
      </w:r>
      <w:r>
        <w:rPr>
          <w:rFonts w:ascii="Times New Roman"/>
          <w:b w:val="false"/>
          <w:i w:val="false"/>
          <w:color w:val="000000"/>
          <w:sz w:val="28"/>
        </w:rPr>
        <w:t xml:space="preserve">P000581_ </w:t>
      </w:r>
      <w:r>
        <w:rPr>
          <w:rFonts w:ascii="Times New Roman"/>
          <w:b w:val="false"/>
          <w:i w:val="false"/>
          <w:color w:val="000000"/>
          <w:sz w:val="28"/>
        </w:rPr>
        <w:t xml:space="preserve">қаулысына: </w:t>
      </w:r>
      <w:r>
        <w:br/>
      </w:r>
      <w:r>
        <w:rPr>
          <w:rFonts w:ascii="Times New Roman"/>
          <w:b w:val="false"/>
          <w:i w:val="false"/>
          <w:color w:val="000000"/>
          <w:sz w:val="28"/>
        </w:rPr>
        <w:t xml:space="preserve">
      2-тармақтың үшінші абзацындағы "2002-2003 жылдардың" деген сөздер "өтеуді 2003 жылдан бастап 2003-2005 жылдардың" деген сөздермен ауыстырылсын; </w:t>
      </w:r>
      <w:r>
        <w:br/>
      </w:r>
      <w:r>
        <w:rPr>
          <w:rFonts w:ascii="Times New Roman"/>
          <w:b w:val="false"/>
          <w:i w:val="false"/>
          <w:color w:val="000000"/>
          <w:sz w:val="28"/>
        </w:rPr>
        <w:t>
      2) "Павлодар облысы бюджетінің кредиторлық берешегін өтеу туралы" Қазақстан Республикасы Үкіметінің 2000 жылғы 12 тамыздағы N 1239 </w:t>
      </w:r>
      <w:r>
        <w:rPr>
          <w:rFonts w:ascii="Times New Roman"/>
          <w:b w:val="false"/>
          <w:i w:val="false"/>
          <w:color w:val="000000"/>
          <w:sz w:val="28"/>
        </w:rPr>
        <w:t xml:space="preserve">P001239_ </w:t>
      </w:r>
      <w:r>
        <w:rPr>
          <w:rFonts w:ascii="Times New Roman"/>
          <w:b w:val="false"/>
          <w:i w:val="false"/>
          <w:color w:val="000000"/>
          <w:sz w:val="28"/>
        </w:rPr>
        <w:t xml:space="preserve">қаулысына: </w:t>
      </w:r>
      <w:r>
        <w:br/>
      </w:r>
      <w:r>
        <w:rPr>
          <w:rFonts w:ascii="Times New Roman"/>
          <w:b w:val="false"/>
          <w:i w:val="false"/>
          <w:color w:val="000000"/>
          <w:sz w:val="28"/>
        </w:rPr>
        <w:t xml:space="preserve">
      2-тармақтың үшінші абзацындағы "2002-2003 жылдардың" деген сөздер "өтеуді 2003 жылдан бастап 2003-2005 жылдардың" деген сөздермен ауыстырылсын. </w:t>
      </w:r>
      <w:r>
        <w:br/>
      </w:r>
      <w:r>
        <w:rPr>
          <w:rFonts w:ascii="Times New Roman"/>
          <w:b w:val="false"/>
          <w:i w:val="false"/>
          <w:color w:val="000000"/>
          <w:sz w:val="28"/>
        </w:rPr>
        <w:t xml:space="preserve">
      2. Қазақстан Республикасының Қаржы министрлігі Павлодар облысының жергілікті атқарушы органымен келісілген кесте бойынша 2003-2005 жылдардың ішінде 1414623118 (бір миллиард төрт жүз он төрт миллион алты жүз жиырма үш мың бір жүз он сегіз) теңге мөлшеріндегі берешек соманы республикалық бюджетке кейіннен қайтару туралы қосымша келісім жасассын. </w:t>
      </w:r>
      <w:r>
        <w:br/>
      </w:r>
      <w:r>
        <w:rPr>
          <w:rFonts w:ascii="Times New Roman"/>
          <w:b w:val="false"/>
          <w:i w:val="false"/>
          <w:color w:val="000000"/>
          <w:sz w:val="28"/>
        </w:rPr>
        <w:t xml:space="preserve">
      3. Павлодар облысының әкімі 2003-2005 жылдарға арналған облыстық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бюджеттің жобаларын қалыптастырған кезде осы қаулының 2-тармағында </w:t>
      </w:r>
    </w:p>
    <w:p>
      <w:pPr>
        <w:spacing w:after="0"/>
        <w:ind w:left="0"/>
        <w:jc w:val="both"/>
      </w:pPr>
      <w:r>
        <w:rPr>
          <w:rFonts w:ascii="Times New Roman"/>
          <w:b w:val="false"/>
          <w:i w:val="false"/>
          <w:color w:val="000000"/>
          <w:sz w:val="28"/>
        </w:rPr>
        <w:t>көрсетілген берешек соманы өтеуге арналған қаражатты қарастырсын.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