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4f26" w14:textId="ce94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11 қыркүйектегі N 1376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20 ақпан N 231.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Үкіметінің заң жобалау қызметін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жөніндегі шаралар туралы" Қазақстан Республикасы Үкіметінің 2000 жылғы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қыркүйектегі N 1376 </w:t>
      </w:r>
      <w:r>
        <w:rPr>
          <w:rFonts w:ascii="Times New Roman"/>
          <w:b w:val="false"/>
          <w:i w:val="false"/>
          <w:color w:val="000000"/>
          <w:sz w:val="28"/>
        </w:rPr>
        <w:t>P001376_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ПҮКЖ-ы,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2000 ж., N 40, 455-құжат)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 жобалау қызметі мәселелері жөніндегі ведомствоаралық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"Мұхаметжанов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Бауыржан Әлімұлы Премьер-Министрінің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Комиссияның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Ким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Георгий Владимирович Әділет министрі, Комиссия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Ушуров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Игорь Арлиевич Премьер-Министрінің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Заң бөлімінің меңгерушісі;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Дауылбаев - Қазақстан Республикасы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Асхат Қайзоллаұлы прокурорының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Елубаев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Бауыржан Ысқақұлы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Отто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Иван Иванович Ішкі істер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Қабденова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Мәриям Нұрымқызы Парламенті Мәжілісінің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Аппараты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Жұмағұлов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Бақытжан Тұрсынұлы Білім және ғылым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Әмрин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Ғұсман Кәрімұлы Қорғаныс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Коржова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Наталья Артемовна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Әмрин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Асқар Кемеңгерұлы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жөніндегі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Тәжияқов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Бейсенғали Шамғалиұлы Ұлттық Банк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"Котлов Андрей Николаевич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вице-министрі, Комиссия хатшысы; Андрющенко Александр Иванович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Республикасының Экономика және сауда вице-министрі, Комиссия мүшесі"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"Котлов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Андрей Николаевич Министрінің Кеңсесі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Андрющенко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Александр Иванович Экономика және сауда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вице-министрі";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көрсетілген құрамнан: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Рогов Игорь Иванович, Сафинов Қанатбек Бейсенбекұлы, Шайманов Болат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Елтайұлы, Сәрсеков Бексұлтан Сәрсекұлы, Сыздықбекова Әлия Тұрсынқызы,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Келімбетов Қайрат Нематұлы, Ертілесова Жәннат Жұрғалиқызы, Өмірбаев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Әділхан Әбдірахманұлы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