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9e2c" w14:textId="c7a9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ақпан N 227. Күші жойылды - ҚР Үкіметінің 2007 жылғы 30 маусымдағы N 553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Күші жойылды - ҚР Үкіметінің 30.06.2007 </w:t>
      </w:r>
      <w:r>
        <w:rPr>
          <w:rFonts w:ascii="Times New Roman"/>
          <w:b w:val="false"/>
          <w:i w:val="false"/>
          <w:color w:val="ff0000"/>
          <w:sz w:val="28"/>
        </w:rPr>
        <w:t>N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"Біртұтас ақпараттық кеңістікті қалыптастыру жөніндегі жұмыс пен мемлекеттік мекемелерді ақпараттандыру процестерін үйлестіру туралы" Қазақстан Республикасы Үкіметінің 1998 жылғы 31 желтоқсандағы N 1384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50, 473-құжат)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біртұтас ақпараттық кеңістікті қалыптастыру жөніндегі жұмыс пен мемлекеттік мекемелерді ақпараттандыру процестерін үйлестіру жөніндегі комиссияның құрамына мыналар енгізілсін: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Нәлібаев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Әбдіқалық Зәкірұлы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Басшысының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Жақыпбеков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Сембек Сәбетұлы           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Үкіметтік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қамтамасыз ету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бастығының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(келісім бойынша);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Әбіров                   - Қазақстан Республикасының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Жұмахан Ақылбайұлы         істер министрлігі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 департаментінің бастығы;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Уатай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Базарбек Уатайұлы         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жөніндегі агенттігі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Степанова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Валентина Алексеевна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"Республикалық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ақпараттандыру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кәсіпорнының директоры;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Құрманов                 - "Зейнетақы төлеу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Алмас Мұхаметкәрімұлы      мемлекеттік 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 директоры;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Қадыржан Нәжентайұлы Асанов, Михаил Грантович Мартиросов, Қайрат Молдрахманұлы Смағұлов, Ардақ Қасымқұлұлы Тұрғанқұлов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