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a1af" w14:textId="fafa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жылға арналған заң жобалау жұмыстарының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14 ақпан N 218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2002 жылға арналған заң жобалау жұмыстарының жоспары (бұдан әрi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өзгерді - ҚР Үкіметінің 2002.08.02. N 865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Үкіметтің заң жобалау жұмысын үйлестіру және осы қаулының  орындалуын бақылау Қазақстан Республикасының Әділет министрлігіне жүктелсін.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Жоспарда көзделген заң жобаларын әзiрлеушi мемлекеттiк органдар Әдiлет министрлiгiне және Yкiметке айдың 20-күнiнен кешiктiрмей Жоспарда белгiленген заң жобаларын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2-1-тармақпен толықтырылды - ҚР Үкіметінің 2002.08.02. N 865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Премьер-Министрі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14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218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4"/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2002 жылға арналған заң жобалау жұмыстарының жоспары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Р/! Заң жобасының атауы ! Әзірлеуші !     Ұсыну мерзімі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!                     !           ! Әдмині ! Үкімет ! Парламент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              !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Төтенше жағдайдың    ІІМ, ТЖА, ӘдМ  қаңтар   ақпан   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құқықтық режимі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Әскери жағдай        ҚорМ, ӘдМ      қаңтар   ақпан   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Қазақстан            МАКМ           қаңтар   ақпан   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мемлекеттік жастар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саясаты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Қазақстан            ПКҚ (келісім   қаңтар   ақпан   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"Қазақстан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Күзет қызметі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туралы" 1995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 қазандағы N 2483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заң күші бар Жар.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лығына өзгерістер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толықтырулар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"Әкімшілік құқық     ӘдМ, ЭМРМ,     қаңтар   ақпан   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бұзушылық туралы"   МКМ, Ұлтбанк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Республикасының     бойынша),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кодексіне өзгеріс.  прокуратура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 мен толықты.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рулар енгізу туралы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Қазақстан Республика.  МБА          қаңтар   ақпан   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сының кейбір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кесімдеріне 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кәсіпкерлікті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мемлекеттік қолдау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мәселелері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өзгерістер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толықтырулар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7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2002.08.02. N 865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8  Алып тасталды - ҚР Үкіметінің 2002.05.07. N 505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9  Алып тасталды - ҚР Үкіметінің 2002.08.02. N 865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10  Алып тасталды - ҚР Үкіметінің 2002.08.02. N 865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Қылмыстық, Қылмыстық ӘдМ, ІІМ, ҚПА, ақпан    наурыз  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іс жүргізу және      ҰҚК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Қылмыстық атқару     бойынша),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кодекстеріне         прокуратура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өзгерістер мен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толықтырулар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енгізу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"Атқарушылық іс      СӘК (келісім   ақпан    наурыз  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жүргізу және сот     бойынша), ӘдМ,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орындаушыларының     ҚарМ, Бас про.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мәртебесі туралы"    куратура (келі.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Респу.     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бликасының Заңына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өзгерістер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толықтырулар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Мемлекеттік тіркеу   ӘдМ, Жер ре.   ақпан    наурыз  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мәселелері бойынша   рурстары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кейбір заң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кесімдеріне          агенттік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өзгерістер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енгізу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"Бас бостандығынан   ІІМ, ӘдМ, ҚР   ақпан    наурыз  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айыру орындарынан   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босатылған адамдарды жанындағы Отба.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әкімшілік қадағалау  сы және әйелдер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туралы" Қазақстан    істері жөнін.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      дегі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Заңына өзгерістер   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толықтырулар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енгізу туралы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15  Алып тасталды - ҚР Үкіметінің 2002.08.02. N 865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Темекі бұйымдарының  МКМ            наурыз   сәуір   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өндірісі мен оның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айналымын мемлекет.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тік реттеу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 Электронды құжат     ККМ            сәуір    мамыр   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электронды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сандық қою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18  Алып тасталды - ҚР Үкіметінің 2002.08.02. N 865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19  Алып тасталды - ҚР Үкіметінің 2002.08.02. N 865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Қазақстан Республика. ТОҚМ          сәуір    мамыр   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сының Орман кодексі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Қазақстан Республика. МБА           сәуір    мамыр   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сының кейбір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кесімдеріне тұрғын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үй-коммуналдық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саласы мәселелері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өзгерістер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енгізу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 Адвокаттық қызмет    ӘдМ            сәуір    мамыр   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селелері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кейбір заң кесімде.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ріне өзгерістер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енгізу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 Нотариат мәселелері  ӘдМ            сәуір    мамыр   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кейбір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кесімдеріне өзгеріс.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енгізу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"Әскери қызметшілер. ҚорМ           сәуір    мамыр   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дің мәртебесі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олар мен отбасы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мүшелерін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қорғау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"Қазақстан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касының Заңына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өзгерістер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енгізу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25  Алып тасталды - ҚР Үкіметінің 2002.08.02. N 865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26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2002.11.14. N 1205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27  Алып тасталды - ҚР Үкіметінің 2002.08.02. N 865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 "Мемлекеттік қызмет  МҚА, ІІМ       сәуір    мамыр   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Заңына өзгерістер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енгізу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 Шағын несие беру     Ұлтбанк        мамыр    маусым  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ұйымдары туралы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бойынша), ҚР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жанындағы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Отбасы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және әйелдер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істері жөнін.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дегі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 "Бағалау қызметі     ӘдМ            мамыр    маусым   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Заңына өзгерістер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енгізу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 Автомобиль көлігі    ККМ            мамыр    маусым   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 Несие серіктестік.   Ұлтбанк (келі. мамыр    маусым   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тері туралы          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 Жарнама туралы       ӘдМ, МБА, МАКМ мамыр    маусым   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2002.08.02. N 865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 "Лицензиялау туралы" ЭСМ            маусым    шілде    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касының Заңына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өзгерістер мен 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лықтырулар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35-1 Қазақстан          ЭМРМ           маусым    шiлде    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Республикасының                        Ұ.С. Қарабалин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кейбiр заң актi.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лерiне жер қойнау.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ын пайдалану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мұнай операцияла.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рын жүргiзу мәсе.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енгізу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 Қазақстан Республи.  СА             шілде     тамыз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касының кейбір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актілеріне статисти.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калық есеп мәселе.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лері бойынша өзгеріс.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енгізу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 Еңбек қауіпсіздігі   ЕХҚМ           шілде     тамыз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оны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 Қазақстан Республи.  ЭСМ            шілде     тамыз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касының кейбір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актілеріне стандарт.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тау және сертифи.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каттау мәселелері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өзгерістер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енгізу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 Ақпараттандыру       ККМ            шілде     тамыз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 "Бюджет жүйесі       ҚарМ           шілде     тамыз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Заңына өзгерістер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енгізу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40-1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2002.08.02. N 865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2002.12.29. N 1438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 2003 жылға арналған  ҚарМ, МКМ,     тамыз    тамыз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республикалық бюджет ЭСМ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2002.08.02. N 865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2002.08.02. N 865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2002.08.02. N 865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 "Бәсекелестік және   МБА           қыркүйек   қазан 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монополиялық қызмет.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ті шектеу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касының Заңына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өзгерістер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толықтырулар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 Қазақстан Республи.  ТОҚМ          қыркүйек   қазан 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касының Су кодексіне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өзгерістер мен толық.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тырулар енгізу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47-1. "Ұлттық мұрағат  ҚПА  қыркүйек қазан  қараша  Жәшібеков Ғ.Б.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мұрағаттар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Заңына толық.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тырулар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 Туристік қызметтер   ТСА           қыркүйек   қазан 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көрсетуге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шарт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туроператорлар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турагенттердің 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маттық-құқықтық жауап.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кершілігін міндетті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сақтандыру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 Бағалы қағаздар      ҰлттықБанк     қазан    қараша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рыногы туралы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 Кейбір заң актілері. ҰлттықБанк     қазан    қараша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 ипотекалық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несиелендіру мәсе.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лері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өзгерістер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толықтырулар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 Адамның өсімталдық   Денсаулық.     қазан    қараша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құқықтары мен оларды    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жүзеге асыру кепіл.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діктері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 "Қазақстан Республи. ЕХҚМ           қазан    қараша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касындағы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Заңына өзгерістер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енгізу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2002.12.29. N 1438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 Қазақстан Республи.  ӘМ, Отбасы     қазан    қараша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касының кейбір заң   және әйелдер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актілеріне әйелдерді істері жөнін.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кейіннен еңбек және  дегі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жыныстық пайдалану  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(трафик) мақсатымен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олардың заңсыз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шығуына және жасырын ЕХҚМ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көші-қонына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күрес мәселелері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өзгерістер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енгізу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2002.12.29. N 1438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2002.12.29. N 1438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2002.12.29. N 1438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  Қазақстан           Ұлтбанк        қазан    қараша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Республикасының     (келiсiм              А.F. Сәйденов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кейбiр заң актiле.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рiне (банк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валюта заңнамасы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мәселелерi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енгiзу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2002.12.29. N 1438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  Дәрi-дәрмектер      ДСМ           қазан      қараша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                              А.Т. Айдарханов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таблицаның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Р/!   Заң жобасының атауы   !   Заң жобаларының әзірленуі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!                         !енгізілуі үшін жауапты тұлға (меморган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                  !    басшысының бірінші орынбасары)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                      И.И.Отто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                          М.М.Сапаров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                          О.Г.Рябченко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                          А.Ж.Күреңбеков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                          Р.Ш.Шамсутдинов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                          А.Р.Ойнаров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                          Х.М.Өтеулина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                          Р.Ш.Шамсутдинов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                          И.Қ.Елекеев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                         Б.Д.Елеманов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                          Б.Ғ.Рахымбеков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                          С.В.Лобач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                          Б.Ғ.Рахымбеков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                          И.И.Отто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                          К.А.Колпаков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                           К.А.Нұрпейісов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                           Р.Ш.Тұяқбаев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                           К.А.Колпаков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                           К.А.Колпаков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                           Н.А.Ысқақов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                           А.К.Әмрин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                            И.Қ.Елекеев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                            И.Қ.Елекеев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                            Ғ.К.Әмрин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                            А.Қ.Дауылбаев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                            М.А.Тұрмағамбетов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                            Ғ.Р.Әбдірахымов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                            Ғ.Р.Әбдірахымов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                            А.Ғ.Сәйденов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                            Б.Ғ.Рахымбеков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                            Б.И.Есенғалиев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                            А.Ғ.Сәйденов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                            Р.Ш.Шамсутдинов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                            А.И.Андрющенко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                            А.И.Андрющенко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                            Ю.К.Шоқаманов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                            Л.Е.Бахмутова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                            А.М.Мұртазаев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                            Р.Ш.Тұяқбаев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                            К.Н.Келімбетов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                            Н.Т.Данаев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                            К.Н.Келімбетов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                            Р.Ш.Шамсутдинов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                             А.Д.Досжан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                             Н.А.Ысқақов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                             А.Р.Ойнаров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                             Н.А.Ысқақов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                             Е.С.Никитинский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                             А.Ғ.Сәйденов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                             А.Ғ.Сәйденов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                             А.Айдарханов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                             Е.Л.Бахмутова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                             Е.Л.Бахмутова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                             И.Қ.Елекеев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                             Р.Ш.Шамсутдинов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                             Ғ.І.Оразбақов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                             М.А.Мұртазаев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Жоспар өзгерді - ҚР Үкіметінің 2002.08.02. N </w:t>
      </w:r>
      <w:r>
        <w:rPr>
          <w:rFonts w:ascii="Times New Roman"/>
          <w:b w:val="false"/>
          <w:i w:val="false"/>
          <w:color w:val="000000"/>
          <w:sz w:val="28"/>
        </w:rPr>
        <w:t xml:space="preserve">865 </w:t>
      </w:r>
      <w:r>
        <w:rPr>
          <w:rFonts w:ascii="Times New Roman"/>
          <w:b w:val="false"/>
          <w:i w:val="false"/>
          <w:color w:val="ff0000"/>
          <w:sz w:val="28"/>
        </w:rPr>
        <w:t xml:space="preserve"> , 2002.11.14. N </w:t>
      </w:r>
      <w:r>
        <w:rPr>
          <w:rFonts w:ascii="Times New Roman"/>
          <w:b w:val="false"/>
          <w:i w:val="false"/>
          <w:color w:val="000000"/>
          <w:sz w:val="28"/>
        </w:rPr>
        <w:t xml:space="preserve">1205 </w:t>
      </w:r>
      <w:r>
        <w:rPr>
          <w:rFonts w:ascii="Times New Roman"/>
          <w:b w:val="false"/>
          <w:i w:val="false"/>
          <w:color w:val="ff0000"/>
          <w:sz w:val="28"/>
        </w:rPr>
        <w:t xml:space="preserve"> , 2002.12.10. N </w:t>
      </w:r>
      <w:r>
        <w:rPr>
          <w:rFonts w:ascii="Times New Roman"/>
          <w:b w:val="false"/>
          <w:i w:val="false"/>
          <w:color w:val="000000"/>
          <w:sz w:val="28"/>
        </w:rPr>
        <w:t xml:space="preserve">1294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