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77ba" w14:textId="48d7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663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14 ақпан N 216. Күші жойылды –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мемлекеттік органдарына көлік қызметін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көрсету үшін қызметтік жеңіл автомобильдерді пайдалануды ретке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туралы" Қазақстан Республикасы Үкіметінің 1999 жылғы 27 мамырдағы N 663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P990663_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қаулысына (Қазақстан Республикасының ПҮКЖ-ы, 1999 ж., N 23-24,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228-құжат) мынадай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органдарына көлік қызметін көрсету үшін қызметтік жеңіл автомобильдердің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тиістілік Нормативінде: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7-жолдың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3-баған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"Прокурордың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4-баған "1" деген санмен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