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00a9" w14:textId="cdb0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Ғ"Қазақстан Республикасы Президентiнiң кейбiр актілерiне өзгерiстер енгізу және Қазақстан Республикасы Президентiнiң 1996 жылғы 18 маусымдағы N 3038 Жарлығының күшi жойылды деп тану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12 ақпан N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кейбiр актiлерiне өзгерiстер енгiзу және Қазақстан Республикасы Президентiнiң 1996 жылғы 18 маусымдағы N 3038 Жарлығының күшi жойылды деп тану туралы" Қазақстан Республикасының Президентi Жарлығының жобасы Қазақстан Республикасы Президентiнiң қарауына енгiзiлсiн.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Жарлығы Қазақстан Республикасы Президентiнiң кейбiр актiлерiне</w:t>
      </w:r>
      <w:r>
        <w:br/>
      </w:r>
      <w:r>
        <w:rPr>
          <w:rFonts w:ascii="Times New Roman"/>
          <w:b/>
          <w:i w:val="false"/>
          <w:color w:val="000000"/>
        </w:rPr>
        <w:t>
өзгерiстер енгізу және Қазақстан Республикасы Президентiнiң</w:t>
      </w:r>
      <w:r>
        <w:br/>
      </w:r>
      <w:r>
        <w:rPr>
          <w:rFonts w:ascii="Times New Roman"/>
          <w:b/>
          <w:i w:val="false"/>
          <w:color w:val="000000"/>
        </w:rPr>
        <w:t>
1996 жылғы 18 маусымдағы N 3038 Жарлығының күші жойылды</w:t>
      </w:r>
      <w:r>
        <w:br/>
      </w:r>
      <w:r>
        <w:rPr>
          <w:rFonts w:ascii="Times New Roman"/>
          <w:b/>
          <w:i w:val="false"/>
          <w:color w:val="000000"/>
        </w:rPr>
        <w:t>
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кейбір актiлерiне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Президентiнiң "Республикалық бюджеттiң атқарылуын бақылау жөнiндегi есеп комитетiнiң мәселелерi" туралы 1996 жылғы 3 маусымдағы N 3012 өкiмiне: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өкiмге қосымшадағы "Есеп комитетiнiң хатшылығы" деген жолда "хатшылығы" деген сөз "аппараты"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Президентiнiң "Астана қаласында қалалық және аудандық соттар құру, Ақмола қалалық сотын тарату және Қазақстан Республикасы судьяларының санын ұлғайту туралы" 1998 жылғы 11 шiлдедегi N 4010 Жарлығына (Қазақстан Республикасының ПҮАЖ-ы, 1998 ж., N 23, 196-құжат):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Президентiнiң "Қазақстан Республикасының мемлекеттiк органдары жүйесiн одан әрi оңтайландыру жөнiндегi шаралар туралы" 1999 жылғы 22 қаңтардағы N 29 Жарлығына (Қазақстан Республикасының ПYАЖ-ы, 1999 ж., N 1, 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Жарлыққа 1-қосымшада: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Парламентi Палаталарының аппараты" деген жолдағы "292" деген сан "357"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Әкiмшiлiгi    325"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Әкiмшiлiгi    331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"Байқоңыр" ғарыш айлағындағы арнайы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өкiлiнiң аппараты                                    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бюджеттiң атқарылуын бақылау жөнiндегi есеп комитетiнiң аппараты" деген жолдағы "14" деген сан "31"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Жарлыққа 3-қосымша осы Жарлыққа 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Президентiнiң "Қазақстан Республикасы Президентi Әкiмшiлiгiнiң құрылымы, штат саны және Қазақстан Республикасы Президентiнiң қызметiн қамтамасыз ететiн органдар мен лауазымды адамдардың тiзбесi туралы" 1999 жылғы 24 наурыздағы N 89 Жарлығына: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Президентiнiң "Қазақстан Республикасы Президентi Әкiмшiлiгiнiң құрылымы, штат саны және Қазақстан Республикасы Президентiнiң қызметiн қамтамасыз ететiн органдар мен лауазымды адамдардың тiзбесi туралы" Қазақстан Республикасы Президентiнiң 1999 жылғы 24 наурыздағы N 89 Жарлығына өзгерiстер енгiзу туралы" 2000 жылғы 12 мамырдағы N 391 Жарлығына: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Президентiнiң "Қазақстан Республикасының аудандық (қалалық), облыстық және оларға теңестiрiлген соттарындағы судьялардың жалпы саны туралы" 1996 жылғы 18 маусымдағы N 3038 Жарлығының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2002 жылғы 1 қаңтардан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Президентiнiң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2002 жылғы "___"_____N___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Жарлығына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Президентiнiң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1999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29 Жарлығына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Жоғарғы Соты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Сот әкiмшілігі жөнiндегi комитетi штат санының лимитi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Жоғарғы Соты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Сот әкiмшiлiгi жөнiндегi комитетi                          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Облыстардағы, Астана қаласындағы, Алматы қаласындағы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әкiмшiлер                                                   1745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 соттарының штат санының лимитi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Соттардың атауы        Жалпы штат        Оның iшiнде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саны             судьялар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Облыстық және оларға теңестiрiлген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соттар                            1467              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Аудандық және оларға теңестiрiлген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соттар                            6100              1592".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