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071" w14:textId="5420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Көші-қон және демография жөнiндегі агенттiгiнiң республикалық бюджеттiк бағдарламаларының 2002 жылға арналған паспорттарын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ақпан N 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1-5-қосымшаларға сәйкес Қазақстан Республикасының Көшi-қон және демография жөнiндегi агенттiгiнiң республикалық бюджеттiк бағдарламаларының 2002 жылға арналған паспорттары бекiтiлсiн.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1 тармақ өзгерді - ҚР Үкіметінің 2002.05.29. N 205a                  қаулысымен.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P02205a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2002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205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демография жөніндегi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бағдарламаның әкiмшiсi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"Әкiмшiлiк шығыстардың" 2002 жылға арналған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бюджеттiк бағдарламаның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65060 мың теңге (алпыс бес миллион алпыс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"Мемлекеттiк қызмет туралы" 1999 жылғы 23 шiлдедегi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21-25-баптары, Қазақстан Республикасы Президентiнiң "Қазақстан Республикасының мемлекеттiк бюджет есебiнен қамтылатын органдары қызметкерлерiнiң еңбегiне ақы төлеудiң бiрыңғай жүйесi туралы" 2001 жылғы 25 наурыздағы N 575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Жарлығы; "Штат саны лимиттерiн бекiту туралы" Қазақстан Республикасы Үкiметiнiң 2002 жылғы 11 қаңтардағы N 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 "Қазақстан Республикасының Көшi-қон және демография жөнiндегi агенттiгi мәселелерi" жөнiндегi "Қазақстан Республикасы Үкiметiнiң 1999 жылғы 21 шiлдедегi N 1020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P991020_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Көшi-қон және демография жөнiндегi агенттiгi әкiмшi орталық аппараттың және аумақтық органдардың қызметiн өздерiне жүктелген мiндеттердi барынша тиiмдi орындауға қол жеткiзуi үшiн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Бюджеттiк бағдарламаның мiндеттерi: Қазақстан Республикасының Көшi-қон және демография жөнiндегi агенттiгiнiң орталық аппараты мен аумақтық бөлiмшелерiнiң аппараттарын ұстау.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Бюджеттiк бағдарламаны iске асыру жөнiндегi iс-шаралар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Р!Бағдар.!Кіші !Бағдарламалардың !Бағдарламаларды (кіші! Іске !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/!ламаның!бағ. !(кіші бағдарлама.!бағдарламаларды) іске! асыру! орындау-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с!коды   !дар. !лардың) атауы    !асыру жөніндегі      !мерзі.!шылар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N!       !лама.!                 !    іс-шара          !мі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    !ның  !                 !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    !коды !                 !                     !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  2   !  3  !           4     !        5            !   6  !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 001   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001    Орталық          Қазақстан Республи.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            касының Көші-қон 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аппараты         және демография              сының Көші-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жөніндегі агенттігі.         қон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нің орталық аппара.         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тын 25 бірлік құра.          жөніндегі                                     мында бекітілген             агенттігі.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штат саны шегінде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002    Аумақтық         Қазақстан Республи.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органдар         касының Көші-қон      бойы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аппараты         және демография              сының Көші-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жөніндегі агенттігі.         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нің аумақтық бөлім.         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шелерін 120 бірлік           жөніндегі                                     құрамында бекітілген         агенттігі.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штат саны шегінде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Қазақстан Республикасының Көші-қон және демография жөніндегі агенттігіне және оның аумақтық бөлімшелеріне жүктелген міндеттердің сапалы және уақытылы орындалуы.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205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демография жөніндегi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бағдарламаның әкiмшiсi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 Көшi-қон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агенттiгiнiң ақпараттық жүйесiн құрудың 2002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арналған 600 бюджеттiк бағдарламасының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ПАСПОРТЫ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12652 мың теңге (он екi миллион алты жүз елу екi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Қазақстан Республикасы Президентiнiң 2001 жылғы 16 наурыздағы "Қазақстан Республикасының ұлттық ақпараттық инфрақұрылымын қалыптастыру мен дамытудың мемлекеттiк бағдарламасы туралы" N 573 Жарлығы; "Қазақстан Республикасының салық төлеушiлерiн есепке алудың бiрыңғай автоматтандырылған деректер банкiн құру туралы" Қазақстан Республикасы Үкiметiнiң 2000 жылғы 30 маусымдағы N 991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P000991_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Бюджеттiк бағдарламаның мақсаты: Қазақстан Республикасы Көшi-қон және демография жөнiндегi агенттiгiнiң бiрыңғай ақпараттық жүйесiн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Бюджеттiк бағдарламаның мiндеттерi: есептеу және ұйымдастыру техникасымен қамтамасыз ету, жұмыс орындарын автоматтандыру, жергiлiктi-есептеу желiсiн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Р!Бағдар.!Кіші !Бағдарламалардың !Бағдарламаларды (кіші!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/!ламаның!бағ. !(кіші бағдарлама.!бағдарламаларды) іске! асыру! орындау-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с!коды   !дар. !лардың) атауы    !асыру жөніндегі      !мерзі.!   шылар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600         ҚР Көші-қон және  18 дана компьютер,    2002 ж. ҚР Көші-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демография жөнін. 18 дана принтер,      ақпан-  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дегі агенттігінің 1 дана сервер,        маусым 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ақпараттық жүйе.  1 дана көшірме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сін құру          жасағыш аппарат,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18 дана сканер,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18 дана модем,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 дана желілік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жабдық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Бюджеттік бағдарламаны орындаудан күтілетін нәтижелер: Қазақстан Республикасы Көші-қон және демография жөніндегі агенттігінің және аумақтық органдарының аппаратын есептеу және ұйымдастыру техникасымен қамтамасыз ету. Жұмыс орындарын автоматтандыру, жергілікті желілер құру.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2002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205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демография жөніндегi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бағдарламаның әкiмшiсi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 Көшi-қон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жөнiндегi агенттiгiнiң ақпараттық-есептеу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көрсетуiнiң 2002 жылға арналған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4381 мың теңге (төрт миллион үш жүз сексен бiр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бағдарламаның нормативтiк-құқықтық негiзi: Қазақстан Республикасы Президентiнiң 2001 жылғы 16 наурыздағы "Қазақстан Республикасының ұлттық ақпараттық инфрақұрылымын қалыптастыру мен дамытудың мемлекеттiк бағдарламасы туралы" N 573 Жарлығы; "Қазақстан Республикасының салық төлеушiлерiн есепке алудың бiрыңғай автоматтандырылған деректер банкiн құру туралы" Қазақстан Республикасы Үкiметiнiң 2000 жылғы 30 маусымдағы N 991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бюджеттiң қаражаты.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ақпараттық жүйенiң жұмыс істеуiн қамтамасыз ету, берілген торап бойынша Қазақстан Республикасының Көшi-қон және демография жөнiндегi агенттiгiн және деректер алмасу үшiн коммутациялық жалғау бойынша аумақтық органдарды Интернет желiсiне қосу.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компьютерлiк техника паркiне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қызмет көрсету, Қазақстан Республикасы Көші-қон және демография жөніндегі агенттігінің ақпараттық жүйесін алып жүру.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Р!Бағдар.!Кіші !Бағдарламалардың !Бағдарламаларды (кіші!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/!ламаның!бағ. !(кіші бағдарлама.!бағдарламаларды) іске! асыру! орындау-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с!коды   !дар. !лардың) атауы    !асыру жөніндегі      !мерзі.!   шылар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500         Қазақстан Рес.    Интернетке қол жет.   2002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публикасы Көші-   кізу үшін байланыс.   жыл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қон және демог.   тың бөлінген арна.    бойы    сының                      рафия жөніндегі   сын жалдау, Агент.            Көші-қон                 агенттігінің      тіктің ақпараттық              және демог.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ақпараттық-       ресурстарға жойылған          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есептеу қызметін  қолжеткізілімін ұйым.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көрсету           дастыру, жойылған пай.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даланушылар саны 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жергілікті есептеу 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ланыстарын монтаждау,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пайдаланушылар саны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16, электрондық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поштаны пайдаланушы.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лар саны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Бюджеттік бағдарламаны орындаудан күтілетін нәтижелер: Агенттіктің өз бөлімшелерімен деректер алмасуы үшін ақпараттық жүйені сапалық жағынан жақсарту.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2002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205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4-қосымша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демография жөніндегi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Бюджеттiк бағдарламаның әкiмшiсi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Репатрианттарды (оралмандарды) тарихи отанына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қоныстандыру мен әлеуметтiк қорғаудың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2002 жылға арналған 030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ПАСПОРТЫ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375103 мың теңге (үш жүз жетпiс бес миллион бiр жүз үш мың 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"Халықтың көшi-қоны туралы" Қазақстан Республикасының 1997 жылғы 13 желтоқсандағы N 204-І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29-бабы; "Репатрианттар (оралмандар) үшiн Республикалық бюджеттен бөлiнген қаражаттарды нысаналы пайдалану туралы ереженi бекiту туралы" Қазақстан Республикасы Үкiметiнiң 1999 жылғы 18 тамыздағы N 1194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 Қазақстан Республикасының Көшi-қон және демография жөнiндегi агенттiгi Төрағасының "Қоныс аударушылардың бейiмделу орталықтарында болу және сүзгiден өту ережесi туралы" 2000 жылғы 14 сәуiрдегi N 18 бұйрығы.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көздерi: республикалық бюджет қаражаты.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Қазақстан Республикасының халқын сан жағынан өсiруге жәрдемдесетін демографиялық ахуалды жақсарту және елде қолайлы жағдай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өзінің тарихи отанына қайтып оралған этникалық қазақтарды, соның iшiнде Түркiстан ауылының тұрғындарын қоныстандыру және жайластыру.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5-тармақ өзгерді - ҚР Үкіметінің 2002.09.30. N 205б  қаулысымен.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Бюджеттiк бағдарламаны iске асыру жөнiндегi iс-шаралар жоспары: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Р!Бағдар.!Кіші !Бағдарламалардың !Бағдарламаларды (кіші!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/!ламаның!бағ. !(кіші бағдарлама.!бағдарламаларды) іске! асыру! орындау-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с!коды   !дар. !лардың) атауы    !асыру жөніндегі      !мерзі.!   шылар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030        Репатрианттарды    Қытайдан және жақын  2002 жыл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(оралмандарды)     шет елдерден, соның  қыркүйек-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тарихи отанына     iшiнде Түркiстан     желтоқсан 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қоныс аудару және  ауылынан қоныс                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әлеуметтік қорғау  аудару &lt;*&gt;                     және 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агенттігі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030  Қоныс аудару іс-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шаралары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031  Репатрианттарды    Репатрианттардың      Жыл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(оралмандардың)    (оралмандардың)       бойы  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бейімделу          бейімделу кезеңін.            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орталығы           де келген 2655               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отбасын орналастыру           және 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ЕСКЕРТУ. 6-тармақ өзгерді - ҚР Үкіметінің 2002.09.30. N 205б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қаулысымен.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P02205b </w:t>
      </w:r>
      <w:r>
        <w:rPr>
          <w:rFonts w:ascii="Times New Roman"/>
          <w:b w:val="false"/>
          <w:i w:val="false"/>
          <w:color w:val="000000"/>
          <w:sz w:val="28"/>
        </w:rPr>
        <w:t xml:space="preserve"> b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2002 жылы келген оралмандар отбасыларының саны - 2655, соның ішінде Түркiстан ауылынан келген отбасылар саны - 117, өз бетiмен келгендер - 2538; өз бетiмен келгендердің көлiк шығындарын өтеу; 2002 жылғы көшiп келу квотасы бойынша келгендерге бiржолғы жәрдемақы төлеудi қамтамасыз ету; Түркiстан ауылынан келгендерге тұрғын үй сатып алу.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ЕСКЕРТУ. 7-тармақ жаңа редакцияда - ҚР Үкіметінің 2002.09.30. N 205б қаулысымен.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P02205b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2002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205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5-қосымша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5-қосымшамен толықтырылды - ҚР Үкіметінің 2002.05.29. N 205a қаулысымен.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P02205a </w:t>
      </w:r>
      <w:r>
        <w:rPr>
          <w:rFonts w:ascii="Times New Roman"/>
          <w:b w:val="false"/>
          <w:i w:val="false"/>
          <w:color w:val="000000"/>
          <w:sz w:val="28"/>
        </w:rPr>
        <w:t xml:space="preserve"> 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демография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Репатрианттардың (оралмандардың) отбасыларына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үй сатып алудың 2002 жылға арналған 032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Құны: 767986 мың теңге (жетi жүз алпыс жетi миллион тоғыз жүз сексен алты мың теңге).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"Халықтың көшi-қоны туралы" Қазақстан Республикасының 1997 жылғы 13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29-бабы; "Республикалық бюджеттен репатрианттар (оралмандар) үшiн бөлiнген қаражаттарды нысаналы пайдалану туралы ереженi бекiту туралы" Қазақстан Республикасы Yкiметiнiң 1999 жылғы 18 тамыздағы N 1194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 "Репатрианттардың (оралмандардың) отбасылары үшiн үй сатып алу ережесiн бекiту туралы" Қазақстан Республикасы Yкiметiнiң 2001 жылғы 4 мамырдағы N 605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P010605_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қаржыландырудың көздері: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2002 жылғы көшiп келу квотасы бойынша келген оралмандар отбасыларын тұрғын үймен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2002 жылғы көшiп келу квотасы бойынша өзiнiң тарихи отанына қайтып оралған оралмандарды дер кезiнде жайластыру (тұрғын үймен қамтамасыз 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Р!Бағдар.!Кіші !Бағдарламалардың !Бағдарламаларды (кіші! Іске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/!ламаның!бағ. !(кіші бағдарлама.!бағдарламаларды) іске! асыру! орындау-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с!коды   !дар. !лардың) атауы    !асыру жөніндегі      !мерзі.!   шылар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      !лама.!                 !    іс-шара          !мі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!ның 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    !коды !                 !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  2   !  3  !           4     !        5            !   6  !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032         Репатрианттар. 2655 оралмандар  2002 ж.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дың (оралман.  отбасылары үшін  Мамыр-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дардың) отба.  тұрғын үй сатып  желтоқсан  Көшi-қон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сыларына       алу                         демография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тұрғын үй           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сатып алу                        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Бюджеттiк бағдарламаны орындаудан күтiлетiн нәтижелер: 2655 оралмандар отбасыларын тұрғын үймен қамтамасыз ету.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