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9855" w14:textId="e79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Б.І.Есенғалиев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9 ақпан N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Бақытжан Ізтілеуұлы Есенғалиев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