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708a" w14:textId="ad37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Yкіметінің 2002 жылғы 22 қаңтардағы N 77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9 ақпан N 188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Туризм және спорт жөнiндегi агенттiгiнiң республикалық бюджеттiк бағдарламасының 2002 жылға арналған паспортын бекiту туралы" Қазақстан Республикасы Үкiметiнің 2002 жылғы 22 қаңтардағы N 77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P020077_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атауындағы "бағдарламасының 2002 жылға арналған паспортын" деген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сөз "бағдарламаларының 2002 жылға арналған паспорттарын"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1-тармақ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"1. 1-12-қосымшаларға сәйкес қоса беріліп отырған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Туризм және спорт жөнiндегi агенттiгiнiң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бағдарламаларының 2002 жылға арналған паспорттары бекiтiлсiн".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188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1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Туризм және спорт жөнiндегі агенттігi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(Бюджеттiк бағдарламаның әкiмшiсi)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032 "Жоғары жетiстiктер спорты"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республикалық бюджеттiк бағдарламасының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Құны: 1069893 мың теңге (бiр миллиард алпыс тоғыз миллион сегiз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 тоқсан үш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негiзi: "Дене шынықтыру және спорт туралы" 1999 жылғы 2 қаңтардағы N 490-I-ҚРЗ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Z990490_ </w:t>
      </w:r>
      <w:r>
        <w:rPr>
          <w:rFonts w:ascii="Times New Roman"/>
          <w:b w:val="false"/>
          <w:i w:val="false"/>
          <w:color w:val="000000"/>
          <w:sz w:val="28"/>
        </w:rPr>
        <w:t>Заңының 2, 4, 8, 15, 18, 25, 30-баптары, Қазақстан Республикасы Президентiнiң "Қазақстан Республикасында дене шынықтыруды және спортты дамытудың мемлекеттiк бағдарламасы туралы" 2001 жылғы 12 наурыздағы N 570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U010570_ </w:t>
      </w:r>
      <w:r>
        <w:rPr>
          <w:rFonts w:ascii="Times New Roman"/>
          <w:b w:val="false"/>
          <w:i w:val="false"/>
          <w:color w:val="000000"/>
          <w:sz w:val="28"/>
        </w:rPr>
        <w:t>Жарлығы, Қазақстан Республикасы Үкiметiнiң "2002 жылға арналған республикалық бюджет туралы" Қазақстан Республикасының Заңын iске асыру туралы" 2001 жылғы 27 желтоқсандағы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дене шынықтыруды және спортты дамытудың 2001-2005 жылдарға арналған мемлекеттiк бағдарламасын iске асыру жөнiндегi iс-шаралар жоспарын бекiту туралы" 2001 жылғы 6 сәуiрдегi N 462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P010462_ </w:t>
      </w:r>
      <w:r>
        <w:rPr>
          <w:rFonts w:ascii="Times New Roman"/>
          <w:b w:val="false"/>
          <w:i w:val="false"/>
          <w:color w:val="000000"/>
          <w:sz w:val="28"/>
        </w:rPr>
        <w:t>, "Қазақстан спортшыларын кезектi 2002 жылғы Солт-Лейк-Ситидегi (АҚШ) ХIХ қысқы және 2004 жылғы Афиныдағы (Грекия) ХХҮIII жазғы Олимпиада ойындарына қатысуға дайындау жөнiндегі шұғыл шаралар туралы" 2001 жылғы 18 сәуiрдегi N 510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P010510_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халқының дене дайындығының Президенттiк сынақтары туралы" 1996 жылғы 24 маусымдағы N 774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P960774_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Туризм және спорт агенттiгінiң мәселелерi" туралы Қазақстан Республикасы Үкiметiнiң 1999 жылғы 19 қарашадағы N 1755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P991755_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халықаралық спорт аренасында Қазақстан Республикасының беделiн нығайту, Қазақстан Республикасындағы дене шынықтыруды және спортты дамытудың мемлекеттiк бағдарламасын iске асыру.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бағдарламаның мiндеттерi: ұлттық құрама командаларды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Азия, Әлем чемпионаттарына, Олимпиада ойындарына және басқа да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жарыстарға сапалы дайындауды, республикалық және халық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iс-шараларының өткiзiлуiн және Қазақстан Республикасының штаттық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командаларын ұстау, халық арасында дене шынықтыру мен бұқаралық спортты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!Бағдар.!Кіші !Бағдарламалардың !Бағдарламаны (кіші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   !бағ. !(кіші бағдарлама.!бағдарламаны) іске   ! асыру!орындаушылар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   !дар. !лардың) атауы    !асыру жөніндегі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       !лама !                 !    іс-шаралар       !мі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!коды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    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  2   !  3  !           4     !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032         Жоғары жетiстік.  Күнтiзбелiк спорттық   Жыл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тер спорты        іс-шараларға (спорт.   бойы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тың әр түрi бойынша          сының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республикалық және          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жергілiкті жарыстарға,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Әлем, Азия, Еуропа  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чемпионаттары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Әлем Кубогы, Олимпиада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мен Азия ойындары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спорттың әр түрi бойын.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ша Достастық елдерiнiң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халықаралық спорт ойын.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дарына) қатысуы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спорттық резервтi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халықаралық дәрежедегі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спортшыларды дайындау,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оқу-жаттығу жиындарын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өткiзу;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спорт түрлерi бойынша  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Республикасы.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ның ұлттық командалары.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на алынған спортшыларды,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жаттықтырушыларды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басқа да мамандарды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материалдық,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мүкәммалмен және жабдық.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тармен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кешендi халықаралық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iс-шараларына (Қазақстан 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Республикасы Президенті. 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нің Мемлекеттік бағдар.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лама туралы iс-шараларды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iске асыру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iс-шаралар жоспарындағы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7.3-т.) қатысу;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Республикасы.    29.01-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ның ұлттық құрама команда. 26.02.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ларының Солт-Лейк-Сити     2002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қаласындағы (АҚШ) ХIХ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қысқы Олимпиада ойындарына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қатысуы;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Пусан қаласындағы (Оңтүстiк 20.09-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Корея) жазғы Азия ойындары. 16.10.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 қатысу;                  2002 жыл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Қазақстан Республикасы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Президентiнің жүлдесi үшiн  14.06-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Халық спортының екiншi      24.06.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ойындары;                   2002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Орталық Азия елдерiнiң      06.09-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Жазғы арнаулы олимпиада     10.09.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ойындары (Алматы қаласы);   2002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жоғары жетiстіктер спортын  жыл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насихаттау;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"Жыл спортшысы" республи.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калық конкурсын өткiзу.     2002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                             Спортшыларды диспансерлiк   Жыл    Қазақ.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қадағалауды және емдеудi    бойы   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қамтамасыз ету;                    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спортшыларға медициналық,          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консультациялық көмек              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көрсетілуiн қамтамасыз ету;        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спорттық-бұқаралық іс-ша.         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ралар мен жарыстарда              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медициналық қызмет көрсету.       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ді ұйымдастыру және               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қамтамасыз ету;                    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тәулігіне бiр адамға жұм.         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салатын шығыстар нормаларын        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ескере отырып, спорттық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iс-шаралар мен оқу-жаттығу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жиындарына қатысушы спортшы.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ларға фармакологиялық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қалпына келтiру құралдарын,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витаминдi және белоктық-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глюкозалық препараттарды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мүгедек спортшыларға       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медициналық көмектi қамта. 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жабдықтарды, химиялық 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тивтердi медикаменттердi-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жабдықтардың 10 түрiн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сатып 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                             Халықаралық және респуб.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ликалық спорт жарыстары        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алдында ағзадағы анаболик       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стероидтерiнiң болуын анық.    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тауға тест жүргiзу және        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анализ тапсыруға арналған      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жабдықтар мен активтердi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сатып алу - арнайы жабдық.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тың 7 түрі.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Бюджеттік бағдарламаны орындаудан күтiлетiн нәтижелер: Қазақстан Республикасы ұлттық құрама командалары мүшелерінің халықаралық спорт іс-шараларына, соның iшiнде Пусан қаласындағы (Оңтүстiк Корея) ХIҮ жазғы Азия ойындарында, Солт-Лейк-Сити қаласындағы (АҚШ) ХIХ қысқы Олимпиада ойындарында табысты өнер көрсетуi. Президенттiк сынақтар өткiзу. 50-ден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астам Әлем, Азия, Еуропа чемпиондарын даярлау. Спорт шеберлерi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халықаралық дәрежедегi спорт шеберлерiн, жасөспiрiмдер мен жеткiншектер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арасындағы Әлем және Азия чемпионаттары қоса алғанда,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жарыстардың жеңiмпаздары мен жүлдегерлерiн тәрбиелеу. Халық арасында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бұқаралық спортты дамыту, қоғамда салауатты өмiр салты қағидаттарын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орнықтыру.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188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2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Туризм және спорт жөнiндегі агенттігi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(Бюджеттiк бағдарламаның әкiмшiсi)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"001 Әкiмшiлiк шығындар" республикалық бюджеттiк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бағдарламасының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40700(Қырық миллион жетi жүз)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нормативтiк-құқықтық негiзi: "Мемлекеттiк қызмет туралы" Қазақстан Республикасы 1999 жылғы 23 шiлдедегi 453-I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>Заңының 21, 22, 23, 24 және 25 баптары, Қазақстан Республикасы Президентiнiң "Мемлекеттiк бюджет есебiнен ұсталатын Қазақстан Республикасы органдарының қызметкерлерiне еңбек ақы төлеудiң бiрыңғай жүйесi туралы" 2001 жылғы 25 наурыздағы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>Жарлығы, "Қазақстан Республикасының мемлекеттiк органдары құрылымын жетiлдiру және олардың құзыретiн нақтылау жөнiндегі шаралар туралы" 1999 жылғы 13 қазандағы N 235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U990235_ </w:t>
      </w:r>
      <w:r>
        <w:rPr>
          <w:rFonts w:ascii="Times New Roman"/>
          <w:b w:val="false"/>
          <w:i w:val="false"/>
          <w:color w:val="000000"/>
          <w:sz w:val="28"/>
        </w:rPr>
        <w:t>Жарлықтары, "Қазақстан Республикасының Туризм және спорт жөнiндегi агенттiгiнiң мәселелерi" туралы 1999 жылғы 19 қарашадағы N 1755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P991755_ </w:t>
      </w:r>
      <w:r>
        <w:rPr>
          <w:rFonts w:ascii="Times New Roman"/>
          <w:b w:val="false"/>
          <w:i w:val="false"/>
          <w:color w:val="000000"/>
          <w:sz w:val="28"/>
        </w:rPr>
        <w:t>қаулысы, "Штат саны лимитiн бекiту туралы" Қазақстан Республикасы Yкiметiнiң 2002 жылғы 11 қаңтардағы N 39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P020039_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Бюджеттік бағдарламаны қаржыландыру көздерi: республикалық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бюджеттiң қаражаты.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оларға жүктелген мiндеттердiң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максималды тиiмдi орындалуына қол жеткiзу үшiн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Туризм және спорт жөнiндегi агенттiгiнiң орталық аппаратының қызметiн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Бюджеттік бағдарламаның міндеттері: Қазақстан Республикасы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спорт жөніндегі агенттігінің орталық аппаратын ұстау.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!Бағдар.!Кіші !Бағдарламалардың !Бағдарламаны (кіші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   !бағ. !(кіші бағдарлама.!бағдарламаны) іске   ! асыру!орындаушылар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   !дар. !лардың) атауы    !асыру жөніндегі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       !лама !                 !    іс-шаралар       !мі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!коды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    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  2   !  3  !           4     !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001         Әкімшілік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шығындар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001  Орталық           Қазақстан Республи.    2002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органның          касы Туризм және       жылы  Республика.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аппараты          спорт жөніндегі        бойы  сының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агенттігінің орталық         Туризм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аппаратын бекітілген        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штат саны 55 (елу бес)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бірлік шегінде ұстау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Туризм және спорт жөніндегі агенттігіне жүктелген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міндеттерді сапалы және уақтылы орындау.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188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3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Туризм және спорт жөнiндегі агенттігi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(Бюджеттiк бағдарламаның әкiмшiсi)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007 "Орта кәсiптiк бiлiмi бар мамандарды даярлаудың"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республикалық бюджеттiк бағдарламасының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Құны: 72853 мың теңге (жетпiс екi миллион сегiз жүз елу үш мың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Бюджеттiк бағдарламаның нормативтiк-құқықтық негiзi: "Бiлiм туралы" 1999 жылғы 7 маусымдағы N 389-I Қазақстан Республикасы Заңының 8, 24, 43 және 44 баптары, "Дене шынықтыру және спорт туралы" 1999 жылғы 2 желтоқсандағы N 490-I Қазақстан Республикасы Заңының 4 және 28 баптары, Қазақстан Республикасы Президентiнiң "Қазақстан Республикасында дене шынықтыруды және спортты дамытудың мемлекеттiк бағдарламасы туралы" 2001 жылғы 12 наурыздағы N 570 жарлығы, Қазақстан Республикасы Үкiметiнiң "2002 жылға арналған республикалық бюджет туралы" Қазақстан Республикасы Заңын iске асыру туралы" 2001 жылғы 27 желтоқсандағы N 1715, "Қазақстан Республикасында дене шынықтыруды және спортты дамытудың 2001-2005 жылдарға арналған Мемлекеттiк бағдарламасын iске асыру жөнiндегi iс-шаралардың Жоспарын бекiту туралы" 2001 жылғы 6 сәуiрдегі N 462, "Қазақстан спортшыларын кезектi 2002 жылғы Солт-Лейк-Сити қаласындағы (АҚШ) ХIХ қысқы және 2004 жылғы Афины қаласындағы (Грекия) ХХYIII жазғы Олимпиадалық ойындарға даярлау жөнiндегi шұғыл шаралар туралы" 2001 жылғы 18 сәуiрдегi N 510 және "Қазақстан Республикасының Туризм және спорт жөнiндегi агенттiгiнiң мәселелерi" туралы Қазақстан Республикасы Yкiметiнiң 1999 жылғы 19 қарашадағы N 1755 қаулылары.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Бюджеттік бағдарламаның мақсаты: дене шынықтыру және спорт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саласында орта кәсiптiк бiлiмi бар мамандарды даярлау.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дене шынықтыру және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саласында жалпы республикалық мәнi және стратегиялық маңызы бар мамандарды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даярлауды жүзеге асыру.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Бюджеттік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!Бағдар.!Кіші !Бағдарламалардың !Бағдарламаны (кіші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   !бағ. !(кіші бағдарлама.!бағдарламаны) іске   ! асыру!орындаушылар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   !дар. !лардың) атауы    !асыру жөніндегі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       !лама !                 !    іс-шаралар       !мі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!коды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    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  2   !  3  !           4     !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007          Орта кәсіптік     Білiм берудiң мемле.  2002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білімі бар        кеттiк жалпыға бiрдей жыл  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мамандарды        мiндеттi стандартта.  бойы   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даярлау           рына сәйкес оқу про.        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цесiн жыл өткiзу.           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Әдiстемелiк, мәдени- 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ағарту, дене шынық. 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тыру және спорттық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жұмысты бiрiктiрген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білiм берудi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асыру. Білім берудiң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бағдарламаларын жетіл.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дiру, сондай-ақ оқу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процесiн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үшiн жағдайлар 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Бiлiм берудiң мемлекет.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тiк тапсырысына сәйкес,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Үкiметiнiң жыл сайынғы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қаулысымен бекiтiлетiн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орта кәсiптiк білімi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бар мамандарды даярлау.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Жылдық орташа континген.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тi саны - 238 оқушыны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оқыту.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 орындаудан күтiлетiн нәтижелер: дене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шынықтыру мен спорт саласына бiлiктi мамандарды шығару. Ұлттық құрама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командаларды халықаралық дәрежедегi спорт шеберлерiмен толықтыру.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188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4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Туризм және спорт жөнiндегі агенттігi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(Бюджеттiк бағдарламаның әкiмшiсi)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030 "Мемлекеттiк сыйлық"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республикалық бюджеттiк бағдарламасының 2002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192 мың теңге (жүз тоқсан екi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Бюджеттік бағдарламаның нормативтiк құқықтық негiзi: "Жазушы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Сейдахмет Бердiқұловты мәңгiлiк есте қалдыру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Министрлер Кабинетiнiң 1994 жылғы 2 желтоқсандағы N 1363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P941363_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Бюджеттiк бағдарламаны қаржыландыру көздерi: республикалық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Бюджеттік бағдарламаның мақсаты: Қазақстан Республикасында дене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шынықтыруды және спортты насихаттау.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Бюджеттік бағдарламаның мiндеттерi: спорт пен дене шынықтыру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үздiк жарияланымдары үшiн журналистердi ынталандыру.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!Бағдар.!Кіші !Бағдарламалардың !Бағдарламаны (кіші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   !бағ. !(кіші бағдарлама.!бағдарламаны) іске   ! асыру!орындаушылар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   !дар. !лардың) атауы    !асыру жөніндегі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       !лама !                 !    іс-шаралар       !мі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!коды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    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  2   !  3  !           4     !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030        Мемлекеттік        Байқау рәсiмдерiн     Жыл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сыйлықтар          ұйымдастыру, үш сый.  бойы 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лықты тапсыру үшiн           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өңiрлiк белгiлер мен         Туризм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дипломдарды әзiрлеу.         спорт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Yздiк басылымдар және        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телерадио хабарлары 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үшiн сыйлықтарды төлеу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 орындаудан күтiлетiн нәтижелер: спорт 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дене шынықтыру, халық арасында бұқаралық спортты дамытудың деңгейi, халық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 бұқаралық спортты және жоғары жетiстіктер спортын дамыту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мақалалар жариялау үшiн журналистердің қызығушылығын арттыру.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188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5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Туризм және спорт жөнiндегі агенттігi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(Бюджеттiк бағдарламаның әкiмшiсi)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"Дарынды балаларды мемлекеттiк қолдаудың"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031 республикалық бюджеттiк бағдарламасының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Құны: 232410 мың теңге (екi жүз отыз екi миллион төрт жүз он мың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 құқықтық негiзi: "Бiлiм туралы" 1999 жылғы 7 маусымындағы N 389-I Заңы, "Дене шынықтыру және спорт туралы" 1999 жылғы 12 желтоқсандағы N 490-1 Заңы және Қазақстан Республикасы Президентiнiң "Қазақстан Республикасында бұқаралық спортты дамытудың мемлекеттiк бағдарламасы туралы" 1996 жылғы 12 желтоқсандағы N 3276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U963276_ </w:t>
      </w:r>
      <w:r>
        <w:rPr>
          <w:rFonts w:ascii="Times New Roman"/>
          <w:b w:val="false"/>
          <w:i w:val="false"/>
          <w:color w:val="000000"/>
          <w:sz w:val="28"/>
        </w:rPr>
        <w:t>Жарлығы, "Спортта дарынды балаларға арналған мектептердi мемлекеттiк қолдау және дамыту туралы Қазақстан Республикасы Президентiнiң өкiмiн жүзеге асыру шаралары туралы" 1996 жылғы 16 қыркүйектегі N 1125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P961125_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Туризм және спорт жөнiндегi агенттiгiнiң мәселелерi" туралы 1999 жылғы 19 қарашадағы N 1755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P991755_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Туризм және спорт жөнiндегi агенттігінiң "Өскемен қаласында қысқы спорт түрлерiнен спортта дарынды балаларға арналған республикалық мектеп-интернат" мемлекеттiк мекемесiн құру туралы Қазақстан Республикасы Yкiметiнiң 2002 жылғы 11 қаңтардағы N_ қаулылары.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әрбiр оқушының жеке қабiлетiн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дамыту, таңдаған спорт түрiмен шұғылдану үшiн оларға қолайлы жағдай 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мiндеттері: спортта дарынды балаларды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оқыту әрбiр оқушының табиғи қабiлетiн жан-жақты дамыту, жыл бойғы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оқу-жаттығу сабақтарын толық көлемде өткiзу, қысқы спорт түрлерi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ұлттық құрама командалар сапына үмiткер спортшылардың резервiн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олардың алда тұрған Қазақстан Республикасының бiрiншiлiктерi мен Азия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Әлем чемпионаттарына және басқа халықаралық жарыстарға қатысуы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Бюджеттік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!Бағдар.!Кіші !Бағдарламалардың !Бағдарламаны (кіші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   !бағ. !(кіші бағдарлама.!бағдарламаны) іске   ! асыру!орындаушылар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   !дар. !лардың) атауы    !асыру жөніндегі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       !лама !                 !    іс-шаралар       !мі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!коды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    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  2   !  3  !           4     !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031          Дарынды балалар.  Мемлекеттік жалпыға   2002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ды мемлекеттік    бірдей білім беру     жыл  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қолдау            стандарттарына сәй.   бойы   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кес оқу процесін            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өткізу және толық           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көлемде дарынды      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балалармен таңдаған 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спорт түрлері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толық көлемде жыл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оқу-жаттығу сабақтарын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өткізу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     Қ.Мұңайтпасов     Орташа жылдық кон.          Қ.Мұңайтпасов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атындағы дарынды  тингент - 250 оқушы         атындағы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балаларға арнал.                              спортта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ған республика.                               дарынды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лық мектеп-ин.                                балаларға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тернат                                       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мектеп-интер.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     К.Ахметов         Жылдық орташа контин.       К.Ахметов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атындағы          гент - 385 оқушы            атындағы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спортта дарынды                               спортта 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балаларға арнал.                              рынды бала.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ған республика.                               ларға арнал.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лық мектеп-                                   ған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интернат                                      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мектеп-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интернат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     Өскемен қала.     Жылдық орташа контин.       Өскемен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сындағы спортта   гент - 150 оқушы            қаласындағы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дарынды бала.                                 спортта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ларға арналған                                дарынды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республикалық                                 балаларға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мектеп-интернат                              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мектеп-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интернат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жоғары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дәрежелі спортшыларды шығару, республиканың ұлттық құрама командаларына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мүшелікке үміткерлерді, сондай-ақ спорт шеберлері мен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дәрежедегі спортшыларды даярлау.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188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6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Туризм және спорт жөнiндегі агенттігi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(Бюджеттiк бағдарламаның әкiмшiсi)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033 "Олимпиадалық резерв және жоғары спорт шеберлігі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мектептерін қаражаттандыру" республикалық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бағдарламасының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Құны: 77680 мың теңге (жетпіс жеті миллион алты жүз сексен мың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Бюджеттiк бағдарламаның нормативтiк құқықтық негiзi: "Бiлiм туралы" 1999 жылғы 7 маусымындағы N 389-I Қазақстан Республикасы Заңының 18 және 19 баптары, "Дене шынықтыру және спорт туралы" 1999 жылғы 2 желтоқсандағы N 490-1 Қазақстан Республикасы Заңының 17, 18, 21 және 25-баптары, Қазақстан Республикасы Президентiнiң "Дарынды балаларға арналған мектептердегі мемлекеттік қолдау мен дамыту туралы" 1996 жылғы 21 мамыр N 3002 және "Қазақстан Республикасында дене шынықтыруды және спортты дамытудың мемлекеттік бағдарламасы туралы" 2001 жылғы 12 наурыздағы N 570 Жарлықтары, "Қазақстан спортшыларын кезекті 2002 жылғы Солт-Лейк-Сити қаласындағы (АҚШ) ХІХ қысқы және 2004 жылғы Афины қаласындағы (Грекия) ХХVIII жазғы Олимпиадалық ойындарды даярлау жөніндегі шұғыл шаралар туралы" 2001 жылғы 18 сәуірдегі N 510, "Қазақстан Республикасында дене шынықтыруды және спортты дамытудың 2001-2005 жылдарға арналған мемлекеттік бағдарламасын іске асыру жөніндегі іс-шаралар жоспарын бекіту туралы" 2001 жылғы 6 сәуірдегі N 462 және "Қазақстан Республикасының Туризм және спорт жөніндегі агенттігінің мәселелері" туралы Қазақстан Республикасы Үкіметінің 1999 жылғы 19 қарашадағы N 1755 қаулылары, "БЖСМ мен ОРЖСМ туралы Ережені енгізу туралы" 1996 жылғы 23 тамыздағы N 1-2-6/365 және Қазақстан Республикасы жоғары спорт шеберлігі мектебі туралы уақытша ережені бекіту туралы" Жастар ісі, туризм және спорт министрлігінің 1998 жылғы 29 мамырдағы N 1-2-6/305 бұйрықтары.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халықаралық деңгейде аса білікті спортшыларды, үміткерлерді және олимпиадалық спорт түрлері бойынша Қазақстан Республикасының ұлттық құрама командаларына мүшелер мен үміткерлерді даярлау.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мiндеттері: жастар арасында олардың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денсаулығы мен дене бітімін жан-жақты дамытуға бағытталған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денешынықтыру-сауықтыру және тәрбие жұмыстарын, халықаралық дәрежедегі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спортшыларды және олимпиадалық спорт түрлері бойынша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ұлттық құрама командаларына мүшелерді даярлауды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Бюджеттік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!Бағдар.!Кіші !Бағдарламалардың !Бағдарламаны (кіші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   !бағ. !(кіші бағдарлама.!бағдарламаны) іске   ! асыру!орындаушылар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   !дар. !лардың) атауы    !асыру жөніндегі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       !лама !                 !    іс-шаралар       !мі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!коды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    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  2   !  3  !           4     !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033         Олимпиадалық      Спорт резерві мен     2002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резерв және       халықаралық дәрежелі  жыл  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жоғары спорт      спортшыларды, олим.   бойы   сының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шеберлігі мек.    пиадалық спорт түр.         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тебін қаражат.    лері бойынша Қазақс.         жөніндегі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тандыру           тан Республикасы    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құрама командаларына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үміткерлер мен мүше.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лерді даярлауды ұйым.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дастыру; оқу-жаттығу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сабақтарын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республикалық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халықаралық спорттық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жарыстарға қатысу.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құрама командалар мүшелерін Олимпиада және Азия ойындарына даярлау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командалар штатын жоғары дәрежелі Спортшылармен және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дәрежедегі шеберлермен толықтыру.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188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7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Туризм және спорт жөнiндегі агенттігi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(Бюджеттiк бағдарламаның әкiмшiсi)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034 "Туристiк қызмет көрсету шаралары"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республикалық бюджеттiк бағдарламаның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Құны: 26111 мың теңге ( жиырма алты миллион бiр жүз он бiр мың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нормативтiк-құқықтық негiзi: "Қазақстан Республикасындағы туристiк қызмет туралы" 2001 жылдың 13 маусымындағы N 211-II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Z010211_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Заңының 10, 11-баптары; "Қазақстанда туристiк бет-бейненi қалыптастыру жөнiндегi 2000-2003 жылдарға арналған iс-шаралар Жоспарын бекiту туралы" Қазақстан Республикасы Үкiметiнiң 2000 жылдың 26 қазанындағы N 1604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P001604_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қаржыландырудың көздерi: республикалық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 қаржысы.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Қазақстанда бюджеттiк бет-бейненi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нығайту.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iшкi рынокты қорғау,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Республикасында туризмдi дамытуға бағытталған, туристiк шараларды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қатысу арқылы туристiк қызмет көрсету экспортын көбейту.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!Бағдар.!Кіші !Бағдарламалардың !Бағдарламаны (кіші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   !бағ. !(кіші бағдарлама.!бағдарламаны) іске   ! асыру!орындаушылар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   !дар. !лардың) атауы    !асыру жөніндегі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       !лама !                 !    іс-шаралар       !мі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!коды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    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  2   !  3  !           4     !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034        Туристік қызмет   ITB - Berlin Халық.   2002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жөніндегі         аралық Туристiк Биржа. жыл.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шаралар           ға қатысу.             дың   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Мәскеу қаласында өте.  ішін. Туризм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тiн "Саяхат және       де    спорт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Туризм" мәскеулiк ха.        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лықаралық көрмеге қаты.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Түркiстан қаласында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Жiбек жолы бойымен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семинар өткiзу.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Алматы қаласында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"Туризм және саяхат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КIТҒ 2002 жыл" 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қазақстандық Халықара.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лық көрмесiн өткiзу.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Канадада өтетiн "2002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- Халықаралық экотуризм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жылы" экотуризм жөнiнде.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гi бүкiләлемдiк саммитке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қатысу.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Европа үшін (тағайындал.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ған орны бойынша) ДТҚ-ның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39-шы мәжiлiсiнiң комис.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сиясына қатысу.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Ташкенттегi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Туристiк Жәрмеңкеге (ТIТF)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қатысу.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Лондон қаласында өтетiн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(WТМ) Дүниежүзiлiк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Туристiк Биржаға қатысу.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Бюджеттiк бағдарламаны орындаудан күтiлетiн нәтижелер: Қазақстанға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келетiн туристер санын көбейту халықаралық туризмнен алынатын түсiмнiң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экспорттық қызмет көрсету жиынтығын өсiру. Туризм саласындағы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көрсеткiштi өсiру туристiк және мәдени орталықтар мен демалыс орындары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ретiнде Қазақстанның және оның қалаларының бет-бейнесiн арттыру, халықтың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жұмыспен қамтылуын көбейту. Iшкi кiрiс өнiмiндегi туризмнiң үлесiн өсiру.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Қазақстанның туристiк инфрақұрылымын жақсарту және Қазақстанның туристiк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бет-бейнесiн нығайту.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188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8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Туризм және спорт жөнiндегі агенттігi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(Бюджеттiк бағдарламаның әкiмшiсi)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037 "Республикалық деңгейде олимпиада резервiн даярлау"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республикалық бюджеттiк бағдарламаның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130000 мың теңге (жүз отыз миллион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Бюджеттiк бағдарламаның нормативтiк-құқықтық негізi: "Дене шынықтыру және спорт туралы" 1999 жылғы 12 желтоқсандағы N 490-1 Қазақстан Республикасы Заңының 2, 4, 16, 18, 21, 25, 30-баптары, Қазақстан Республикасы Президентiнiң "Қазақстан Республикасында дене шынықтыруды және спортты дамытудың мемлекеттік бағдарламасы туралы" 2001 жылғы 12 наурыздағы N 570 Жарлығы, "Қазақстан Республикасында дене шынықтыру мен спортты дамытудың 2001-2005 жылдарға арналған Мемлекеттiк бағдарламасын іске асыру жөнiндегi iс-шаралар жоспарын бекiту туралы" 2001 жылғы 6 сәуiрдегi N 462 және "Қазақстан спортшыларын кезектi 2002 жылғы Солт-Лейк қ. (АҚШ) ХIХ қысқы және 2004 жылғы Афины қ. (Грекия) ХХYІІІ жазғы Олимпиадалық ойындарға даярлау жөнiндегі шұғыл шаралар туралы" Қазақстан Республикасы Үкiметiнiң 2001 жылғы 18 сәуiрдегi N 510 қаулылары.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бюджеттiң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спорт түрлерi бойынша Қазақстан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Ұлттық құрама командалары үшiн олимпиадалық резервтi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мақсатқа сай даярлау.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жас спортшылардың спорттық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шеберлiгiн арттыруды қамтамасыз ету, республиканың және шет елдердiң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жетекшi спортшылармен спорт түрлерi бойынша бiрлескен оқу-жаттығу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жиындарын өткiзу, Қазақстан спортшыларының жастар мен кадеттер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халықаралық жарыстарға қатысуын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Бюджеттік бағдарламаны iске асыру жөнiндегі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!Бағдар.!Кіші !Бағдарламалардың !Бағдарламаны (кіші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   !бағ. !(кіші бағдарлама.!бағдарламаны) іске   ! асыру!орындаушылар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   !дар. !лардың) атауы    !асыру жөніндегі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       !лама !                 !    іс-шаралар       !мі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!коды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    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  2   !  3  !           4     !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037        Республикалық     Алматы қаласында мына  2002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деңгейде          спорт түрлері: бокс,   жыл 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олимпиадалық      грек-рим күресі,       бойы  сының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резерв даярлау    еркін күресі, вело.         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спорт, жеңіл атлетика,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спорттық гимнастика.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ауыр атлетика,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дзюдо, триатлон,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қазіргі бессайыс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бойынша олимпиада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резервін даярлау;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ұлттық құрама 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манданың спорттық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резерві - үміткер.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лермен әрбір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түрі бойынша айына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18-ден 24-күнге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дейін 10 оқу-жаттығу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жиындарын өткізу,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олардың іріктеу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жарыстарына қатысуы;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шеберлері мен халықаралық дәрежедегі спорт шеберлерін, жастар мен кадеттер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арасындағы Әлем және Азия чемпионаттарын қосқанда халықаралық жарыстардың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жеңімпаздары мен жүлдегерлерін тәрбиелеу. Жоғары дәрежелі спортшыларды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даярлау.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188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9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Туризм және спорт жөнiндегі агенттігi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(Бюджеттiк бағдарламаның әкiмшiсi)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"Лицензиардың қызметiн орындау"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079 Республикалық бюджеттiк бағдарламасының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3218 мың теңге (үш миллион екi жүз он сегiз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нормативтiк-құқықтық негiзi: "Қазақстан Республикасындағы туристiк қызмет туралы" Қазақстан Республикасының 2001 жылғы 13 маусымдағы N 211-II Заңының 15-бабы, "Лицензиялау туралы" 1995 жылғы 17 сәуiрдегi N 2200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Заңының 9 бабы, "Туристiк қызметтi лицензиялаудың мәселелерi" туралы 2000 жылғы 7 ақпандағы N 179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P000179_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Туризм және спорт жөнiндегi агенттiгiнiң мәселелерi" туралы Қазақстан Республикасы Yкiметiнiң 1999 жылғы 19 қарашадағы N 1755 қаулылары.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бюджеттiң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оларды туристiк қызметтермен айналысуға құқық беретiн лицензиялармен қамтамасыз ете отырып, туристiк ұйымдардың көрсететiн қызметтерiнiң сапасын арттыру.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Қазақстан Республикасы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азаматтарын және Қазақстан Республикасы аумағында шет елдiк туристердi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қабылдау және оларға қызмет көрсету жөнiндегi кәсiпкерлiк қызметтiң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әдiскерi ретiнде туроператорлық, турагенттiк, экскурсиялық қызметтердi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нұсқаушылық қызмет көрсетудiң құқығын жүзеге асыру үшiн лицензиялар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беру. Туристiк салада жұмыс iстейтiн фирмалардың есебiн алу,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туристiк лектi реттеу, келу және шығу туризмiн дамыту.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!Бағдар.!Кіші !Бағдарламалардың !Бағдарламаны (кіші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   !бағ. !(кіші бағдарлама.!бағдарламаны) іске   ! асыру!орындаушылар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   !дар. !лардың) атауы    !асыру жөніндегі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       !лама !                 !    іс-шаралар       !мі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!коды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    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  2   !  3  !           4     !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079         Лицензиарлардың  Басқа есеп құжаттарын,  2002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қызметін         қажетті шығыс мате.     жыл 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орындау          риалдары мен тауарлар.  бойы  сы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ды сатып алу: лицензия       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бланкілерін дайындау, 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таралымы, 6 әдістеме.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лік ұсыным және 5 нұс.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қаулық жинақ қызметін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орындауды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ету үшін 6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стенд дайындау, жер.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гілікті жерлерге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іс-сапар жібере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лицензияланатын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түрлеріне қойылатын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біліктілік талаптардың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сақталуын бақылау.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Республикасында туристердің құқығы мүдделерін қорғау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нормативтерді бұзатын туристік ұйымдардың санын қысқарту.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Туризм инфрақұрылымын дамыту, халықаралық туристік рынокта Қазақстанның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имиджін қалыптастыру.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188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10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Туризм және спорт жөнiндегі агенттігi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(Бюджеттiк бағдарламаның әкiмшiсi)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 "Қ.Мұңайтпасов атындағы спортта дарынды балаларға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республикалық мектеп-интернаттың материалдық-техникалық базасын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нығайту" республикалық бюджеттiк бағдарламаның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Құны: 11394 мың теңге (он бiр миллион үш жүз тоқсан төрт мың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нормативтiк-құқықтық негiзi: "2002 жылға арналған республикалық бюджет туралы" 2001 жылғы 15 желтоқсандағы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Заңының 1 және 13 баптары; "Бiлiм туралы" Қазақстан Республикасының 1999 жылғы 7 маусымдағы N 389-1 Заңының 18-бабы; "Дене шынықтыру және спорт туралы" 1999 жылғы 2 желтоқсандағы N 490-1 Заңының 17, 21 және 25 баптары; Қазақстан Республикасы Президентiнің "Қазақстан Республикасында бұқаралық спортты дамытудың мемлекеттiк бағдарламасы туралы" 1996 жылғы 19 желтоқсандағы N 3276 Жарлығы, "Республикалық бюджет туралы Қазақстан Республикасы Заңын іске асыру туралы" 2001 жылғы 27 желтоқсандағы N 1715, "Дарынды балаларға арналған мектептердi мемлекеттiк қолдау және дамыту туралы" Қазақстан Республикасы Президентiнiң Өкiмiн iске асыру шаралары туралы" 1996 жылғы 16 қыркүйектегi N 1125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P961125_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"Қазақстан Республикасының Туризм және спорт жөнiндегi агенттiгiнің мәселелерi" туралы Қазақстан Республикасы Үкiметiнiң 1999 жылғы 19 қарашадағы N 1755 қаулылары.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бюджеттің қаражаттары.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Қ.Мұңайтпасов атындағы спортта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дарынды балаларға арналған республикалық мектеп-интернатты негiзгi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құралдармен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Қ.Мұңайтпасов атындағы спортта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дарынды балаларға арналған республикалық мектеп-интернатқа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активтердi сатып 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iс-шаралардың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!Бағдар.!Кіші !Бағдарламалардың !Бағдарламаны (кіші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   !бағ. !(кіші бағдарлама.!бағдарламаны) іске   ! асыру!орындаушылар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   !дар. !лардың) атауы    !асыру жөніндегі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       !лама !                 !    іс-шаралар       !мі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!коды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    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  2   !  3  !           4     !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201         Қ.Мұңайтпасов    Сатып алулар:           2002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атындағы спорт.  Бокс рингі - 1 дана.    жыл 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та дарынды ба.   Күрес маттары - 2 дана. бойы  сы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лаларға арнал.   Бокс қаптары - 10 дана.      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ған республика.  "Кетлер" жаттығу      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лық мектеп-      жиынтығы - 1 дана.   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интернаттың      Велосипедтер - 12 дана.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материалдық-     Татамилар - 2 дана.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техникалық       Штанга - жиынтығы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базасын          6 дана.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нығайту          Электронды таразылар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3 дана.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Физика кабинетіне ар.         Қ.Мұңайт.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налған жиһаздар               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жиынтығы - 1 жиынтық.         атындағы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Химия кабинетіне арнал.       спортта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ған жиһаздар - 2 жиынтық.     дарынды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Бейнекамера - 2 дана.         балаларға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Жиынтығы мен компьютерлік    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техника - 5 дана.           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лық мектеп-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интернаты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Қ.Мұңайтпасов атындағы спортта дарынды балаларға арналған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мектеп-интернаттың материалдық-техникалық базасын нығайту.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188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11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Туризм және спорт жөнiндегі агенттігi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(Бюджеттiк бағдарламаның әкiмшiсi)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500 "Есептеу және ұйымдық техникамен қамтамасыз ету"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республикалық бюджеттiк бағдарламаның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696 мың теңге (алты жүз тоқсан алты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нормативтiк-құқықтық негiзi: Қазақстан Республикасы Президентiнiң "Мемлекет аппаратының жұмысын жақсарту, бюрократтықпен күрес және құжат айналымын қысқарту жөнiндегi шаралар туралы" 2000 жылғы 31 шiлдедегi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U000427_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"Қазақстан Республикасының инфрақұрылымын қалыптастырудың және дамытудың мемлекеттiк бағдарламасы туралы" 2001 жылғы 16 наурыздағы N 573 жарлықтары, "Қазақстан Республикасының Туризм және спорт жөнiндегi агенттiгiнiң мәселелерi" туралы Қазақстан Республикасы Yкiметiнiң 1999 жылғы 19 қарашадағы N 1755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бюджеттiң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Қазақстан Республикасының Туризм және спорт жөнiндегі агенттiгінде құрылатын автоматтандырылған ақпараттық-техникалық жүйелердiң тұрақты және үздiксiз жұмыс істеу үшiн жағдайлар жасау және қолдау.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пайдаланылатын есептеу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техникасы құралдары мен электронды пошта байланысының жұмыс қабiлетiн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ету. Қазақстан Республикасының Туризм және спорт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агенттiгiнде басқарудың ақпараттық және автоматтандыру жүйесiн ендiруге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байланысты бағдарламалық қамтамасыз етудi орнату.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!Бағдар.!Кіші !Бағдарламалардың !Бағдарламаны (кіші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   !бағ. !(кіші бағдарлама.!бағдарламаны) іске   ! асыру!орындаушылар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   !дар. !лардың) атауы    !асыру жөніндегі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       !лама !                 !    іс-шаралар       !мі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!коды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    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  2   !  3  !           4     !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500         Қазақстан Респуб. Қазақстан Республика.  2002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ликасының Туризм  сының Туризм және      жыл 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және спорт жөнін. спорт жөніндегі        бойы  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дегі агенттігі.   агенттігінің (55             Туризм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нің ақпараттық-   жұмыс орнына арнал.         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есептеу           ған байланыс жабдығы)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қызметі           орталық аппараттың  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жергілікті есептеу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желісін жаңалауға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арналған қызмет көр.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сетулер. Тіркеуге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және доменді қолдауға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арналған абоненттік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"Internet" желісіне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қол жеткізу.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Бағдарламалық қамта.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масыз ету және ақпа.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раттық жүйелерге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ілесу.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Информациялық техно.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логиялар бойынша 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қызметкерді оқыту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сертификаттау.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ақпараттар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алу мен алмасудың оперативтілігін арттыру; Агенттік қызметіне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ақпараттық-техникалық құралдарының жүйелерін табысты ендіру;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Туризм және спорт агенттігін ақпараттық ресурстармен уақытылы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жаңалау және оның қызметін "Internet" желісі арқылы жария 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2002 жылғы 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188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12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Туризм және спорт жөнiндегі агенттігi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(Бюджеттiк бағдарламаның әкiмшiсi)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600 "Есептеу және ұйымдық техникамен қамтамасыз ету"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республикалық бюджеттiк бағдарламаның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6963 мың теңге (алты миллион тоғыз жүз алпыс үш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Бюджеттік бағдарламаның нормативтiк-құқықтық негiзi: Қазақстан Республикасы Президентiнiң "Мемлекет аппаратының жұмысын жақсарту, бюрократтықпен күрес және құжат айналымын қысқарту жөнiндегi шаралар туралы" 2000 жылғы 31 шiлдедегi N 427 және "Қазақстан Республикасының инфрақұрылымын қалыптастырудың және дамытудың мемлекеттік бағдарламасы туралы" 2001 жылғы 16 наурыздағы N 573 жарлықтары, "Қазақстан Республикасының Туризм және спорт жөнiндегi агенттiгiнiң мәселелерi" туралы Қазақстан Республикасы Үкiметiнiң 1999 жылғы 19 қарашадағы N 1755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бюджеттiң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Бюджеттік бағдарламаның мақсаты: автоматтандырылған ақпараттық телекоммуникация жүйелерiн құру және Қазақстан Республикасының Туризм және спорт жөнiндегi агенттiгінiң жұмысын қазiргi заманғы техникалық деңгейде Тұрақты және үздiксiз жұмыспен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техникалық және моральдық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жағынан ескiрген ұйымдық техниканы жаңалау, аппарат қызметкерлерiн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байланыспен, компьютерлермен және басқа ұйымдық техникамен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жарақтандыру, сондай-ақ Қазақстан Республикасының Туризм және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жөнiндегi агенттiгінiң ақпараттық жүйелерiн дамыту үшiн қосымша жабдықтар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сатып алу және оның коммуникациялық инфрақұрылымын құру.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!Бағдар.!Кіші !Бағдарламалардың !Бағдарламаны (кіші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   !бағ. !(кіші бағдарлама.!бағдарламаны) іске   ! асыру!орындаушылар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   !дар. !лардың) атауы    !асыру жөніндегі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       !лама !                 !    іс-шаралар       !мі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!коды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    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  2   !  3  !           4     !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600         Қазақстан Респуб. 2 көшірме-көбейту      2002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ликасының Туризм  техникасын; 12 ком.    жыл 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және спорт жөнін. пьютер техникасының    бойы  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дегі агенттігін   жиынтығын; 3 сканер.         Туризм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есептеу және      ді; 1 серверді; 3           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ұйымдық техника.  компьютер класын     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мен қамтамасыз    (11 компьютер тех.  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ету               никасының жиынтығы);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байланыспен қамтамасыз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ететін телефон 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циясын кеңейту;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жабдықтарды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Агенттіктің жергілік.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ті компьютер желісін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жаңғыртуға және әкім.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дендіруге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бағдарламалық өнім.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дерді монтаждау - 1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жиынтықты; "Құжатайна.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лымы" жүйесін құруға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арналған бір бағдарла.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малық өнімді сатып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қолданбалы бағдарлама.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лық қамту және оқыту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жөніндегі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көрсетулер;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Туризм және спорт жөніндегі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ақпараттық-телекоммуникация жүйелерінің негізін құру,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Туризм және спорт жөніндегі агенттігін компьютерлік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 ұйымдық техникамен қамтамасыз ету. Сапасын жақсарту және 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ақпараттық-талдаумен қамтамасыз ету есебінен, Агенттіктің оперативтік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қызметін арттыру.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