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5d51" w14:textId="6bc5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Күрішбаев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ақпан N 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Ақылбек Қажығұлұлы Күрішбаев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