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0054" w14:textId="a72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ақпан N 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26-бабы 2-тармағына сәйкес, төменде көрсетілген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адамдардың отставкаға кетуін қабылдамау жөніндегі шешімнің қабылдануына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Қазақстан Республикасының Ішкі істер министрлігіне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Баймағамбетов Серік Нұртайұлы - вице-министр;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Власов Николай Афанасьевич    - вице-министр;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          - вице-министр.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"Мемлекеттік қызмет туралы" Қазақстан Республикасы Заңының 26-бабының 1-тармағына сәйкес және жазбаша өтініштері негізінде мыналардың отставкаға кетуі қабылдансын және атқарған қызметтерінен босатылсын: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Молдияр Молыбайұлы Оразалиев - Қазақстан Республикасының Ішкі істер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Бексұлтан Сәрсекұлы Сәрсеков  -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Ішкі істер министрлігіне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Василий Васильевич Симачев - бірінші вице-министр;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Мұрат Ермұқанұлы Аманбаев - вице-министр, ол бұрынғы атқарған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қызметінен босатылсын;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Мерзатдинов Ерғали Серікбайұлы - вице-министр.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