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4801c" w14:textId="3b480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Б.Б.Жәмішев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7 ақпан N 177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Болат Бидахметұлы Жәмішев Қазақстан Республикасының Қаржы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вице-министрі боып тағайындалсын, ол бұрынғы атқарған қызметінен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босатылсын.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