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cc0" w14:textId="c402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7 ақпан N 176.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"Экономикалық саясат жөніндегі кеңес құру туралы" Қазақстан Республикасы Үкіметінің 1998 жылғы 1 қазандағы N 983 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жөніндегі кеңестің құрамы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"Мәсімов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Кәрім Қажымқанұлы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 Сергеевич          Премьер-Министрінің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министрі,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Мәжит Төлеубекұлы            Экономика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Зейнолла Халидоллаұлы        Мемлекеттік кіріс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Қарағұсова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Гүлжан Жанпейісқызы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Өтембаев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Ержан Әбілқайырұлы   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Басшысының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Григорий Александрович       Банкінің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Ескендір Қалыбекұлы          Стратегиялық жоспарлау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бәсекелестікті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бизнесті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