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42f8a" w14:textId="3f42f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республикалық бюджеттік бағдарламаларының 2002 жылға арналған паспорттарын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6 ақпан N 172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 жүйесі туралы" Қазақстан Республикасының 1999 жылғы 1 </w:t>
      </w:r>
    </w:p>
    <w:p>
      <w:pPr>
        <w:spacing w:after="0"/>
        <w:ind w:left="0"/>
        <w:jc w:val="both"/>
      </w:pPr>
      <w:r>
        <w:rPr>
          <w:rFonts w:ascii="Times New Roman"/>
          <w:b w:val="false"/>
          <w:i w:val="false"/>
          <w:color w:val="000000"/>
          <w:sz w:val="28"/>
        </w:rPr>
        <w:t xml:space="preserve">сәуірдегі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Z990357_</w:t>
      </w:r>
    </w:p>
    <w:p>
      <w:pPr>
        <w:spacing w:after="0"/>
        <w:ind w:left="0"/>
        <w:jc w:val="both"/>
      </w:pPr>
      <w:r>
        <w:br/>
      </w:r>
    </w:p>
    <w:p>
      <w:pPr>
        <w:spacing w:after="0"/>
        <w:ind w:left="0"/>
        <w:jc w:val="both"/>
      </w:pPr>
      <w:r>
        <w:rPr>
          <w:rFonts w:ascii="Times New Roman"/>
          <w:b w:val="false"/>
          <w:i w:val="false"/>
          <w:color w:val="000000"/>
          <w:sz w:val="28"/>
        </w:rPr>
        <w:t xml:space="preserve">  Заңына сәйкес Қазақстан Республикасының Үкіметі қаулы </w:t>
      </w:r>
    </w:p>
    <w:p>
      <w:pPr>
        <w:spacing w:after="0"/>
        <w:ind w:left="0"/>
        <w:jc w:val="both"/>
      </w:pPr>
      <w:r>
        <w:rPr>
          <w:rFonts w:ascii="Times New Roman"/>
          <w:b w:val="false"/>
          <w:i w:val="false"/>
          <w:color w:val="000000"/>
          <w:sz w:val="28"/>
        </w:rPr>
        <w:t>етеді:</w:t>
      </w:r>
    </w:p>
    <w:p>
      <w:pPr>
        <w:spacing w:after="0"/>
        <w:ind w:left="0"/>
        <w:jc w:val="both"/>
      </w:pPr>
      <w:r>
        <w:rPr>
          <w:rFonts w:ascii="Times New Roman"/>
          <w:b w:val="false"/>
          <w:i w:val="false"/>
          <w:color w:val="000000"/>
          <w:sz w:val="28"/>
        </w:rPr>
        <w:t xml:space="preserve">     1. 1, 2, 3, 4, 5, 6, 7 және 8-қосымшаларға сәйкес Қазақстан </w:t>
      </w:r>
    </w:p>
    <w:p>
      <w:pPr>
        <w:spacing w:after="0"/>
        <w:ind w:left="0"/>
        <w:jc w:val="both"/>
      </w:pPr>
      <w:r>
        <w:rPr>
          <w:rFonts w:ascii="Times New Roman"/>
          <w:b w:val="false"/>
          <w:i w:val="false"/>
          <w:color w:val="000000"/>
          <w:sz w:val="28"/>
        </w:rPr>
        <w:t xml:space="preserve">Республикасы Жоғарғы Сотының республикалық бюджеттік бағдарламаларының </w:t>
      </w:r>
    </w:p>
    <w:p>
      <w:pPr>
        <w:spacing w:after="0"/>
        <w:ind w:left="0"/>
        <w:jc w:val="both"/>
      </w:pPr>
      <w:r>
        <w:rPr>
          <w:rFonts w:ascii="Times New Roman"/>
          <w:b w:val="false"/>
          <w:i w:val="false"/>
          <w:color w:val="000000"/>
          <w:sz w:val="28"/>
        </w:rPr>
        <w:t xml:space="preserve">2002 жылға арналған паспорттары бекітілсін.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1-тармақ өзгерді - ҚР Үкіметінің 2002.04.23. N 172a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P02172a_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1-тармақ өзгерді - ҚР Үкіметінің 2002.04.23. N 172b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P02172b_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w:t>
      </w:r>
    </w:p>
    <w:p>
      <w:pPr>
        <w:spacing w:after="0"/>
        <w:ind w:left="0"/>
        <w:jc w:val="both"/>
      </w:pPr>
      <w:r>
        <w:rPr>
          <w:rFonts w:ascii="Times New Roman"/>
          <w:b w:val="false"/>
          <w:i w:val="false"/>
          <w:color w:val="000000"/>
          <w:sz w:val="28"/>
        </w:rPr>
        <w:t>                                      2002 жылғы 6 ақпандағы</w:t>
      </w:r>
    </w:p>
    <w:p>
      <w:pPr>
        <w:spacing w:after="0"/>
        <w:ind w:left="0"/>
        <w:jc w:val="both"/>
      </w:pPr>
      <w:r>
        <w:rPr>
          <w:rFonts w:ascii="Times New Roman"/>
          <w:b w:val="false"/>
          <w:i w:val="false"/>
          <w:color w:val="000000"/>
          <w:sz w:val="28"/>
        </w:rPr>
        <w:t>                                      N 172 қаулысына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Жоғарғы соты</w:t>
      </w:r>
    </w:p>
    <w:p>
      <w:pPr>
        <w:spacing w:after="0"/>
        <w:ind w:left="0"/>
        <w:jc w:val="both"/>
      </w:pPr>
      <w:r>
        <w:rPr>
          <w:rFonts w:ascii="Times New Roman"/>
          <w:b w:val="false"/>
          <w:i w:val="false"/>
          <w:color w:val="000000"/>
          <w:sz w:val="28"/>
        </w:rPr>
        <w:t>     Бюджеттік бағдарлама әкімшісі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 001 "Әкiмшiлiк шығындар"</w:t>
      </w:r>
    </w:p>
    <w:p>
      <w:pPr>
        <w:spacing w:after="0"/>
        <w:ind w:left="0"/>
        <w:jc w:val="both"/>
      </w:pPr>
      <w:r>
        <w:rPr>
          <w:rFonts w:ascii="Times New Roman"/>
          <w:b w:val="false"/>
          <w:i w:val="false"/>
          <w:color w:val="000000"/>
          <w:sz w:val="28"/>
        </w:rPr>
        <w:t>               республикалық бюджет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Құны: 1030625 мың теңге (бiр миллиард отыз миллион алты жүз жиырма </w:t>
      </w:r>
    </w:p>
    <w:p>
      <w:pPr>
        <w:spacing w:after="0"/>
        <w:ind w:left="0"/>
        <w:jc w:val="both"/>
      </w:pPr>
      <w:r>
        <w:rPr>
          <w:rFonts w:ascii="Times New Roman"/>
          <w:b w:val="false"/>
          <w:i w:val="false"/>
          <w:color w:val="000000"/>
          <w:sz w:val="28"/>
        </w:rPr>
        <w:t>бес 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нормативтiк-құқықтық негiзi: Қазақстан Республикасының 2000 жылғы 25 желтоқсандағы "Қазақстан Республикасының сот жүйесi және судьяларының мәртебесi туралы" Конституциялық </w:t>
      </w:r>
      <w:r>
        <w:rPr>
          <w:rFonts w:ascii="Times New Roman"/>
          <w:b w:val="false"/>
          <w:i w:val="false"/>
          <w:color w:val="000000"/>
          <w:sz w:val="28"/>
        </w:rPr>
        <w:t xml:space="preserve">Z000132_ </w:t>
      </w:r>
      <w:r>
        <w:rPr>
          <w:rFonts w:ascii="Times New Roman"/>
          <w:b w:val="false"/>
          <w:i w:val="false"/>
          <w:color w:val="000000"/>
          <w:sz w:val="28"/>
        </w:rPr>
        <w:t>Заңының 56, 57-баптары; Қазақстан Республикасының 2000 жылғы 30 маусымдағы "Атқарушылық іс жүргізу және сот орындаушыларының мәртебесi туралы" </w:t>
      </w:r>
      <w:r>
        <w:rPr>
          <w:rFonts w:ascii="Times New Roman"/>
          <w:b w:val="false"/>
          <w:i w:val="false"/>
          <w:color w:val="000000"/>
          <w:sz w:val="28"/>
        </w:rPr>
        <w:t xml:space="preserve">Z980253_ </w:t>
      </w:r>
      <w:r>
        <w:rPr>
          <w:rFonts w:ascii="Times New Roman"/>
          <w:b w:val="false"/>
          <w:i w:val="false"/>
          <w:color w:val="000000"/>
          <w:sz w:val="28"/>
        </w:rPr>
        <w:t>Заңының 88-бабы; Қазақстан Республикасының 1999 жылғы 23 шiлдедегi "Мемлекеттiк қызмет туралы" </w:t>
      </w:r>
      <w:r>
        <w:rPr>
          <w:rFonts w:ascii="Times New Roman"/>
          <w:b w:val="false"/>
          <w:i w:val="false"/>
          <w:color w:val="000000"/>
          <w:sz w:val="28"/>
        </w:rPr>
        <w:t xml:space="preserve">Z990453_ </w:t>
      </w:r>
      <w:r>
        <w:rPr>
          <w:rFonts w:ascii="Times New Roman"/>
          <w:b w:val="false"/>
          <w:i w:val="false"/>
          <w:color w:val="000000"/>
          <w:sz w:val="28"/>
        </w:rPr>
        <w:t xml:space="preserve">Заңының 1-30-баптары; </w:t>
      </w:r>
      <w:r>
        <w:br/>
      </w:r>
      <w:r>
        <w:rPr>
          <w:rFonts w:ascii="Times New Roman"/>
          <w:b w:val="false"/>
          <w:i w:val="false"/>
          <w:color w:val="000000"/>
          <w:sz w:val="28"/>
        </w:rPr>
        <w:t>
      Қазақстан Республикасы Президентiнiң 1997 жылғы 8 қаңтардағы "Қазақстан Республикасы Жоғарғы Сотының саны, Жоғарғы Сот аппаратының құрылымы мен штаты туралы" N 3315 </w:t>
      </w:r>
      <w:r>
        <w:rPr>
          <w:rFonts w:ascii="Times New Roman"/>
          <w:b w:val="false"/>
          <w:i w:val="false"/>
          <w:color w:val="000000"/>
          <w:sz w:val="28"/>
        </w:rPr>
        <w:t xml:space="preserve">U973315_ </w:t>
      </w:r>
      <w:r>
        <w:rPr>
          <w:rFonts w:ascii="Times New Roman"/>
          <w:b w:val="false"/>
          <w:i w:val="false"/>
          <w:color w:val="000000"/>
          <w:sz w:val="28"/>
        </w:rPr>
        <w:t>Жарлығы; Қазақстан Республикасы Президентiнiң 2001 жылғы 25 қаңтардағы "Мемлекеттiк бюджет есебiндегi Қазақстан Республикасы органдарының қызметкерлерiне еңбекақы төлеудiң бiрыңғай жүйесi туралы" N 575 </w:t>
      </w:r>
      <w:r>
        <w:rPr>
          <w:rFonts w:ascii="Times New Roman"/>
          <w:b w:val="false"/>
          <w:i w:val="false"/>
          <w:color w:val="000000"/>
          <w:sz w:val="28"/>
        </w:rPr>
        <w:t xml:space="preserve">U010575_ </w:t>
      </w:r>
      <w:r>
        <w:rPr>
          <w:rFonts w:ascii="Times New Roman"/>
          <w:b w:val="false"/>
          <w:i w:val="false"/>
          <w:color w:val="000000"/>
          <w:sz w:val="28"/>
        </w:rPr>
        <w:t>; Қазақстан Республикасы Президентiнiң 2000 жылғы 12 қазандағы "Сот әкiмшiлiгiнiң жаңа жүйесi қызметiн қамтамасыз ету шаралары туралы" N 471 </w:t>
      </w:r>
      <w:r>
        <w:rPr>
          <w:rFonts w:ascii="Times New Roman"/>
          <w:b w:val="false"/>
          <w:i w:val="false"/>
          <w:color w:val="000000"/>
          <w:sz w:val="28"/>
        </w:rPr>
        <w:t xml:space="preserve">U000471_ </w:t>
      </w:r>
      <w:r>
        <w:rPr>
          <w:rFonts w:ascii="Times New Roman"/>
          <w:b w:val="false"/>
          <w:i w:val="false"/>
          <w:color w:val="000000"/>
          <w:sz w:val="28"/>
        </w:rPr>
        <w:t>Жарлығы; Қазақстан Республикасы Президентiнiң 2001 жылғы 22 қаңтардағы "Қазақстан Республикасындағы құқық қорғау қызметiн жетiлдiру жөнiндегi шаралар туралы" N 536 </w:t>
      </w:r>
      <w:r>
        <w:rPr>
          <w:rFonts w:ascii="Times New Roman"/>
          <w:b w:val="false"/>
          <w:i w:val="false"/>
          <w:color w:val="000000"/>
          <w:sz w:val="28"/>
        </w:rPr>
        <w:t xml:space="preserve">U010536_ </w:t>
      </w:r>
      <w:r>
        <w:rPr>
          <w:rFonts w:ascii="Times New Roman"/>
          <w:b w:val="false"/>
          <w:i w:val="false"/>
          <w:color w:val="000000"/>
          <w:sz w:val="28"/>
        </w:rPr>
        <w:t xml:space="preserve">Жарлығы. </w:t>
      </w:r>
      <w:r>
        <w:br/>
      </w:r>
      <w:r>
        <w:rPr>
          <w:rFonts w:ascii="Times New Roman"/>
          <w:b w:val="false"/>
          <w:i w:val="false"/>
          <w:color w:val="000000"/>
          <w:sz w:val="28"/>
        </w:rPr>
        <w:t xml:space="preserve">
      3. Бюджеттiк бағдарламаның қаржыландыру көзi: республикалық бюджет қаржылары. </w:t>
      </w:r>
      <w:r>
        <w:br/>
      </w:r>
      <w:r>
        <w:rPr>
          <w:rFonts w:ascii="Times New Roman"/>
          <w:b w:val="false"/>
          <w:i w:val="false"/>
          <w:color w:val="000000"/>
          <w:sz w:val="28"/>
        </w:rPr>
        <w:t xml:space="preserve">
      4. Бюджеттік бағдарламаның мақсаты: Оларға жүктелген мiндеттердiң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барынша тиiмдiлiгiне қол жеткiзу үшiн Қазақстан Республикасы Жоғарғы </w:t>
      </w:r>
    </w:p>
    <w:p>
      <w:pPr>
        <w:spacing w:after="0"/>
        <w:ind w:left="0"/>
        <w:jc w:val="both"/>
      </w:pPr>
      <w:r>
        <w:rPr>
          <w:rFonts w:ascii="Times New Roman"/>
          <w:b w:val="false"/>
          <w:i w:val="false"/>
          <w:color w:val="000000"/>
          <w:sz w:val="28"/>
        </w:rPr>
        <w:t xml:space="preserve">Сотының, ҚР Жоғарғы Соты жанындағы Сот әкiмшiлiгi жөнiндегі комитеттiң, </w:t>
      </w:r>
    </w:p>
    <w:p>
      <w:pPr>
        <w:spacing w:after="0"/>
        <w:ind w:left="0"/>
        <w:jc w:val="both"/>
      </w:pPr>
      <w:r>
        <w:rPr>
          <w:rFonts w:ascii="Times New Roman"/>
          <w:b w:val="false"/>
          <w:i w:val="false"/>
          <w:color w:val="000000"/>
          <w:sz w:val="28"/>
        </w:rPr>
        <w:t xml:space="preserve">облыстардағы, Астана және Алматы қалаларының Сот әкiмшiлерiнiң қызметiн </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xml:space="preserve">     5. Бюджеттiк бағдарламаның мiндетi: Қазақстан Республикасының Жоғарғы </w:t>
      </w:r>
    </w:p>
    <w:p>
      <w:pPr>
        <w:spacing w:after="0"/>
        <w:ind w:left="0"/>
        <w:jc w:val="both"/>
      </w:pPr>
      <w:r>
        <w:rPr>
          <w:rFonts w:ascii="Times New Roman"/>
          <w:b w:val="false"/>
          <w:i w:val="false"/>
          <w:color w:val="000000"/>
          <w:sz w:val="28"/>
        </w:rPr>
        <w:t xml:space="preserve">Сотын, ҚР Жоғарғы Соты жанындағы Сот әкiмшiлiгi жөнiндегi комитетті, </w:t>
      </w:r>
    </w:p>
    <w:p>
      <w:pPr>
        <w:spacing w:after="0"/>
        <w:ind w:left="0"/>
        <w:jc w:val="both"/>
      </w:pPr>
      <w:r>
        <w:rPr>
          <w:rFonts w:ascii="Times New Roman"/>
          <w:b w:val="false"/>
          <w:i w:val="false"/>
          <w:color w:val="000000"/>
          <w:sz w:val="28"/>
        </w:rPr>
        <w:t>облыстардағы, Астана және Алматы қалаларының Сот әкiмшiлерiн ұстау.</w:t>
      </w:r>
    </w:p>
    <w:p>
      <w:pPr>
        <w:spacing w:after="0"/>
        <w:ind w:left="0"/>
        <w:jc w:val="both"/>
      </w:pPr>
      <w:r>
        <w:rPr>
          <w:rFonts w:ascii="Times New Roman"/>
          <w:b w:val="false"/>
          <w:i w:val="false"/>
          <w:color w:val="000000"/>
          <w:sz w:val="28"/>
        </w:rPr>
        <w:t>     6. Бюджеттiк бағдарламаны жүзеге асыру жөнiндегi шаралар жоспары: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!Бағдар.!Кіші !Бағдарламалардың !Бағдарламаны (кіші   !Жүзеге!  Жауапты</w:t>
      </w:r>
    </w:p>
    <w:p>
      <w:pPr>
        <w:spacing w:after="0"/>
        <w:ind w:left="0"/>
        <w:jc w:val="both"/>
      </w:pPr>
      <w:r>
        <w:rPr>
          <w:rFonts w:ascii="Times New Roman"/>
          <w:b w:val="false"/>
          <w:i w:val="false"/>
          <w:color w:val="000000"/>
          <w:sz w:val="28"/>
        </w:rPr>
        <w:t xml:space="preserve"> !ламаның!бағ. !(кіші бағдарлама.!бағдарламаны) іске   !асыру !орындаушылар</w:t>
      </w:r>
    </w:p>
    <w:p>
      <w:pPr>
        <w:spacing w:after="0"/>
        <w:ind w:left="0"/>
        <w:jc w:val="both"/>
      </w:pPr>
      <w:r>
        <w:rPr>
          <w:rFonts w:ascii="Times New Roman"/>
          <w:b w:val="false"/>
          <w:i w:val="false"/>
          <w:color w:val="000000"/>
          <w:sz w:val="28"/>
        </w:rPr>
        <w:t xml:space="preserve"> !коды   !дар. !лардың) атауы    !асыру бойынша        !мерзі.!</w:t>
      </w:r>
    </w:p>
    <w:p>
      <w:pPr>
        <w:spacing w:after="0"/>
        <w:ind w:left="0"/>
        <w:jc w:val="both"/>
      </w:pPr>
      <w:r>
        <w:rPr>
          <w:rFonts w:ascii="Times New Roman"/>
          <w:b w:val="false"/>
          <w:i w:val="false"/>
          <w:color w:val="000000"/>
          <w:sz w:val="28"/>
        </w:rPr>
        <w:t>N!       !лама.!                 !    іс-шаралар       !мі    !</w:t>
      </w:r>
    </w:p>
    <w:p>
      <w:pPr>
        <w:spacing w:after="0"/>
        <w:ind w:left="0"/>
        <w:jc w:val="both"/>
      </w:pPr>
      <w:r>
        <w:rPr>
          <w:rFonts w:ascii="Times New Roman"/>
          <w:b w:val="false"/>
          <w:i w:val="false"/>
          <w:color w:val="000000"/>
          <w:sz w:val="28"/>
        </w:rPr>
        <w:t xml:space="preserve"> !       !ның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2   !  3  !           4     !        5            !   6  !     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001          Әкімшілік </w:t>
      </w:r>
    </w:p>
    <w:p>
      <w:pPr>
        <w:spacing w:after="0"/>
        <w:ind w:left="0"/>
        <w:jc w:val="both"/>
      </w:pPr>
      <w:r>
        <w:rPr>
          <w:rFonts w:ascii="Times New Roman"/>
          <w:b w:val="false"/>
          <w:i w:val="false"/>
          <w:color w:val="000000"/>
          <w:sz w:val="28"/>
        </w:rPr>
        <w:t>                шығындар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001    Орталық органның  243 бiрлiк көлемiн.   Жыл    Қазақстан</w:t>
      </w:r>
    </w:p>
    <w:p>
      <w:pPr>
        <w:spacing w:after="0"/>
        <w:ind w:left="0"/>
        <w:jc w:val="both"/>
      </w:pPr>
      <w:r>
        <w:rPr>
          <w:rFonts w:ascii="Times New Roman"/>
          <w:b w:val="false"/>
          <w:i w:val="false"/>
          <w:color w:val="000000"/>
          <w:sz w:val="28"/>
        </w:rPr>
        <w:t>                аппараты          дегі штат санының     бойы   Республика.</w:t>
      </w:r>
    </w:p>
    <w:p>
      <w:pPr>
        <w:spacing w:after="0"/>
        <w:ind w:left="0"/>
        <w:jc w:val="both"/>
      </w:pPr>
      <w:r>
        <w:rPr>
          <w:rFonts w:ascii="Times New Roman"/>
          <w:b w:val="false"/>
          <w:i w:val="false"/>
          <w:color w:val="000000"/>
          <w:sz w:val="28"/>
        </w:rPr>
        <w:t>                                  бекiтiлген лимитi            сының</w:t>
      </w:r>
    </w:p>
    <w:p>
      <w:pPr>
        <w:spacing w:after="0"/>
        <w:ind w:left="0"/>
        <w:jc w:val="both"/>
      </w:pPr>
      <w:r>
        <w:rPr>
          <w:rFonts w:ascii="Times New Roman"/>
          <w:b w:val="false"/>
          <w:i w:val="false"/>
          <w:color w:val="000000"/>
          <w:sz w:val="28"/>
        </w:rPr>
        <w:t>                                  шегінде Қазақстан            Жоғарғы Соты</w:t>
      </w:r>
    </w:p>
    <w:p>
      <w:pPr>
        <w:spacing w:after="0"/>
        <w:ind w:left="0"/>
        <w:jc w:val="both"/>
      </w:pPr>
      <w:r>
        <w:rPr>
          <w:rFonts w:ascii="Times New Roman"/>
          <w:b w:val="false"/>
          <w:i w:val="false"/>
          <w:color w:val="000000"/>
          <w:sz w:val="28"/>
        </w:rPr>
        <w:t xml:space="preserve">                                  Республикасының </w:t>
      </w:r>
    </w:p>
    <w:p>
      <w:pPr>
        <w:spacing w:after="0"/>
        <w:ind w:left="0"/>
        <w:jc w:val="both"/>
      </w:pPr>
      <w:r>
        <w:rPr>
          <w:rFonts w:ascii="Times New Roman"/>
          <w:b w:val="false"/>
          <w:i w:val="false"/>
          <w:color w:val="000000"/>
          <w:sz w:val="28"/>
        </w:rPr>
        <w:t>                                  Жоғарғы Сотын, ҚР</w:t>
      </w:r>
    </w:p>
    <w:p>
      <w:pPr>
        <w:spacing w:after="0"/>
        <w:ind w:left="0"/>
        <w:jc w:val="both"/>
      </w:pPr>
      <w:r>
        <w:rPr>
          <w:rFonts w:ascii="Times New Roman"/>
          <w:b w:val="false"/>
          <w:i w:val="false"/>
          <w:color w:val="000000"/>
          <w:sz w:val="28"/>
        </w:rPr>
        <w:t>                                  Жоғарғы Сотының</w:t>
      </w:r>
    </w:p>
    <w:p>
      <w:pPr>
        <w:spacing w:after="0"/>
        <w:ind w:left="0"/>
        <w:jc w:val="both"/>
      </w:pPr>
      <w:r>
        <w:rPr>
          <w:rFonts w:ascii="Times New Roman"/>
          <w:b w:val="false"/>
          <w:i w:val="false"/>
          <w:color w:val="000000"/>
          <w:sz w:val="28"/>
        </w:rPr>
        <w:t>                                  жанындағы Сот әкiм.</w:t>
      </w:r>
    </w:p>
    <w:p>
      <w:pPr>
        <w:spacing w:after="0"/>
        <w:ind w:left="0"/>
        <w:jc w:val="both"/>
      </w:pPr>
      <w:r>
        <w:rPr>
          <w:rFonts w:ascii="Times New Roman"/>
          <w:b w:val="false"/>
          <w:i w:val="false"/>
          <w:color w:val="000000"/>
          <w:sz w:val="28"/>
        </w:rPr>
        <w:t>                                  шiлiгі жөнiндегi</w:t>
      </w:r>
    </w:p>
    <w:p>
      <w:pPr>
        <w:spacing w:after="0"/>
        <w:ind w:left="0"/>
        <w:jc w:val="both"/>
      </w:pPr>
      <w:r>
        <w:rPr>
          <w:rFonts w:ascii="Times New Roman"/>
          <w:b w:val="false"/>
          <w:i w:val="false"/>
          <w:color w:val="000000"/>
          <w:sz w:val="28"/>
        </w:rPr>
        <w:t>                                  комитетті ұстау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031    Облыстардағы,     1445 бiрлiк көлемiн.   Жыл    Қазақстан</w:t>
      </w:r>
    </w:p>
    <w:p>
      <w:pPr>
        <w:spacing w:after="0"/>
        <w:ind w:left="0"/>
        <w:jc w:val="both"/>
      </w:pPr>
      <w:r>
        <w:rPr>
          <w:rFonts w:ascii="Times New Roman"/>
          <w:b w:val="false"/>
          <w:i w:val="false"/>
          <w:color w:val="000000"/>
          <w:sz w:val="28"/>
        </w:rPr>
        <w:t>               Астана және       дегi штат санының      бойы   Республика.</w:t>
      </w:r>
    </w:p>
    <w:p>
      <w:pPr>
        <w:spacing w:after="0"/>
        <w:ind w:left="0"/>
        <w:jc w:val="both"/>
      </w:pPr>
      <w:r>
        <w:rPr>
          <w:rFonts w:ascii="Times New Roman"/>
          <w:b w:val="false"/>
          <w:i w:val="false"/>
          <w:color w:val="000000"/>
          <w:sz w:val="28"/>
        </w:rPr>
        <w:t xml:space="preserve">               Алматы қалала.    бекiтiлген лимитi             сының </w:t>
      </w:r>
    </w:p>
    <w:p>
      <w:pPr>
        <w:spacing w:after="0"/>
        <w:ind w:left="0"/>
        <w:jc w:val="both"/>
      </w:pPr>
      <w:r>
        <w:rPr>
          <w:rFonts w:ascii="Times New Roman"/>
          <w:b w:val="false"/>
          <w:i w:val="false"/>
          <w:color w:val="000000"/>
          <w:sz w:val="28"/>
        </w:rPr>
        <w:t>               рындағы Сот       шегінде облыстардағы,         Жоғарғы</w:t>
      </w:r>
    </w:p>
    <w:p>
      <w:pPr>
        <w:spacing w:after="0"/>
        <w:ind w:left="0"/>
        <w:jc w:val="both"/>
      </w:pPr>
      <w:r>
        <w:rPr>
          <w:rFonts w:ascii="Times New Roman"/>
          <w:b w:val="false"/>
          <w:i w:val="false"/>
          <w:color w:val="000000"/>
          <w:sz w:val="28"/>
        </w:rPr>
        <w:t xml:space="preserve">               әкімшілері        Астана және Алматы            Соты, </w:t>
      </w:r>
    </w:p>
    <w:p>
      <w:pPr>
        <w:spacing w:after="0"/>
        <w:ind w:left="0"/>
        <w:jc w:val="both"/>
      </w:pPr>
      <w:r>
        <w:rPr>
          <w:rFonts w:ascii="Times New Roman"/>
          <w:b w:val="false"/>
          <w:i w:val="false"/>
          <w:color w:val="000000"/>
          <w:sz w:val="28"/>
        </w:rPr>
        <w:t>                                 қалаларындағы Сот            облыстардағы,</w:t>
      </w:r>
    </w:p>
    <w:p>
      <w:pPr>
        <w:spacing w:after="0"/>
        <w:ind w:left="0"/>
        <w:jc w:val="both"/>
      </w:pPr>
      <w:r>
        <w:rPr>
          <w:rFonts w:ascii="Times New Roman"/>
          <w:b w:val="false"/>
          <w:i w:val="false"/>
          <w:color w:val="000000"/>
          <w:sz w:val="28"/>
        </w:rPr>
        <w:t>                                 әкiмшiлерi аппарат.           Астана және</w:t>
      </w:r>
    </w:p>
    <w:p>
      <w:pPr>
        <w:spacing w:after="0"/>
        <w:ind w:left="0"/>
        <w:jc w:val="both"/>
      </w:pPr>
      <w:r>
        <w:rPr>
          <w:rFonts w:ascii="Times New Roman"/>
          <w:b w:val="false"/>
          <w:i w:val="false"/>
          <w:color w:val="000000"/>
          <w:sz w:val="28"/>
        </w:rPr>
        <w:t>                                 тарын ұстау                   Алматы</w:t>
      </w:r>
    </w:p>
    <w:p>
      <w:pPr>
        <w:spacing w:after="0"/>
        <w:ind w:left="0"/>
        <w:jc w:val="both"/>
      </w:pPr>
      <w:r>
        <w:rPr>
          <w:rFonts w:ascii="Times New Roman"/>
          <w:b w:val="false"/>
          <w:i w:val="false"/>
          <w:color w:val="000000"/>
          <w:sz w:val="28"/>
        </w:rPr>
        <w:t>                                                              қалаларындағы</w:t>
      </w:r>
    </w:p>
    <w:p>
      <w:pPr>
        <w:spacing w:after="0"/>
        <w:ind w:left="0"/>
        <w:jc w:val="both"/>
      </w:pPr>
      <w:r>
        <w:rPr>
          <w:rFonts w:ascii="Times New Roman"/>
          <w:b w:val="false"/>
          <w:i w:val="false"/>
          <w:color w:val="000000"/>
          <w:sz w:val="28"/>
        </w:rPr>
        <w:t>                                                               Сот</w:t>
      </w:r>
    </w:p>
    <w:p>
      <w:pPr>
        <w:spacing w:after="0"/>
        <w:ind w:left="0"/>
        <w:jc w:val="both"/>
      </w:pPr>
      <w:r>
        <w:rPr>
          <w:rFonts w:ascii="Times New Roman"/>
          <w:b w:val="false"/>
          <w:i w:val="false"/>
          <w:color w:val="000000"/>
          <w:sz w:val="28"/>
        </w:rPr>
        <w:t>                                                               әкiмшiлерi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w:t>
      </w:r>
    </w:p>
    <w:p>
      <w:pPr>
        <w:spacing w:after="0"/>
        <w:ind w:left="0"/>
        <w:jc w:val="both"/>
      </w:pPr>
      <w:r>
        <w:rPr>
          <w:rFonts w:ascii="Times New Roman"/>
          <w:b w:val="false"/>
          <w:i w:val="false"/>
          <w:color w:val="000000"/>
          <w:sz w:val="28"/>
        </w:rPr>
        <w:t xml:space="preserve">Республикасы Жоғарғы Сотына, Жоғарғы Соттың жанындағы Сот әкiмшiлiгi </w:t>
      </w:r>
    </w:p>
    <w:p>
      <w:pPr>
        <w:spacing w:after="0"/>
        <w:ind w:left="0"/>
        <w:jc w:val="both"/>
      </w:pPr>
      <w:r>
        <w:rPr>
          <w:rFonts w:ascii="Times New Roman"/>
          <w:b w:val="false"/>
          <w:i w:val="false"/>
          <w:color w:val="000000"/>
          <w:sz w:val="28"/>
        </w:rPr>
        <w:t xml:space="preserve">жөнiндегi комитетiне, облыстардағы, Астана және Алматы қалаларындағы Сот </w:t>
      </w:r>
    </w:p>
    <w:p>
      <w:pPr>
        <w:spacing w:after="0"/>
        <w:ind w:left="0"/>
        <w:jc w:val="both"/>
      </w:pPr>
      <w:r>
        <w:rPr>
          <w:rFonts w:ascii="Times New Roman"/>
          <w:b w:val="false"/>
          <w:i w:val="false"/>
          <w:color w:val="000000"/>
          <w:sz w:val="28"/>
        </w:rPr>
        <w:t>әкiмшiлерiне жүктелген мiндеттердi сапалы және уақытылы орындау.</w:t>
      </w:r>
    </w:p>
    <w:p>
      <w:pPr>
        <w:spacing w:after="0"/>
        <w:ind w:left="0"/>
        <w:jc w:val="both"/>
      </w:pPr>
      <w:r>
        <w:rPr>
          <w:rFonts w:ascii="Times New Roman"/>
          <w:b w:val="false"/>
          <w:i w:val="false"/>
          <w:color w:val="000000"/>
          <w:sz w:val="28"/>
        </w:rPr>
        <w:t xml:space="preserve">                                      Қазақстан Республикасы Үкіметінің    </w:t>
      </w:r>
    </w:p>
    <w:p>
      <w:pPr>
        <w:spacing w:after="0"/>
        <w:ind w:left="0"/>
        <w:jc w:val="both"/>
      </w:pPr>
      <w:r>
        <w:rPr>
          <w:rFonts w:ascii="Times New Roman"/>
          <w:b w:val="false"/>
          <w:i w:val="false"/>
          <w:color w:val="000000"/>
          <w:sz w:val="28"/>
        </w:rPr>
        <w:t>                                      2002 жылғы 6 ақпандағы</w:t>
      </w:r>
    </w:p>
    <w:p>
      <w:pPr>
        <w:spacing w:after="0"/>
        <w:ind w:left="0"/>
        <w:jc w:val="both"/>
      </w:pPr>
      <w:r>
        <w:rPr>
          <w:rFonts w:ascii="Times New Roman"/>
          <w:b w:val="false"/>
          <w:i w:val="false"/>
          <w:color w:val="000000"/>
          <w:sz w:val="28"/>
        </w:rPr>
        <w:t>                                      N 172 қаулысына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Жоғарғы соты</w:t>
      </w:r>
    </w:p>
    <w:p>
      <w:pPr>
        <w:spacing w:after="0"/>
        <w:ind w:left="0"/>
        <w:jc w:val="both"/>
      </w:pPr>
      <w:r>
        <w:rPr>
          <w:rFonts w:ascii="Times New Roman"/>
          <w:b w:val="false"/>
          <w:i w:val="false"/>
          <w:color w:val="000000"/>
          <w:sz w:val="28"/>
        </w:rPr>
        <w:t>     Бюджет бағдарламасының әкімшісі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 032 "Сот төрелiгiн жүзеге асыру"</w:t>
      </w:r>
    </w:p>
    <w:p>
      <w:pPr>
        <w:spacing w:after="0"/>
        <w:ind w:left="0"/>
        <w:jc w:val="both"/>
      </w:pPr>
      <w:r>
        <w:rPr>
          <w:rFonts w:ascii="Times New Roman"/>
          <w:b w:val="false"/>
          <w:i w:val="false"/>
          <w:color w:val="000000"/>
          <w:sz w:val="28"/>
        </w:rPr>
        <w:t>               республикалық бюджет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Құны: 3314061 мың теңге (үш миллиард үш жүз он төрт миллион алпыс </w:t>
      </w:r>
    </w:p>
    <w:p>
      <w:pPr>
        <w:spacing w:after="0"/>
        <w:ind w:left="0"/>
        <w:jc w:val="both"/>
      </w:pPr>
      <w:r>
        <w:rPr>
          <w:rFonts w:ascii="Times New Roman"/>
          <w:b w:val="false"/>
          <w:i w:val="false"/>
          <w:color w:val="000000"/>
          <w:sz w:val="28"/>
        </w:rPr>
        <w:t>бір 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нормативтiк-құқықтық негiзi: Қазақстан Республикасының 2000 жылғы 25 желтоқсандағы "Қазақстан Республикасының сот жүйесi мен судьяларының мәртебесi туралы" Конституциялық </w:t>
      </w:r>
      <w:r>
        <w:rPr>
          <w:rFonts w:ascii="Times New Roman"/>
          <w:b w:val="false"/>
          <w:i w:val="false"/>
          <w:color w:val="000000"/>
          <w:sz w:val="28"/>
        </w:rPr>
        <w:t xml:space="preserve">Z000132_ </w:t>
      </w:r>
      <w:r>
        <w:rPr>
          <w:rFonts w:ascii="Times New Roman"/>
          <w:b w:val="false"/>
          <w:i w:val="false"/>
          <w:color w:val="000000"/>
          <w:sz w:val="28"/>
        </w:rPr>
        <w:t>заңының 47-57-баптары; Қазақстан Республикасының 1999 жылғы 23 шiлдедегi "Мемлекеттiк қызмет туралы" </w:t>
      </w:r>
      <w:r>
        <w:rPr>
          <w:rFonts w:ascii="Times New Roman"/>
          <w:b w:val="false"/>
          <w:i w:val="false"/>
          <w:color w:val="000000"/>
          <w:sz w:val="28"/>
        </w:rPr>
        <w:t xml:space="preserve">Z990453_ </w:t>
      </w:r>
      <w:r>
        <w:rPr>
          <w:rFonts w:ascii="Times New Roman"/>
          <w:b w:val="false"/>
          <w:i w:val="false"/>
          <w:color w:val="000000"/>
          <w:sz w:val="28"/>
        </w:rPr>
        <w:t>Заңының 1-30-баптары; Қазақстан Республикасы Президентiнiң "Мемлекеттiк бюджет есебiнен ұсталатын Қазақстан Республикасы органдарының қызметкерлерiне еңбекақы төлеудiң бiрыңғай жүйесi туралы" 2001 жылғы 25 наурыздағы N 575 Жарлығы; Қазақстан Республикасы Президентiнiң "Қазақстан Республикасының мемлекеттiк органдарының жүйесiн одан әрi оңтайландыру жөнiндегi шаралар туралы" 1999 жылғы 22 қаңтардағы N 29 </w:t>
      </w:r>
      <w:r>
        <w:rPr>
          <w:rFonts w:ascii="Times New Roman"/>
          <w:b w:val="false"/>
          <w:i w:val="false"/>
          <w:color w:val="000000"/>
          <w:sz w:val="28"/>
        </w:rPr>
        <w:t xml:space="preserve">U990029_ </w:t>
      </w:r>
      <w:r>
        <w:rPr>
          <w:rFonts w:ascii="Times New Roman"/>
          <w:b w:val="false"/>
          <w:i w:val="false"/>
          <w:color w:val="000000"/>
          <w:sz w:val="28"/>
        </w:rPr>
        <w:t xml:space="preserve">Жарлығы; Қазақстан Республикасы Президентiнiң "Сот әкiмшiлiгiнiң жаңа жүйесiнiң жұмыс iстеуiн қамтамасыз ету жөнiндегi шаралар туралы" 2000 жылғы 12 қазандағы N 471 Жарлығы; Қазақстан Республикасы Президентiнiң "Қазақстан Республикасының сот жүйесiнiң тәуелсiздiгiн күшейту жөнiндегi шаралар туралы" 2000 жылғы 1 қыркүйектегi N 440 Жарлығы. </w:t>
      </w:r>
      <w:r>
        <w:br/>
      </w:r>
      <w:r>
        <w:rPr>
          <w:rFonts w:ascii="Times New Roman"/>
          <w:b w:val="false"/>
          <w:i w:val="false"/>
          <w:color w:val="000000"/>
          <w:sz w:val="28"/>
        </w:rPr>
        <w:t xml:space="preserve">
      3. Бюджет бағдарламасын қаржыландыру көздерi: республикалық бюджеттiң қаржысы. </w:t>
      </w:r>
      <w:r>
        <w:br/>
      </w:r>
      <w:r>
        <w:rPr>
          <w:rFonts w:ascii="Times New Roman"/>
          <w:b w:val="false"/>
          <w:i w:val="false"/>
          <w:color w:val="000000"/>
          <w:sz w:val="28"/>
        </w:rPr>
        <w:t xml:space="preserve">
      4. Бюджеттiк бағдарламаның мақсаты: азаматтар мен ұйымдардың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құқықтарын, бостандықтары мен заңды мүдделерiн қорғауды қамтамасыз ету, </w:t>
      </w:r>
    </w:p>
    <w:p>
      <w:pPr>
        <w:spacing w:after="0"/>
        <w:ind w:left="0"/>
        <w:jc w:val="both"/>
      </w:pPr>
      <w:r>
        <w:rPr>
          <w:rFonts w:ascii="Times New Roman"/>
          <w:b w:val="false"/>
          <w:i w:val="false"/>
          <w:color w:val="000000"/>
          <w:sz w:val="28"/>
        </w:rPr>
        <w:t xml:space="preserve">республиканың Конституциясының, Заңдарының, өзге де нормативтiк-құқықтық </w:t>
      </w:r>
    </w:p>
    <w:p>
      <w:pPr>
        <w:spacing w:after="0"/>
        <w:ind w:left="0"/>
        <w:jc w:val="both"/>
      </w:pPr>
      <w:r>
        <w:rPr>
          <w:rFonts w:ascii="Times New Roman"/>
          <w:b w:val="false"/>
          <w:i w:val="false"/>
          <w:color w:val="000000"/>
          <w:sz w:val="28"/>
        </w:rPr>
        <w:t>актiлерiнiң, халықаралық шарттарының орындалуын қамтамасыз ету.</w:t>
      </w:r>
    </w:p>
    <w:p>
      <w:pPr>
        <w:spacing w:after="0"/>
        <w:ind w:left="0"/>
        <w:jc w:val="both"/>
      </w:pPr>
      <w:r>
        <w:rPr>
          <w:rFonts w:ascii="Times New Roman"/>
          <w:b w:val="false"/>
          <w:i w:val="false"/>
          <w:color w:val="000000"/>
          <w:sz w:val="28"/>
        </w:rPr>
        <w:t xml:space="preserve">     5. Бюджеттік бағдарламаның мiндеттерi: жергiлiктi соттардың оларға </w:t>
      </w:r>
    </w:p>
    <w:p>
      <w:pPr>
        <w:spacing w:after="0"/>
        <w:ind w:left="0"/>
        <w:jc w:val="both"/>
      </w:pPr>
      <w:r>
        <w:rPr>
          <w:rFonts w:ascii="Times New Roman"/>
          <w:b w:val="false"/>
          <w:i w:val="false"/>
          <w:color w:val="000000"/>
          <w:sz w:val="28"/>
        </w:rPr>
        <w:t xml:space="preserve">жүктелген функцияларды барынша тиiмдi орындалуына қол жеткiзуi жөнiндегi </w:t>
      </w:r>
    </w:p>
    <w:p>
      <w:pPr>
        <w:spacing w:after="0"/>
        <w:ind w:left="0"/>
        <w:jc w:val="both"/>
      </w:pPr>
      <w:r>
        <w:rPr>
          <w:rFonts w:ascii="Times New Roman"/>
          <w:b w:val="false"/>
          <w:i w:val="false"/>
          <w:color w:val="000000"/>
          <w:sz w:val="28"/>
        </w:rPr>
        <w:t>қызметін қамтамасыз ету.</w:t>
      </w:r>
    </w:p>
    <w:p>
      <w:pPr>
        <w:spacing w:after="0"/>
        <w:ind w:left="0"/>
        <w:jc w:val="both"/>
      </w:pPr>
      <w:r>
        <w:rPr>
          <w:rFonts w:ascii="Times New Roman"/>
          <w:b w:val="false"/>
          <w:i w:val="false"/>
          <w:color w:val="000000"/>
          <w:sz w:val="28"/>
        </w:rPr>
        <w:t>     6. Бюджет бағдарламасын iске асыру жөнiндегi шаралар жоспары: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!Бағдар.!Кіші !Бағдарламалардың !Бағдарламаны (кіші   !Жүзеге!  Жауапты</w:t>
      </w:r>
    </w:p>
    <w:p>
      <w:pPr>
        <w:spacing w:after="0"/>
        <w:ind w:left="0"/>
        <w:jc w:val="both"/>
      </w:pPr>
      <w:r>
        <w:rPr>
          <w:rFonts w:ascii="Times New Roman"/>
          <w:b w:val="false"/>
          <w:i w:val="false"/>
          <w:color w:val="000000"/>
          <w:sz w:val="28"/>
        </w:rPr>
        <w:t xml:space="preserve"> !ламаның!бағ. !(кіші бағдарлама.!бағдарламаны) іске   !асыру !орындаушылар</w:t>
      </w:r>
    </w:p>
    <w:p>
      <w:pPr>
        <w:spacing w:after="0"/>
        <w:ind w:left="0"/>
        <w:jc w:val="both"/>
      </w:pPr>
      <w:r>
        <w:rPr>
          <w:rFonts w:ascii="Times New Roman"/>
          <w:b w:val="false"/>
          <w:i w:val="false"/>
          <w:color w:val="000000"/>
          <w:sz w:val="28"/>
        </w:rPr>
        <w:t xml:space="preserve"> !коды   !дар. !лардың) атауы    !асыру бойынша        !мерзі.!</w:t>
      </w:r>
    </w:p>
    <w:p>
      <w:pPr>
        <w:spacing w:after="0"/>
        <w:ind w:left="0"/>
        <w:jc w:val="both"/>
      </w:pPr>
      <w:r>
        <w:rPr>
          <w:rFonts w:ascii="Times New Roman"/>
          <w:b w:val="false"/>
          <w:i w:val="false"/>
          <w:color w:val="000000"/>
          <w:sz w:val="28"/>
        </w:rPr>
        <w:t>N!       !лама.!                 !    іс-шаралар       !мі    !</w:t>
      </w:r>
    </w:p>
    <w:p>
      <w:pPr>
        <w:spacing w:after="0"/>
        <w:ind w:left="0"/>
        <w:jc w:val="both"/>
      </w:pPr>
      <w:r>
        <w:rPr>
          <w:rFonts w:ascii="Times New Roman"/>
          <w:b w:val="false"/>
          <w:i w:val="false"/>
          <w:color w:val="000000"/>
          <w:sz w:val="28"/>
        </w:rPr>
        <w:t xml:space="preserve"> !       !ның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2   !  3  !           4     !        5            !   6  !     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032         Сот төрелігін     Жергілікті соттарды   Жыл    Қазақстан</w:t>
      </w:r>
    </w:p>
    <w:p>
      <w:pPr>
        <w:spacing w:after="0"/>
        <w:ind w:left="0"/>
        <w:jc w:val="both"/>
      </w:pPr>
      <w:r>
        <w:rPr>
          <w:rFonts w:ascii="Times New Roman"/>
          <w:b w:val="false"/>
          <w:i w:val="false"/>
          <w:color w:val="000000"/>
          <w:sz w:val="28"/>
        </w:rPr>
        <w:t>                жүзеге асыру.     6967 бірлік мөлшерін. бойы   Республика.</w:t>
      </w:r>
    </w:p>
    <w:p>
      <w:pPr>
        <w:spacing w:after="0"/>
        <w:ind w:left="0"/>
        <w:jc w:val="both"/>
      </w:pPr>
      <w:r>
        <w:rPr>
          <w:rFonts w:ascii="Times New Roman"/>
          <w:b w:val="false"/>
          <w:i w:val="false"/>
          <w:color w:val="000000"/>
          <w:sz w:val="28"/>
        </w:rPr>
        <w:t>                                  де штат санының бекі.        сының</w:t>
      </w:r>
    </w:p>
    <w:p>
      <w:pPr>
        <w:spacing w:after="0"/>
        <w:ind w:left="0"/>
        <w:jc w:val="both"/>
      </w:pPr>
      <w:r>
        <w:rPr>
          <w:rFonts w:ascii="Times New Roman"/>
          <w:b w:val="false"/>
          <w:i w:val="false"/>
          <w:color w:val="000000"/>
          <w:sz w:val="28"/>
        </w:rPr>
        <w:t xml:space="preserve">                                  тілген лимит шегінде         Жоғарғы </w:t>
      </w:r>
    </w:p>
    <w:p>
      <w:pPr>
        <w:spacing w:after="0"/>
        <w:ind w:left="0"/>
        <w:jc w:val="both"/>
      </w:pPr>
      <w:r>
        <w:rPr>
          <w:rFonts w:ascii="Times New Roman"/>
          <w:b w:val="false"/>
          <w:i w:val="false"/>
          <w:color w:val="000000"/>
          <w:sz w:val="28"/>
        </w:rPr>
        <w:t>                                  ұстау                        соты;</w:t>
      </w:r>
    </w:p>
    <w:p>
      <w:pPr>
        <w:spacing w:after="0"/>
        <w:ind w:left="0"/>
        <w:jc w:val="both"/>
      </w:pPr>
      <w:r>
        <w:rPr>
          <w:rFonts w:ascii="Times New Roman"/>
          <w:b w:val="false"/>
          <w:i w:val="false"/>
          <w:color w:val="000000"/>
          <w:sz w:val="28"/>
        </w:rPr>
        <w:t>                                                               Облыстардағы</w:t>
      </w:r>
    </w:p>
    <w:p>
      <w:pPr>
        <w:spacing w:after="0"/>
        <w:ind w:left="0"/>
        <w:jc w:val="both"/>
      </w:pPr>
      <w:r>
        <w:rPr>
          <w:rFonts w:ascii="Times New Roman"/>
          <w:b w:val="false"/>
          <w:i w:val="false"/>
          <w:color w:val="000000"/>
          <w:sz w:val="28"/>
        </w:rPr>
        <w:t>                                                               және Астана</w:t>
      </w:r>
    </w:p>
    <w:p>
      <w:pPr>
        <w:spacing w:after="0"/>
        <w:ind w:left="0"/>
        <w:jc w:val="both"/>
      </w:pPr>
      <w:r>
        <w:rPr>
          <w:rFonts w:ascii="Times New Roman"/>
          <w:b w:val="false"/>
          <w:i w:val="false"/>
          <w:color w:val="000000"/>
          <w:sz w:val="28"/>
        </w:rPr>
        <w:t>                                                               мен Алматы</w:t>
      </w:r>
    </w:p>
    <w:p>
      <w:pPr>
        <w:spacing w:after="0"/>
        <w:ind w:left="0"/>
        <w:jc w:val="both"/>
      </w:pPr>
      <w:r>
        <w:rPr>
          <w:rFonts w:ascii="Times New Roman"/>
          <w:b w:val="false"/>
          <w:i w:val="false"/>
          <w:color w:val="000000"/>
          <w:sz w:val="28"/>
        </w:rPr>
        <w:t>                                                               қалаларында.</w:t>
      </w:r>
    </w:p>
    <w:p>
      <w:pPr>
        <w:spacing w:after="0"/>
        <w:ind w:left="0"/>
        <w:jc w:val="both"/>
      </w:pPr>
      <w:r>
        <w:rPr>
          <w:rFonts w:ascii="Times New Roman"/>
          <w:b w:val="false"/>
          <w:i w:val="false"/>
          <w:color w:val="000000"/>
          <w:sz w:val="28"/>
        </w:rPr>
        <w:t>           033  Жергілікті соттар                              ғы соттардың</w:t>
      </w:r>
    </w:p>
    <w:p>
      <w:pPr>
        <w:spacing w:after="0"/>
        <w:ind w:left="0"/>
        <w:jc w:val="both"/>
      </w:pPr>
      <w:r>
        <w:rPr>
          <w:rFonts w:ascii="Times New Roman"/>
          <w:b w:val="false"/>
          <w:i w:val="false"/>
          <w:color w:val="000000"/>
          <w:sz w:val="28"/>
        </w:rPr>
        <w:t>                                                               әкімшілері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Бюджет бағдарламасын орындаудан күтілетін нәтижелер: жергілікті </w:t>
      </w:r>
    </w:p>
    <w:p>
      <w:pPr>
        <w:spacing w:after="0"/>
        <w:ind w:left="0"/>
        <w:jc w:val="both"/>
      </w:pPr>
      <w:r>
        <w:rPr>
          <w:rFonts w:ascii="Times New Roman"/>
          <w:b w:val="false"/>
          <w:i w:val="false"/>
          <w:color w:val="000000"/>
          <w:sz w:val="28"/>
        </w:rPr>
        <w:t>соттарға жүктелген функциялардың сапалы және уақытылы орындалуы.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w:t>
      </w:r>
    </w:p>
    <w:p>
      <w:pPr>
        <w:spacing w:after="0"/>
        <w:ind w:left="0"/>
        <w:jc w:val="both"/>
      </w:pPr>
      <w:r>
        <w:rPr>
          <w:rFonts w:ascii="Times New Roman"/>
          <w:b w:val="false"/>
          <w:i w:val="false"/>
          <w:color w:val="000000"/>
          <w:sz w:val="28"/>
        </w:rPr>
        <w:t>                                      2002 жылғы 6 ақпандағы</w:t>
      </w:r>
    </w:p>
    <w:p>
      <w:pPr>
        <w:spacing w:after="0"/>
        <w:ind w:left="0"/>
        <w:jc w:val="both"/>
      </w:pPr>
      <w:r>
        <w:rPr>
          <w:rFonts w:ascii="Times New Roman"/>
          <w:b w:val="false"/>
          <w:i w:val="false"/>
          <w:color w:val="000000"/>
          <w:sz w:val="28"/>
        </w:rPr>
        <w:t>                                      N 172 қаулысына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Жоғарғы соты</w:t>
      </w:r>
    </w:p>
    <w:p>
      <w:pPr>
        <w:spacing w:after="0"/>
        <w:ind w:left="0"/>
        <w:jc w:val="both"/>
      </w:pPr>
      <w:r>
        <w:rPr>
          <w:rFonts w:ascii="Times New Roman"/>
          <w:b w:val="false"/>
          <w:i w:val="false"/>
          <w:color w:val="000000"/>
          <w:sz w:val="28"/>
        </w:rPr>
        <w:t>     Бюджет бағдарламасының әкімшісі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 010 "Бiлiктiлiктi арттыру және кадрларды</w:t>
      </w:r>
    </w:p>
    <w:p>
      <w:pPr>
        <w:spacing w:after="0"/>
        <w:ind w:left="0"/>
        <w:jc w:val="both"/>
      </w:pPr>
      <w:r>
        <w:rPr>
          <w:rFonts w:ascii="Times New Roman"/>
          <w:b w:val="false"/>
          <w:i w:val="false"/>
          <w:color w:val="000000"/>
          <w:sz w:val="28"/>
        </w:rPr>
        <w:t>             қайта дайындау" республикалық бюджет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35000 мың теңге (отыз бес миллион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нормативтiк-құқықтық негiзi: Қазақстан Республикасының 2000 жылғы 25 желтоқсандағы "Қазақстан Республикасының сот жүйесi мен судьяларының мәртебесi туралы" Конституциялық </w:t>
      </w:r>
      <w:r>
        <w:rPr>
          <w:rFonts w:ascii="Times New Roman"/>
          <w:b w:val="false"/>
          <w:i w:val="false"/>
          <w:color w:val="000000"/>
          <w:sz w:val="28"/>
        </w:rPr>
        <w:t xml:space="preserve">Z000132_ </w:t>
      </w:r>
      <w:r>
        <w:rPr>
          <w:rFonts w:ascii="Times New Roman"/>
          <w:b w:val="false"/>
          <w:i w:val="false"/>
          <w:color w:val="000000"/>
          <w:sz w:val="28"/>
        </w:rPr>
        <w:t>заңының 57-бабы Қазақстан Республикасы Президентiнiң "Сот әкiмшiлiгiнiң жаңа жүйесiнiң жұмыс iстеуiн қамтамасыз ету жөнiндегi шаралар туралы" 2000 жылғы 12 қазандағы N 471 Жарлығы Қазақстан Республикасы Президентiнiң "Қазақстан Республикасының сот жүйесiнiң тәуелсiздiгiн күшейту жөнiндегi шаралар туралы" 2000 жылғы 1 қыркүйектегi N 440 </w:t>
      </w:r>
      <w:r>
        <w:rPr>
          <w:rFonts w:ascii="Times New Roman"/>
          <w:b w:val="false"/>
          <w:i w:val="false"/>
          <w:color w:val="000000"/>
          <w:sz w:val="28"/>
        </w:rPr>
        <w:t xml:space="preserve">U000440_ </w:t>
      </w:r>
      <w:r>
        <w:rPr>
          <w:rFonts w:ascii="Times New Roman"/>
          <w:b w:val="false"/>
          <w:i w:val="false"/>
          <w:color w:val="000000"/>
          <w:sz w:val="28"/>
        </w:rPr>
        <w:t>Жарлығы; Қазақстан Республикасы Yкіметінің "Қазақстан Республикасы Жоғарғы Сотының жанындағы Судьялар мен сот жүйесi қызметкерлерiнiң бiлiктiлiгiн арттыру институты" мемлекеттiк мекемесiн құру туралы" 2001 жылғы 4 желтоқсандағы N 567 </w:t>
      </w:r>
      <w:r>
        <w:rPr>
          <w:rFonts w:ascii="Times New Roman"/>
          <w:b w:val="false"/>
          <w:i w:val="false"/>
          <w:color w:val="000000"/>
          <w:sz w:val="28"/>
        </w:rPr>
        <w:t xml:space="preserve">P010567_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Бюджеттiк бағдарламаны қаржыландыру көздерi: республикалық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бюджеттiң қаржысы.</w:t>
      </w:r>
    </w:p>
    <w:p>
      <w:pPr>
        <w:spacing w:after="0"/>
        <w:ind w:left="0"/>
        <w:jc w:val="both"/>
      </w:pPr>
      <w:r>
        <w:rPr>
          <w:rFonts w:ascii="Times New Roman"/>
          <w:b w:val="false"/>
          <w:i w:val="false"/>
          <w:color w:val="000000"/>
          <w:sz w:val="28"/>
        </w:rPr>
        <w:t xml:space="preserve">     4. Бюджеттiк бағдарламаның мақсаты: судьялар мен сот жүйесi </w:t>
      </w:r>
    </w:p>
    <w:p>
      <w:pPr>
        <w:spacing w:after="0"/>
        <w:ind w:left="0"/>
        <w:jc w:val="both"/>
      </w:pPr>
      <w:r>
        <w:rPr>
          <w:rFonts w:ascii="Times New Roman"/>
          <w:b w:val="false"/>
          <w:i w:val="false"/>
          <w:color w:val="000000"/>
          <w:sz w:val="28"/>
        </w:rPr>
        <w:t>қызметкерлерiнiң кәсiптiк әзiрлiк деңгейiн арттыру.</w:t>
      </w:r>
    </w:p>
    <w:p>
      <w:pPr>
        <w:spacing w:after="0"/>
        <w:ind w:left="0"/>
        <w:jc w:val="both"/>
      </w:pPr>
      <w:r>
        <w:rPr>
          <w:rFonts w:ascii="Times New Roman"/>
          <w:b w:val="false"/>
          <w:i w:val="false"/>
          <w:color w:val="000000"/>
          <w:sz w:val="28"/>
        </w:rPr>
        <w:t xml:space="preserve">     5. Бюджеттiк бағдарламаның мiндеттерi: судьялар мен сот жүйесi  </w:t>
      </w:r>
    </w:p>
    <w:p>
      <w:pPr>
        <w:spacing w:after="0"/>
        <w:ind w:left="0"/>
        <w:jc w:val="both"/>
      </w:pPr>
      <w:r>
        <w:rPr>
          <w:rFonts w:ascii="Times New Roman"/>
          <w:b w:val="false"/>
          <w:i w:val="false"/>
          <w:color w:val="000000"/>
          <w:sz w:val="28"/>
        </w:rPr>
        <w:t>қызметкерлерiнiң бiлiктiлiгін арттыру, тәжiрибе алмасу.</w:t>
      </w:r>
    </w:p>
    <w:p>
      <w:pPr>
        <w:spacing w:after="0"/>
        <w:ind w:left="0"/>
        <w:jc w:val="both"/>
      </w:pPr>
      <w:r>
        <w:rPr>
          <w:rFonts w:ascii="Times New Roman"/>
          <w:b w:val="false"/>
          <w:i w:val="false"/>
          <w:color w:val="000000"/>
          <w:sz w:val="28"/>
        </w:rPr>
        <w:t>     6. Бюджет бағдарламасын iске асыру жөнiндегi шаралар жоспары: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!Бағдар.!Кіші !Бағдарламалардың !Бағдарламаны (кіші   !Жүзеге!  Жауапты</w:t>
      </w:r>
    </w:p>
    <w:p>
      <w:pPr>
        <w:spacing w:after="0"/>
        <w:ind w:left="0"/>
        <w:jc w:val="both"/>
      </w:pPr>
      <w:r>
        <w:rPr>
          <w:rFonts w:ascii="Times New Roman"/>
          <w:b w:val="false"/>
          <w:i w:val="false"/>
          <w:color w:val="000000"/>
          <w:sz w:val="28"/>
        </w:rPr>
        <w:t xml:space="preserve"> !ламаның!бағ. !(кіші бағдарлама.!бағдарламаны) іске   !асыру !орындаушылар</w:t>
      </w:r>
    </w:p>
    <w:p>
      <w:pPr>
        <w:spacing w:after="0"/>
        <w:ind w:left="0"/>
        <w:jc w:val="both"/>
      </w:pPr>
      <w:r>
        <w:rPr>
          <w:rFonts w:ascii="Times New Roman"/>
          <w:b w:val="false"/>
          <w:i w:val="false"/>
          <w:color w:val="000000"/>
          <w:sz w:val="28"/>
        </w:rPr>
        <w:t xml:space="preserve"> !коды   !дар. !лардың) атауы    !асыру бойынша        !мерзі.!</w:t>
      </w:r>
    </w:p>
    <w:p>
      <w:pPr>
        <w:spacing w:after="0"/>
        <w:ind w:left="0"/>
        <w:jc w:val="both"/>
      </w:pPr>
      <w:r>
        <w:rPr>
          <w:rFonts w:ascii="Times New Roman"/>
          <w:b w:val="false"/>
          <w:i w:val="false"/>
          <w:color w:val="000000"/>
          <w:sz w:val="28"/>
        </w:rPr>
        <w:t>N!       !лама.!                 !    іс-шаралар       !мі    !</w:t>
      </w:r>
    </w:p>
    <w:p>
      <w:pPr>
        <w:spacing w:after="0"/>
        <w:ind w:left="0"/>
        <w:jc w:val="both"/>
      </w:pPr>
      <w:r>
        <w:rPr>
          <w:rFonts w:ascii="Times New Roman"/>
          <w:b w:val="false"/>
          <w:i w:val="false"/>
          <w:color w:val="000000"/>
          <w:sz w:val="28"/>
        </w:rPr>
        <w:t xml:space="preserve"> !       !ның  !                 !                     !      !</w:t>
      </w:r>
    </w:p>
    <w:p>
      <w:pPr>
        <w:spacing w:after="0"/>
        <w:ind w:left="0"/>
        <w:jc w:val="both"/>
      </w:pPr>
      <w:r>
        <w:rPr>
          <w:rFonts w:ascii="Times New Roman"/>
          <w:b w:val="false"/>
          <w:i w:val="false"/>
          <w:color w:val="000000"/>
          <w:sz w:val="28"/>
        </w:rPr>
        <w:t xml:space="preserve"> !       !коды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2   !  3  !           4     !        5            !   6  !     7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010         Біліктілікті                            2002   Қазақстан</w:t>
      </w:r>
    </w:p>
    <w:p>
      <w:pPr>
        <w:spacing w:after="0"/>
        <w:ind w:left="0"/>
        <w:jc w:val="both"/>
      </w:pPr>
      <w:r>
        <w:rPr>
          <w:rFonts w:ascii="Times New Roman"/>
          <w:b w:val="false"/>
          <w:i w:val="false"/>
          <w:color w:val="000000"/>
          <w:sz w:val="28"/>
        </w:rPr>
        <w:t>                арттыру және                            жыл    Республика.</w:t>
      </w:r>
    </w:p>
    <w:p>
      <w:pPr>
        <w:spacing w:after="0"/>
        <w:ind w:left="0"/>
        <w:jc w:val="both"/>
      </w:pPr>
      <w:r>
        <w:rPr>
          <w:rFonts w:ascii="Times New Roman"/>
          <w:b w:val="false"/>
          <w:i w:val="false"/>
          <w:color w:val="000000"/>
          <w:sz w:val="28"/>
        </w:rPr>
        <w:t>                кадрларды қайта                                сының</w:t>
      </w:r>
    </w:p>
    <w:p>
      <w:pPr>
        <w:spacing w:after="0"/>
        <w:ind w:left="0"/>
        <w:jc w:val="both"/>
      </w:pPr>
      <w:r>
        <w:rPr>
          <w:rFonts w:ascii="Times New Roman"/>
          <w:b w:val="false"/>
          <w:i w:val="false"/>
          <w:color w:val="000000"/>
          <w:sz w:val="28"/>
        </w:rPr>
        <w:t>                даярлау                                        Жоғарғы соты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030   Судьялар мен      Қазақстан Республика.</w:t>
      </w:r>
    </w:p>
    <w:p>
      <w:pPr>
        <w:spacing w:after="0"/>
        <w:ind w:left="0"/>
        <w:jc w:val="both"/>
      </w:pPr>
      <w:r>
        <w:rPr>
          <w:rFonts w:ascii="Times New Roman"/>
          <w:b w:val="false"/>
          <w:i w:val="false"/>
          <w:color w:val="000000"/>
          <w:sz w:val="28"/>
        </w:rPr>
        <w:t>                сот жүйесі қыз.   сы Жоғарғы Сотының</w:t>
      </w:r>
    </w:p>
    <w:p>
      <w:pPr>
        <w:spacing w:after="0"/>
        <w:ind w:left="0"/>
        <w:jc w:val="both"/>
      </w:pPr>
      <w:r>
        <w:rPr>
          <w:rFonts w:ascii="Times New Roman"/>
          <w:b w:val="false"/>
          <w:i w:val="false"/>
          <w:color w:val="000000"/>
          <w:sz w:val="28"/>
        </w:rPr>
        <w:t>                меткерлерінің     жанындағы Судьялар</w:t>
      </w:r>
    </w:p>
    <w:p>
      <w:pPr>
        <w:spacing w:after="0"/>
        <w:ind w:left="0"/>
        <w:jc w:val="both"/>
      </w:pPr>
      <w:r>
        <w:rPr>
          <w:rFonts w:ascii="Times New Roman"/>
          <w:b w:val="false"/>
          <w:i w:val="false"/>
          <w:color w:val="000000"/>
          <w:sz w:val="28"/>
        </w:rPr>
        <w:t>                біліктілігін      мен сот жүйесі</w:t>
      </w:r>
    </w:p>
    <w:p>
      <w:pPr>
        <w:spacing w:after="0"/>
        <w:ind w:left="0"/>
        <w:jc w:val="both"/>
      </w:pPr>
      <w:r>
        <w:rPr>
          <w:rFonts w:ascii="Times New Roman"/>
          <w:b w:val="false"/>
          <w:i w:val="false"/>
          <w:color w:val="000000"/>
          <w:sz w:val="28"/>
        </w:rPr>
        <w:t>                арттыру           қызметкерлерінің</w:t>
      </w:r>
    </w:p>
    <w:p>
      <w:pPr>
        <w:spacing w:after="0"/>
        <w:ind w:left="0"/>
        <w:jc w:val="both"/>
      </w:pPr>
      <w:r>
        <w:rPr>
          <w:rFonts w:ascii="Times New Roman"/>
          <w:b w:val="false"/>
          <w:i w:val="false"/>
          <w:color w:val="000000"/>
          <w:sz w:val="28"/>
        </w:rPr>
        <w:t>                                  біліктілігін арттыру</w:t>
      </w:r>
    </w:p>
    <w:p>
      <w:pPr>
        <w:spacing w:after="0"/>
        <w:ind w:left="0"/>
        <w:jc w:val="both"/>
      </w:pPr>
      <w:r>
        <w:rPr>
          <w:rFonts w:ascii="Times New Roman"/>
          <w:b w:val="false"/>
          <w:i w:val="false"/>
          <w:color w:val="000000"/>
          <w:sz w:val="28"/>
        </w:rPr>
        <w:t>                                  институтын 26 бірлік</w:t>
      </w:r>
    </w:p>
    <w:p>
      <w:pPr>
        <w:spacing w:after="0"/>
        <w:ind w:left="0"/>
        <w:jc w:val="both"/>
      </w:pPr>
      <w:r>
        <w:rPr>
          <w:rFonts w:ascii="Times New Roman"/>
          <w:b w:val="false"/>
          <w:i w:val="false"/>
          <w:color w:val="000000"/>
          <w:sz w:val="28"/>
        </w:rPr>
        <w:t xml:space="preserve">                                  штат саны лимиті </w:t>
      </w:r>
    </w:p>
    <w:p>
      <w:pPr>
        <w:spacing w:after="0"/>
        <w:ind w:left="0"/>
        <w:jc w:val="both"/>
      </w:pPr>
      <w:r>
        <w:rPr>
          <w:rFonts w:ascii="Times New Roman"/>
          <w:b w:val="false"/>
          <w:i w:val="false"/>
          <w:color w:val="000000"/>
          <w:sz w:val="28"/>
        </w:rPr>
        <w:t>                                  шегінде ұстау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Бюджет бағдарламасын орындаудан күтілетін нәтижелер: Судьялар мен </w:t>
      </w:r>
    </w:p>
    <w:p>
      <w:pPr>
        <w:spacing w:after="0"/>
        <w:ind w:left="0"/>
        <w:jc w:val="both"/>
      </w:pPr>
      <w:r>
        <w:rPr>
          <w:rFonts w:ascii="Times New Roman"/>
          <w:b w:val="false"/>
          <w:i w:val="false"/>
          <w:color w:val="000000"/>
          <w:sz w:val="28"/>
        </w:rPr>
        <w:t xml:space="preserve">сот жүйесі қызметкерлерінің біліктілігін арттыру, Қазақстанда судьяларға </w:t>
      </w:r>
    </w:p>
    <w:p>
      <w:pPr>
        <w:spacing w:after="0"/>
        <w:ind w:left="0"/>
        <w:jc w:val="both"/>
      </w:pPr>
      <w:r>
        <w:rPr>
          <w:rFonts w:ascii="Times New Roman"/>
          <w:b w:val="false"/>
          <w:i w:val="false"/>
          <w:color w:val="000000"/>
          <w:sz w:val="28"/>
        </w:rPr>
        <w:t>білім берудің қалыптасуын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4, 5, 6 және 7-қосымшалармен толықтырылды - ҚР Үкіметінің    </w:t>
      </w:r>
    </w:p>
    <w:p>
      <w:pPr>
        <w:spacing w:after="0"/>
        <w:ind w:left="0"/>
        <w:jc w:val="both"/>
      </w:pPr>
      <w:r>
        <w:rPr>
          <w:rFonts w:ascii="Times New Roman"/>
          <w:b w:val="false"/>
          <w:i w:val="false"/>
          <w:color w:val="000000"/>
          <w:sz w:val="28"/>
        </w:rPr>
        <w:t xml:space="preserve">              2002.04.23. N 172a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P02172a_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xml:space="preserve">                                       2002 жылғы 6 ақпандағы </w:t>
      </w:r>
    </w:p>
    <w:p>
      <w:pPr>
        <w:spacing w:after="0"/>
        <w:ind w:left="0"/>
        <w:jc w:val="both"/>
      </w:pPr>
      <w:r>
        <w:rPr>
          <w:rFonts w:ascii="Times New Roman"/>
          <w:b w:val="false"/>
          <w:i w:val="false"/>
          <w:color w:val="000000"/>
          <w:sz w:val="28"/>
        </w:rPr>
        <w:t>                                           N 172 қаулысына</w:t>
      </w:r>
    </w:p>
    <w:p>
      <w:pPr>
        <w:spacing w:after="0"/>
        <w:ind w:left="0"/>
        <w:jc w:val="both"/>
      </w:pP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Қазақстан Республикасының Жоғарғы Соты</w:t>
      </w:r>
    </w:p>
    <w:p>
      <w:pPr>
        <w:spacing w:after="0"/>
        <w:ind w:left="0"/>
        <w:jc w:val="both"/>
      </w:pPr>
      <w:r>
        <w:rPr>
          <w:rFonts w:ascii="Times New Roman"/>
          <w:b w:val="false"/>
          <w:i w:val="false"/>
          <w:color w:val="000000"/>
          <w:sz w:val="28"/>
        </w:rPr>
        <w:t>Бюджеттік бағдарламаның әкімшiсi</w:t>
      </w:r>
    </w:p>
    <w:p>
      <w:pPr>
        <w:spacing w:after="0"/>
        <w:ind w:left="0"/>
        <w:jc w:val="both"/>
      </w:pPr>
      <w:r>
        <w:rPr>
          <w:rFonts w:ascii="Times New Roman"/>
          <w:b w:val="false"/>
          <w:i w:val="false"/>
          <w:color w:val="000000"/>
          <w:sz w:val="28"/>
        </w:rPr>
        <w:t>        033 "Әдiлет бiлiктілiк алқасының қызметiн қамтамасыз ету"</w:t>
      </w:r>
    </w:p>
    <w:p>
      <w:pPr>
        <w:spacing w:after="0"/>
        <w:ind w:left="0"/>
        <w:jc w:val="both"/>
      </w:pPr>
      <w:r>
        <w:rPr>
          <w:rFonts w:ascii="Times New Roman"/>
          <w:b w:val="false"/>
          <w:i w:val="false"/>
          <w:color w:val="000000"/>
          <w:sz w:val="28"/>
        </w:rPr>
        <w:t>                   бағдарламасының 2002 жылға арналған</w:t>
      </w:r>
    </w:p>
    <w:p>
      <w:pPr>
        <w:spacing w:after="0"/>
        <w:ind w:left="0"/>
        <w:jc w:val="both"/>
      </w:pPr>
      <w:r>
        <w:rPr>
          <w:rFonts w:ascii="Times New Roman"/>
          <w:b w:val="false"/>
          <w:i w:val="false"/>
          <w:color w:val="000000"/>
          <w:sz w:val="28"/>
        </w:rPr>
        <w:t>                               ПАСПОРТЫ</w:t>
      </w:r>
    </w:p>
    <w:p>
      <w:pPr>
        <w:spacing w:after="0"/>
        <w:ind w:left="0"/>
        <w:jc w:val="both"/>
      </w:pPr>
      <w:r>
        <w:rPr>
          <w:rFonts w:ascii="Times New Roman"/>
          <w:b w:val="false"/>
          <w:i w:val="false"/>
          <w:color w:val="000000"/>
          <w:sz w:val="28"/>
        </w:rPr>
        <w:t xml:space="preserve">     1. Құны: 18 480 мың теңге (он сегiз миллион төрт жүз сексен мың </w:t>
      </w:r>
    </w:p>
    <w:p>
      <w:pPr>
        <w:spacing w:after="0"/>
        <w:ind w:left="0"/>
        <w:jc w:val="both"/>
      </w:pPr>
      <w:r>
        <w:rPr>
          <w:rFonts w:ascii="Times New Roman"/>
          <w:b w:val="false"/>
          <w:i w:val="false"/>
          <w:color w:val="000000"/>
          <w:sz w:val="28"/>
        </w:rPr>
        <w:t>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Бюджеттік бағдарламаның қалыптық-құқықтық негiзi: Қазақстан Республикасының 2000 жылғы 25 желтоқсандағы "Қазақстан Республикасының сот жүйесi және судьяларының мәртебесі туралы" Конституциялық </w:t>
      </w:r>
      <w:r>
        <w:rPr>
          <w:rFonts w:ascii="Times New Roman"/>
          <w:b w:val="false"/>
          <w:i w:val="false"/>
          <w:color w:val="000000"/>
          <w:sz w:val="28"/>
        </w:rPr>
        <w:t xml:space="preserve">Z000132_ </w:t>
      </w:r>
      <w:r>
        <w:rPr>
          <w:rFonts w:ascii="Times New Roman"/>
          <w:b w:val="false"/>
          <w:i w:val="false"/>
          <w:color w:val="000000"/>
          <w:sz w:val="28"/>
        </w:rPr>
        <w:t>Заңының 36 бабы; Қазақстан Республикасының 2001 жылғы 11 шiлдедегi "Қазақстан Республикасының Әдiлет бiлiктiлiк алқасы туралы" </w:t>
      </w:r>
      <w:r>
        <w:rPr>
          <w:rFonts w:ascii="Times New Roman"/>
          <w:b w:val="false"/>
          <w:i w:val="false"/>
          <w:color w:val="000000"/>
          <w:sz w:val="28"/>
        </w:rPr>
        <w:t xml:space="preserve">Z010234_ </w:t>
      </w:r>
      <w:r>
        <w:rPr>
          <w:rFonts w:ascii="Times New Roman"/>
          <w:b w:val="false"/>
          <w:i w:val="false"/>
          <w:color w:val="000000"/>
          <w:sz w:val="28"/>
        </w:rPr>
        <w:t>Заңы; Қазақстан Республикасы Президентiнiң 2000 жылғы 1 қыркүйектегі "Қазақстан Республикасының сот жүйесiнiң тәуелсiздігін күшейту жөнiндегі шаралар туралы" N 440 </w:t>
      </w:r>
      <w:r>
        <w:rPr>
          <w:rFonts w:ascii="Times New Roman"/>
          <w:b w:val="false"/>
          <w:i w:val="false"/>
          <w:color w:val="000000"/>
          <w:sz w:val="28"/>
        </w:rPr>
        <w:t xml:space="preserve">U000440_ </w:t>
      </w:r>
      <w:r>
        <w:rPr>
          <w:rFonts w:ascii="Times New Roman"/>
          <w:b w:val="false"/>
          <w:i w:val="false"/>
          <w:color w:val="000000"/>
          <w:sz w:val="28"/>
        </w:rPr>
        <w:t>Жарлығы; Қазақстан Республикасы Президентiнiң 2000 жылғы 12 қазандағы "Сот әкiмшiлiгiнiң жаңа жүйесiнiң қызметiн қамтамасыз ету жөнiндегі шаралар туралы" N 471 </w:t>
      </w:r>
      <w:r>
        <w:rPr>
          <w:rFonts w:ascii="Times New Roman"/>
          <w:b w:val="false"/>
          <w:i w:val="false"/>
          <w:color w:val="000000"/>
          <w:sz w:val="28"/>
        </w:rPr>
        <w:t xml:space="preserve">U000471_ </w:t>
      </w:r>
      <w:r>
        <w:rPr>
          <w:rFonts w:ascii="Times New Roman"/>
          <w:b w:val="false"/>
          <w:i w:val="false"/>
          <w:color w:val="000000"/>
          <w:sz w:val="28"/>
        </w:rPr>
        <w:t xml:space="preserve">Жарлығымен бекiтiлген Қазақстан Республикасы Жоғарғы Сотының жанындағы Сот әкiмшiлiгi жөнiндегi комитетi туралы Ереже. </w:t>
      </w:r>
      <w:r>
        <w:br/>
      </w:r>
      <w:r>
        <w:rPr>
          <w:rFonts w:ascii="Times New Roman"/>
          <w:b w:val="false"/>
          <w:i w:val="false"/>
          <w:color w:val="000000"/>
          <w:sz w:val="28"/>
        </w:rPr>
        <w:t xml:space="preserve">
      3. Бюджеттiк бағдарламаның қаржыландыру көзi: республикалық бюджеттiң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қаржысы.</w:t>
      </w:r>
    </w:p>
    <w:p>
      <w:pPr>
        <w:spacing w:after="0"/>
        <w:ind w:left="0"/>
        <w:jc w:val="both"/>
      </w:pPr>
      <w:r>
        <w:rPr>
          <w:rFonts w:ascii="Times New Roman"/>
          <w:b w:val="false"/>
          <w:i w:val="false"/>
          <w:color w:val="000000"/>
          <w:sz w:val="28"/>
        </w:rPr>
        <w:t xml:space="preserve">     4. Бюджеттiк бағдарламаның мақсаты: аудандық және оларға </w:t>
      </w:r>
    </w:p>
    <w:p>
      <w:pPr>
        <w:spacing w:after="0"/>
        <w:ind w:left="0"/>
        <w:jc w:val="both"/>
      </w:pPr>
      <w:r>
        <w:rPr>
          <w:rFonts w:ascii="Times New Roman"/>
          <w:b w:val="false"/>
          <w:i w:val="false"/>
          <w:color w:val="000000"/>
          <w:sz w:val="28"/>
        </w:rPr>
        <w:t xml:space="preserve">теңестiрiлген соттардың төрағалары және судьяларының бос орындарына </w:t>
      </w:r>
    </w:p>
    <w:p>
      <w:pPr>
        <w:spacing w:after="0"/>
        <w:ind w:left="0"/>
        <w:jc w:val="both"/>
      </w:pPr>
      <w:r>
        <w:rPr>
          <w:rFonts w:ascii="Times New Roman"/>
          <w:b w:val="false"/>
          <w:i w:val="false"/>
          <w:color w:val="000000"/>
          <w:sz w:val="28"/>
        </w:rPr>
        <w:t>тағайындалуға кандидаттарды сапалы таңдау жөнiндегi жұмыстарды ұйымдастыру.</w:t>
      </w:r>
    </w:p>
    <w:p>
      <w:pPr>
        <w:spacing w:after="0"/>
        <w:ind w:left="0"/>
        <w:jc w:val="both"/>
      </w:pPr>
      <w:r>
        <w:rPr>
          <w:rFonts w:ascii="Times New Roman"/>
          <w:b w:val="false"/>
          <w:i w:val="false"/>
          <w:color w:val="000000"/>
          <w:sz w:val="28"/>
        </w:rPr>
        <w:t xml:space="preserve">     5. Бюджеттiк бағдарламаның мiндетi: жүктелген мiндеттердi барынша </w:t>
      </w:r>
    </w:p>
    <w:p>
      <w:pPr>
        <w:spacing w:after="0"/>
        <w:ind w:left="0"/>
        <w:jc w:val="both"/>
      </w:pPr>
      <w:r>
        <w:rPr>
          <w:rFonts w:ascii="Times New Roman"/>
          <w:b w:val="false"/>
          <w:i w:val="false"/>
          <w:color w:val="000000"/>
          <w:sz w:val="28"/>
        </w:rPr>
        <w:t xml:space="preserve">тиiмдi атқаруға қол жеткiзу үшiн Әдiлет бiлiктілiк алқасының қызметiн </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6. Бюджеттiк бағдарламаны жүзеге асыру жөнiндегi шаралар жоспары: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  !Бағдар.!Кiшi !Бағдарламалардың !Бағдарламаны (кiшi!Iске   !Жауаптылар </w:t>
      </w:r>
    </w:p>
    <w:p>
      <w:pPr>
        <w:spacing w:after="0"/>
        <w:ind w:left="0"/>
        <w:jc w:val="both"/>
      </w:pPr>
      <w:r>
        <w:rPr>
          <w:rFonts w:ascii="Times New Roman"/>
          <w:b w:val="false"/>
          <w:i w:val="false"/>
          <w:color w:val="000000"/>
          <w:sz w:val="28"/>
        </w:rPr>
        <w:t>   !лама   !бағд.!(кiшi бағдарла.  !бағдарламаны) iске!асыру  !орындаушылар</w:t>
      </w:r>
    </w:p>
    <w:p>
      <w:pPr>
        <w:spacing w:after="0"/>
        <w:ind w:left="0"/>
        <w:jc w:val="both"/>
      </w:pPr>
      <w:r>
        <w:rPr>
          <w:rFonts w:ascii="Times New Roman"/>
          <w:b w:val="false"/>
          <w:i w:val="false"/>
          <w:color w:val="000000"/>
          <w:sz w:val="28"/>
        </w:rPr>
        <w:t>   !коды   !коды !малардың) атауы  !асыру шаралары    !мерзiмi!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033         Әділет бiлiктілік  Әділет бiлiктілiк  Жыл     Қазақстан   </w:t>
      </w:r>
    </w:p>
    <w:p>
      <w:pPr>
        <w:spacing w:after="0"/>
        <w:ind w:left="0"/>
        <w:jc w:val="both"/>
      </w:pPr>
      <w:r>
        <w:rPr>
          <w:rFonts w:ascii="Times New Roman"/>
          <w:b w:val="false"/>
          <w:i w:val="false"/>
          <w:color w:val="000000"/>
          <w:sz w:val="28"/>
        </w:rPr>
        <w:t>                 алқасының қызме.   алқасын ұстау,     ішінде  Республикасы</w:t>
      </w:r>
    </w:p>
    <w:p>
      <w:pPr>
        <w:spacing w:after="0"/>
        <w:ind w:left="0"/>
        <w:jc w:val="both"/>
      </w:pPr>
      <w:r>
        <w:rPr>
          <w:rFonts w:ascii="Times New Roman"/>
          <w:b w:val="false"/>
          <w:i w:val="false"/>
          <w:color w:val="000000"/>
          <w:sz w:val="28"/>
        </w:rPr>
        <w:t>                 тiн қамтамасыз     оның iшiнде 240            Жоғарғы</w:t>
      </w:r>
    </w:p>
    <w:p>
      <w:pPr>
        <w:spacing w:after="0"/>
        <w:ind w:left="0"/>
        <w:jc w:val="both"/>
      </w:pPr>
      <w:r>
        <w:rPr>
          <w:rFonts w:ascii="Times New Roman"/>
          <w:b w:val="false"/>
          <w:i w:val="false"/>
          <w:color w:val="000000"/>
          <w:sz w:val="28"/>
        </w:rPr>
        <w:t>                 ету                адам/күндiк                Сотының</w:t>
      </w:r>
    </w:p>
    <w:p>
      <w:pPr>
        <w:spacing w:after="0"/>
        <w:ind w:left="0"/>
        <w:jc w:val="both"/>
      </w:pPr>
      <w:r>
        <w:rPr>
          <w:rFonts w:ascii="Times New Roman"/>
          <w:b w:val="false"/>
          <w:i w:val="false"/>
          <w:color w:val="000000"/>
          <w:sz w:val="28"/>
        </w:rPr>
        <w:t>                                    iссапар шығынын            жанындағы</w:t>
      </w:r>
    </w:p>
    <w:p>
      <w:pPr>
        <w:spacing w:after="0"/>
        <w:ind w:left="0"/>
        <w:jc w:val="both"/>
      </w:pPr>
      <w:r>
        <w:rPr>
          <w:rFonts w:ascii="Times New Roman"/>
          <w:b w:val="false"/>
          <w:i w:val="false"/>
          <w:color w:val="000000"/>
          <w:sz w:val="28"/>
        </w:rPr>
        <w:t xml:space="preserve">                                    төлеу, кеңсе               Сот </w:t>
      </w:r>
    </w:p>
    <w:p>
      <w:pPr>
        <w:spacing w:after="0"/>
        <w:ind w:left="0"/>
        <w:jc w:val="both"/>
      </w:pPr>
      <w:r>
        <w:rPr>
          <w:rFonts w:ascii="Times New Roman"/>
          <w:b w:val="false"/>
          <w:i w:val="false"/>
          <w:color w:val="000000"/>
          <w:sz w:val="28"/>
        </w:rPr>
        <w:t>                                    тауарларын алу,            әкімшілігі</w:t>
      </w:r>
    </w:p>
    <w:p>
      <w:pPr>
        <w:spacing w:after="0"/>
        <w:ind w:left="0"/>
        <w:jc w:val="both"/>
      </w:pPr>
      <w:r>
        <w:rPr>
          <w:rFonts w:ascii="Times New Roman"/>
          <w:b w:val="false"/>
          <w:i w:val="false"/>
          <w:color w:val="000000"/>
          <w:sz w:val="28"/>
        </w:rPr>
        <w:t>                                    аудандық және              жөніндегі</w:t>
      </w:r>
    </w:p>
    <w:p>
      <w:pPr>
        <w:spacing w:after="0"/>
        <w:ind w:left="0"/>
        <w:jc w:val="both"/>
      </w:pPr>
      <w:r>
        <w:rPr>
          <w:rFonts w:ascii="Times New Roman"/>
          <w:b w:val="false"/>
          <w:i w:val="false"/>
          <w:color w:val="000000"/>
          <w:sz w:val="28"/>
        </w:rPr>
        <w:t>                                    облыстық соттар            комитеті</w:t>
      </w:r>
    </w:p>
    <w:p>
      <w:pPr>
        <w:spacing w:after="0"/>
        <w:ind w:left="0"/>
        <w:jc w:val="both"/>
      </w:pPr>
      <w:r>
        <w:rPr>
          <w:rFonts w:ascii="Times New Roman"/>
          <w:b w:val="false"/>
          <w:i w:val="false"/>
          <w:color w:val="000000"/>
          <w:sz w:val="28"/>
        </w:rPr>
        <w:t>                                    судьялығына</w:t>
      </w:r>
    </w:p>
    <w:p>
      <w:pPr>
        <w:spacing w:after="0"/>
        <w:ind w:left="0"/>
        <w:jc w:val="both"/>
      </w:pPr>
      <w:r>
        <w:rPr>
          <w:rFonts w:ascii="Times New Roman"/>
          <w:b w:val="false"/>
          <w:i w:val="false"/>
          <w:color w:val="000000"/>
          <w:sz w:val="28"/>
        </w:rPr>
        <w:t xml:space="preserve">                                    кандидаттардың </w:t>
      </w:r>
    </w:p>
    <w:p>
      <w:pPr>
        <w:spacing w:after="0"/>
        <w:ind w:left="0"/>
        <w:jc w:val="both"/>
      </w:pPr>
      <w:r>
        <w:rPr>
          <w:rFonts w:ascii="Times New Roman"/>
          <w:b w:val="false"/>
          <w:i w:val="false"/>
          <w:color w:val="000000"/>
          <w:sz w:val="28"/>
        </w:rPr>
        <w:t xml:space="preserve">                                    әрқайсысымен </w:t>
      </w:r>
    </w:p>
    <w:p>
      <w:pPr>
        <w:spacing w:after="0"/>
        <w:ind w:left="0"/>
        <w:jc w:val="both"/>
      </w:pPr>
      <w:r>
        <w:rPr>
          <w:rFonts w:ascii="Times New Roman"/>
          <w:b w:val="false"/>
          <w:i w:val="false"/>
          <w:color w:val="000000"/>
          <w:sz w:val="28"/>
        </w:rPr>
        <w:t>                                    қалааралық</w:t>
      </w:r>
    </w:p>
    <w:p>
      <w:pPr>
        <w:spacing w:after="0"/>
        <w:ind w:left="0"/>
        <w:jc w:val="both"/>
      </w:pP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ғимарат пен </w:t>
      </w:r>
    </w:p>
    <w:p>
      <w:pPr>
        <w:spacing w:after="0"/>
        <w:ind w:left="0"/>
        <w:jc w:val="both"/>
      </w:pPr>
      <w:r>
        <w:rPr>
          <w:rFonts w:ascii="Times New Roman"/>
          <w:b w:val="false"/>
          <w:i w:val="false"/>
          <w:color w:val="000000"/>
          <w:sz w:val="28"/>
        </w:rPr>
        <w:t>                                    жабдықтарды</w:t>
      </w:r>
    </w:p>
    <w:p>
      <w:pPr>
        <w:spacing w:after="0"/>
        <w:ind w:left="0"/>
        <w:jc w:val="both"/>
      </w:pPr>
      <w:r>
        <w:rPr>
          <w:rFonts w:ascii="Times New Roman"/>
          <w:b w:val="false"/>
          <w:i w:val="false"/>
          <w:color w:val="000000"/>
          <w:sz w:val="28"/>
        </w:rPr>
        <w:t xml:space="preserve">                                    пайдалану </w:t>
      </w:r>
    </w:p>
    <w:p>
      <w:pPr>
        <w:spacing w:after="0"/>
        <w:ind w:left="0"/>
        <w:jc w:val="both"/>
      </w:pPr>
      <w:r>
        <w:rPr>
          <w:rFonts w:ascii="Times New Roman"/>
          <w:b w:val="false"/>
          <w:i w:val="false"/>
          <w:color w:val="000000"/>
          <w:sz w:val="28"/>
        </w:rPr>
        <w:t xml:space="preserve">                                    шығындарын төлеу. </w:t>
      </w:r>
    </w:p>
    <w:p>
      <w:pPr>
        <w:spacing w:after="0"/>
        <w:ind w:left="0"/>
        <w:jc w:val="both"/>
      </w:pPr>
      <w:r>
        <w:rPr>
          <w:rFonts w:ascii="Times New Roman"/>
          <w:b w:val="false"/>
          <w:i w:val="false"/>
          <w:color w:val="000000"/>
          <w:sz w:val="28"/>
        </w:rPr>
        <w:t xml:space="preserve">                                    Конкурстық негiзде </w:t>
      </w:r>
    </w:p>
    <w:p>
      <w:pPr>
        <w:spacing w:after="0"/>
        <w:ind w:left="0"/>
        <w:jc w:val="both"/>
      </w:pPr>
      <w:r>
        <w:rPr>
          <w:rFonts w:ascii="Times New Roman"/>
          <w:b w:val="false"/>
          <w:i w:val="false"/>
          <w:color w:val="000000"/>
          <w:sz w:val="28"/>
        </w:rPr>
        <w:t xml:space="preserve">                                    судьялық бос </w:t>
      </w:r>
    </w:p>
    <w:p>
      <w:pPr>
        <w:spacing w:after="0"/>
        <w:ind w:left="0"/>
        <w:jc w:val="both"/>
      </w:pPr>
      <w:r>
        <w:rPr>
          <w:rFonts w:ascii="Times New Roman"/>
          <w:b w:val="false"/>
          <w:i w:val="false"/>
          <w:color w:val="000000"/>
          <w:sz w:val="28"/>
        </w:rPr>
        <w:t xml:space="preserve">                                    орындарға </w:t>
      </w:r>
    </w:p>
    <w:p>
      <w:pPr>
        <w:spacing w:after="0"/>
        <w:ind w:left="0"/>
        <w:jc w:val="both"/>
      </w:pPr>
      <w:r>
        <w:rPr>
          <w:rFonts w:ascii="Times New Roman"/>
          <w:b w:val="false"/>
          <w:i w:val="false"/>
          <w:color w:val="000000"/>
          <w:sz w:val="28"/>
        </w:rPr>
        <w:t xml:space="preserve">                                    кандидаттарды </w:t>
      </w:r>
    </w:p>
    <w:p>
      <w:pPr>
        <w:spacing w:after="0"/>
        <w:ind w:left="0"/>
        <w:jc w:val="both"/>
      </w:pPr>
      <w:r>
        <w:rPr>
          <w:rFonts w:ascii="Times New Roman"/>
          <w:b w:val="false"/>
          <w:i w:val="false"/>
          <w:color w:val="000000"/>
          <w:sz w:val="28"/>
        </w:rPr>
        <w:t xml:space="preserve">                                    таңдауды жүзеге </w:t>
      </w:r>
    </w:p>
    <w:p>
      <w:pPr>
        <w:spacing w:after="0"/>
        <w:ind w:left="0"/>
        <w:jc w:val="both"/>
      </w:pPr>
      <w:r>
        <w:rPr>
          <w:rFonts w:ascii="Times New Roman"/>
          <w:b w:val="false"/>
          <w:i w:val="false"/>
          <w:color w:val="000000"/>
          <w:sz w:val="28"/>
        </w:rPr>
        <w:t xml:space="preserve">                                    асыру және </w:t>
      </w:r>
    </w:p>
    <w:p>
      <w:pPr>
        <w:spacing w:after="0"/>
        <w:ind w:left="0"/>
        <w:jc w:val="both"/>
      </w:pPr>
      <w:r>
        <w:rPr>
          <w:rFonts w:ascii="Times New Roman"/>
          <w:b w:val="false"/>
          <w:i w:val="false"/>
          <w:color w:val="000000"/>
          <w:sz w:val="28"/>
        </w:rPr>
        <w:t xml:space="preserve">                                    қажеттігiне қарай </w:t>
      </w:r>
    </w:p>
    <w:p>
      <w:pPr>
        <w:spacing w:after="0"/>
        <w:ind w:left="0"/>
        <w:jc w:val="both"/>
      </w:pPr>
      <w:r>
        <w:rPr>
          <w:rFonts w:ascii="Times New Roman"/>
          <w:b w:val="false"/>
          <w:i w:val="false"/>
          <w:color w:val="000000"/>
          <w:sz w:val="28"/>
        </w:rPr>
        <w:t>                                    басқа да кадрлық</w:t>
      </w:r>
    </w:p>
    <w:p>
      <w:pPr>
        <w:spacing w:after="0"/>
        <w:ind w:left="0"/>
        <w:jc w:val="both"/>
      </w:pPr>
      <w:r>
        <w:rPr>
          <w:rFonts w:ascii="Times New Roman"/>
          <w:b w:val="false"/>
          <w:i w:val="false"/>
          <w:color w:val="000000"/>
          <w:sz w:val="28"/>
        </w:rPr>
        <w:t xml:space="preserve">                                    мәселелердi шешу. </w:t>
      </w:r>
    </w:p>
    <w:p>
      <w:pPr>
        <w:spacing w:after="0"/>
        <w:ind w:left="0"/>
        <w:jc w:val="both"/>
      </w:pPr>
      <w:r>
        <w:rPr>
          <w:rFonts w:ascii="Times New Roman"/>
          <w:b w:val="false"/>
          <w:i w:val="false"/>
          <w:color w:val="000000"/>
          <w:sz w:val="28"/>
        </w:rPr>
        <w:t xml:space="preserve">                                    Басылымдар арқылы </w:t>
      </w:r>
    </w:p>
    <w:p>
      <w:pPr>
        <w:spacing w:after="0"/>
        <w:ind w:left="0"/>
        <w:jc w:val="both"/>
      </w:pPr>
      <w:r>
        <w:rPr>
          <w:rFonts w:ascii="Times New Roman"/>
          <w:b w:val="false"/>
          <w:i w:val="false"/>
          <w:color w:val="000000"/>
          <w:sz w:val="28"/>
        </w:rPr>
        <w:t xml:space="preserve">                                    3778 шаршы метрлiк </w:t>
      </w:r>
    </w:p>
    <w:p>
      <w:pPr>
        <w:spacing w:after="0"/>
        <w:ind w:left="0"/>
        <w:jc w:val="both"/>
      </w:pPr>
      <w:r>
        <w:rPr>
          <w:rFonts w:ascii="Times New Roman"/>
          <w:b w:val="false"/>
          <w:i w:val="false"/>
          <w:color w:val="000000"/>
          <w:sz w:val="28"/>
        </w:rPr>
        <w:t xml:space="preserve">                                    көлемде бос орындар </w:t>
      </w:r>
    </w:p>
    <w:p>
      <w:pPr>
        <w:spacing w:after="0"/>
        <w:ind w:left="0"/>
        <w:jc w:val="both"/>
      </w:pPr>
      <w:r>
        <w:rPr>
          <w:rFonts w:ascii="Times New Roman"/>
          <w:b w:val="false"/>
          <w:i w:val="false"/>
          <w:color w:val="000000"/>
          <w:sz w:val="28"/>
        </w:rPr>
        <w:t xml:space="preserve">                                    туралы ақпарат </w:t>
      </w:r>
    </w:p>
    <w:p>
      <w:pPr>
        <w:spacing w:after="0"/>
        <w:ind w:left="0"/>
        <w:jc w:val="both"/>
      </w:pPr>
      <w:r>
        <w:rPr>
          <w:rFonts w:ascii="Times New Roman"/>
          <w:b w:val="false"/>
          <w:i w:val="false"/>
          <w:color w:val="000000"/>
          <w:sz w:val="28"/>
        </w:rPr>
        <w:t xml:space="preserve">                                    беру. 1 - </w:t>
      </w:r>
    </w:p>
    <w:p>
      <w:pPr>
        <w:spacing w:after="0"/>
        <w:ind w:left="0"/>
        <w:jc w:val="both"/>
      </w:pPr>
      <w:r>
        <w:rPr>
          <w:rFonts w:ascii="Times New Roman"/>
          <w:b w:val="false"/>
          <w:i w:val="false"/>
          <w:color w:val="000000"/>
          <w:sz w:val="28"/>
        </w:rPr>
        <w:t>                                    аудармашының, 1 -</w:t>
      </w:r>
    </w:p>
    <w:p>
      <w:pPr>
        <w:spacing w:after="0"/>
        <w:ind w:left="0"/>
        <w:jc w:val="both"/>
      </w:pPr>
      <w:r>
        <w:rPr>
          <w:rFonts w:ascii="Times New Roman"/>
          <w:b w:val="false"/>
          <w:i w:val="false"/>
          <w:color w:val="000000"/>
          <w:sz w:val="28"/>
        </w:rPr>
        <w:t xml:space="preserve">                                    бейнетаспа түсiру </w:t>
      </w:r>
    </w:p>
    <w:p>
      <w:pPr>
        <w:spacing w:after="0"/>
        <w:ind w:left="0"/>
        <w:jc w:val="both"/>
      </w:pPr>
      <w:r>
        <w:rPr>
          <w:rFonts w:ascii="Times New Roman"/>
          <w:b w:val="false"/>
          <w:i w:val="false"/>
          <w:color w:val="000000"/>
          <w:sz w:val="28"/>
        </w:rPr>
        <w:t>                                    операторының, 1 -</w:t>
      </w:r>
    </w:p>
    <w:p>
      <w:pPr>
        <w:spacing w:after="0"/>
        <w:ind w:left="0"/>
        <w:jc w:val="both"/>
      </w:pPr>
      <w:r>
        <w:rPr>
          <w:rFonts w:ascii="Times New Roman"/>
          <w:b w:val="false"/>
          <w:i w:val="false"/>
          <w:color w:val="000000"/>
          <w:sz w:val="28"/>
        </w:rPr>
        <w:t xml:space="preserve">                                    хатшының, 1 - </w:t>
      </w:r>
    </w:p>
    <w:p>
      <w:pPr>
        <w:spacing w:after="0"/>
        <w:ind w:left="0"/>
        <w:jc w:val="both"/>
      </w:pPr>
      <w:r>
        <w:rPr>
          <w:rFonts w:ascii="Times New Roman"/>
          <w:b w:val="false"/>
          <w:i w:val="false"/>
          <w:color w:val="000000"/>
          <w:sz w:val="28"/>
        </w:rPr>
        <w:t xml:space="preserve">                                    курьердiң, 1 - </w:t>
      </w:r>
    </w:p>
    <w:p>
      <w:pPr>
        <w:spacing w:after="0"/>
        <w:ind w:left="0"/>
        <w:jc w:val="both"/>
      </w:pPr>
      <w:r>
        <w:rPr>
          <w:rFonts w:ascii="Times New Roman"/>
          <w:b w:val="false"/>
          <w:i w:val="false"/>
          <w:color w:val="000000"/>
          <w:sz w:val="28"/>
        </w:rPr>
        <w:t xml:space="preserve">                                    мұрағатшының, 1 - </w:t>
      </w:r>
    </w:p>
    <w:p>
      <w:pPr>
        <w:spacing w:after="0"/>
        <w:ind w:left="0"/>
        <w:jc w:val="both"/>
      </w:pPr>
      <w:r>
        <w:rPr>
          <w:rFonts w:ascii="Times New Roman"/>
          <w:b w:val="false"/>
          <w:i w:val="false"/>
          <w:color w:val="000000"/>
          <w:sz w:val="28"/>
        </w:rPr>
        <w:t xml:space="preserve">                                    қызмет бөлмесiн </w:t>
      </w:r>
    </w:p>
    <w:p>
      <w:pPr>
        <w:spacing w:after="0"/>
        <w:ind w:left="0"/>
        <w:jc w:val="both"/>
      </w:pPr>
      <w:r>
        <w:rPr>
          <w:rFonts w:ascii="Times New Roman"/>
          <w:b w:val="false"/>
          <w:i w:val="false"/>
          <w:color w:val="000000"/>
          <w:sz w:val="28"/>
        </w:rPr>
        <w:t>                                    жиыстырушының, 1 -</w:t>
      </w:r>
    </w:p>
    <w:p>
      <w:pPr>
        <w:spacing w:after="0"/>
        <w:ind w:left="0"/>
        <w:jc w:val="both"/>
      </w:pPr>
      <w:r>
        <w:rPr>
          <w:rFonts w:ascii="Times New Roman"/>
          <w:b w:val="false"/>
          <w:i w:val="false"/>
          <w:color w:val="000000"/>
          <w:sz w:val="28"/>
        </w:rPr>
        <w:t xml:space="preserve">                                    компьютерлiк және </w:t>
      </w:r>
    </w:p>
    <w:p>
      <w:pPr>
        <w:spacing w:after="0"/>
        <w:ind w:left="0"/>
        <w:jc w:val="both"/>
      </w:pPr>
      <w:r>
        <w:rPr>
          <w:rFonts w:ascii="Times New Roman"/>
          <w:b w:val="false"/>
          <w:i w:val="false"/>
          <w:color w:val="000000"/>
          <w:sz w:val="28"/>
        </w:rPr>
        <w:t xml:space="preserve">                                    ұйымдық iс </w:t>
      </w:r>
    </w:p>
    <w:p>
      <w:pPr>
        <w:spacing w:after="0"/>
        <w:ind w:left="0"/>
        <w:jc w:val="both"/>
      </w:pPr>
      <w:r>
        <w:rPr>
          <w:rFonts w:ascii="Times New Roman"/>
          <w:b w:val="false"/>
          <w:i w:val="false"/>
          <w:color w:val="000000"/>
          <w:sz w:val="28"/>
        </w:rPr>
        <w:t xml:space="preserve">                                    техникасына қызмет </w:t>
      </w:r>
    </w:p>
    <w:p>
      <w:pPr>
        <w:spacing w:after="0"/>
        <w:ind w:left="0"/>
        <w:jc w:val="both"/>
      </w:pPr>
      <w:r>
        <w:rPr>
          <w:rFonts w:ascii="Times New Roman"/>
          <w:b w:val="false"/>
          <w:i w:val="false"/>
          <w:color w:val="000000"/>
          <w:sz w:val="28"/>
        </w:rPr>
        <w:t xml:space="preserve">                                    көрсету маманын, </w:t>
      </w:r>
    </w:p>
    <w:p>
      <w:pPr>
        <w:spacing w:after="0"/>
        <w:ind w:left="0"/>
        <w:jc w:val="both"/>
      </w:pPr>
      <w:r>
        <w:rPr>
          <w:rFonts w:ascii="Times New Roman"/>
          <w:b w:val="false"/>
          <w:i w:val="false"/>
          <w:color w:val="000000"/>
          <w:sz w:val="28"/>
        </w:rPr>
        <w:t>                                    заңды тұлғалар</w:t>
      </w:r>
    </w:p>
    <w:p>
      <w:pPr>
        <w:spacing w:after="0"/>
        <w:ind w:left="0"/>
        <w:jc w:val="both"/>
      </w:pPr>
      <w:r>
        <w:rPr>
          <w:rFonts w:ascii="Times New Roman"/>
          <w:b w:val="false"/>
          <w:i w:val="false"/>
          <w:color w:val="000000"/>
          <w:sz w:val="28"/>
        </w:rPr>
        <w:t xml:space="preserve">                                    қызметтерiн, алқа </w:t>
      </w:r>
    </w:p>
    <w:p>
      <w:pPr>
        <w:spacing w:after="0"/>
        <w:ind w:left="0"/>
        <w:jc w:val="both"/>
      </w:pPr>
      <w:r>
        <w:rPr>
          <w:rFonts w:ascii="Times New Roman"/>
          <w:b w:val="false"/>
          <w:i w:val="false"/>
          <w:color w:val="000000"/>
          <w:sz w:val="28"/>
        </w:rPr>
        <w:t xml:space="preserve">                                    мәжілiстерiн, </w:t>
      </w:r>
    </w:p>
    <w:p>
      <w:pPr>
        <w:spacing w:after="0"/>
        <w:ind w:left="0"/>
        <w:jc w:val="both"/>
      </w:pPr>
      <w:r>
        <w:rPr>
          <w:rFonts w:ascii="Times New Roman"/>
          <w:b w:val="false"/>
          <w:i w:val="false"/>
          <w:color w:val="000000"/>
          <w:sz w:val="28"/>
        </w:rPr>
        <w:t>                                    судьяларға</w:t>
      </w:r>
    </w:p>
    <w:p>
      <w:pPr>
        <w:spacing w:after="0"/>
        <w:ind w:left="0"/>
        <w:jc w:val="both"/>
      </w:pPr>
      <w:r>
        <w:rPr>
          <w:rFonts w:ascii="Times New Roman"/>
          <w:b w:val="false"/>
          <w:i w:val="false"/>
          <w:color w:val="000000"/>
          <w:sz w:val="28"/>
        </w:rPr>
        <w:t xml:space="preserve">                                    кандидаттардың </w:t>
      </w:r>
    </w:p>
    <w:p>
      <w:pPr>
        <w:spacing w:after="0"/>
        <w:ind w:left="0"/>
        <w:jc w:val="both"/>
      </w:pPr>
      <w:r>
        <w:rPr>
          <w:rFonts w:ascii="Times New Roman"/>
          <w:b w:val="false"/>
          <w:i w:val="false"/>
          <w:color w:val="000000"/>
          <w:sz w:val="28"/>
        </w:rPr>
        <w:t>                                    емтиханын, конкурстық</w:t>
      </w:r>
    </w:p>
    <w:p>
      <w:pPr>
        <w:spacing w:after="0"/>
        <w:ind w:left="0"/>
        <w:jc w:val="both"/>
      </w:pPr>
      <w:r>
        <w:rPr>
          <w:rFonts w:ascii="Times New Roman"/>
          <w:b w:val="false"/>
          <w:i w:val="false"/>
          <w:color w:val="000000"/>
          <w:sz w:val="28"/>
        </w:rPr>
        <w:t xml:space="preserve">                                    комиссиялар өткiзу </w:t>
      </w:r>
    </w:p>
    <w:p>
      <w:pPr>
        <w:spacing w:after="0"/>
        <w:ind w:left="0"/>
        <w:jc w:val="both"/>
      </w:pPr>
      <w:r>
        <w:rPr>
          <w:rFonts w:ascii="Times New Roman"/>
          <w:b w:val="false"/>
          <w:i w:val="false"/>
          <w:color w:val="000000"/>
          <w:sz w:val="28"/>
        </w:rPr>
        <w:t>                                    бойынша шығындарды</w:t>
      </w:r>
    </w:p>
    <w:p>
      <w:pPr>
        <w:spacing w:after="0"/>
        <w:ind w:left="0"/>
        <w:jc w:val="both"/>
      </w:pPr>
      <w:r>
        <w:rPr>
          <w:rFonts w:ascii="Times New Roman"/>
          <w:b w:val="false"/>
          <w:i w:val="false"/>
          <w:color w:val="000000"/>
          <w:sz w:val="28"/>
        </w:rPr>
        <w:t xml:space="preserve">                                    төлеу. Активтер: 15 </w:t>
      </w:r>
    </w:p>
    <w:p>
      <w:pPr>
        <w:spacing w:after="0"/>
        <w:ind w:left="0"/>
        <w:jc w:val="both"/>
      </w:pPr>
      <w:r>
        <w:rPr>
          <w:rFonts w:ascii="Times New Roman"/>
          <w:b w:val="false"/>
          <w:i w:val="false"/>
          <w:color w:val="000000"/>
          <w:sz w:val="28"/>
        </w:rPr>
        <w:t xml:space="preserve">                                    компьютер, 10 принтер, </w:t>
      </w:r>
    </w:p>
    <w:p>
      <w:pPr>
        <w:spacing w:after="0"/>
        <w:ind w:left="0"/>
        <w:jc w:val="both"/>
      </w:pPr>
      <w:r>
        <w:rPr>
          <w:rFonts w:ascii="Times New Roman"/>
          <w:b w:val="false"/>
          <w:i w:val="false"/>
          <w:color w:val="000000"/>
          <w:sz w:val="28"/>
        </w:rPr>
        <w:t xml:space="preserve">                                    2 бейне камерасын, </w:t>
      </w:r>
    </w:p>
    <w:p>
      <w:pPr>
        <w:spacing w:after="0"/>
        <w:ind w:left="0"/>
        <w:jc w:val="both"/>
      </w:pPr>
      <w:r>
        <w:rPr>
          <w:rFonts w:ascii="Times New Roman"/>
          <w:b w:val="false"/>
          <w:i w:val="false"/>
          <w:color w:val="000000"/>
          <w:sz w:val="28"/>
        </w:rPr>
        <w:t xml:space="preserve">                                    1 көшiрме аппаратын, </w:t>
      </w:r>
    </w:p>
    <w:p>
      <w:pPr>
        <w:spacing w:after="0"/>
        <w:ind w:left="0"/>
        <w:jc w:val="both"/>
      </w:pPr>
      <w:r>
        <w:rPr>
          <w:rFonts w:ascii="Times New Roman"/>
          <w:b w:val="false"/>
          <w:i w:val="false"/>
          <w:color w:val="000000"/>
          <w:sz w:val="28"/>
        </w:rPr>
        <w:t xml:space="preserve">                                    2 құрылымдық кеңсе </w:t>
      </w:r>
    </w:p>
    <w:p>
      <w:pPr>
        <w:spacing w:after="0"/>
        <w:ind w:left="0"/>
        <w:jc w:val="both"/>
      </w:pPr>
      <w:r>
        <w:rPr>
          <w:rFonts w:ascii="Times New Roman"/>
          <w:b w:val="false"/>
          <w:i w:val="false"/>
          <w:color w:val="000000"/>
          <w:sz w:val="28"/>
        </w:rPr>
        <w:t xml:space="preserve">                                    жиһазын, 1 монитор, </w:t>
      </w:r>
    </w:p>
    <w:p>
      <w:pPr>
        <w:spacing w:after="0"/>
        <w:ind w:left="0"/>
        <w:jc w:val="both"/>
      </w:pPr>
      <w:r>
        <w:rPr>
          <w:rFonts w:ascii="Times New Roman"/>
          <w:b w:val="false"/>
          <w:i w:val="false"/>
          <w:color w:val="000000"/>
          <w:sz w:val="28"/>
        </w:rPr>
        <w:t xml:space="preserve">                                    1 бейне магнитофонын, </w:t>
      </w:r>
    </w:p>
    <w:p>
      <w:pPr>
        <w:spacing w:after="0"/>
        <w:ind w:left="0"/>
        <w:jc w:val="both"/>
      </w:pPr>
      <w:r>
        <w:rPr>
          <w:rFonts w:ascii="Times New Roman"/>
          <w:b w:val="false"/>
          <w:i w:val="false"/>
          <w:color w:val="000000"/>
          <w:sz w:val="28"/>
        </w:rPr>
        <w:t xml:space="preserve">                                    15 орындық 1 </w:t>
      </w:r>
    </w:p>
    <w:p>
      <w:pPr>
        <w:spacing w:after="0"/>
        <w:ind w:left="0"/>
        <w:jc w:val="both"/>
      </w:pPr>
      <w:r>
        <w:rPr>
          <w:rFonts w:ascii="Times New Roman"/>
          <w:b w:val="false"/>
          <w:i w:val="false"/>
          <w:color w:val="000000"/>
          <w:sz w:val="28"/>
        </w:rPr>
        <w:t xml:space="preserve">                                    конференц-жүйесiн, 1 </w:t>
      </w:r>
    </w:p>
    <w:p>
      <w:pPr>
        <w:spacing w:after="0"/>
        <w:ind w:left="0"/>
        <w:jc w:val="both"/>
      </w:pPr>
      <w:r>
        <w:rPr>
          <w:rFonts w:ascii="Times New Roman"/>
          <w:b w:val="false"/>
          <w:i w:val="false"/>
          <w:color w:val="000000"/>
          <w:sz w:val="28"/>
        </w:rPr>
        <w:t xml:space="preserve">                                    телевизор, 1 </w:t>
      </w:r>
    </w:p>
    <w:p>
      <w:pPr>
        <w:spacing w:after="0"/>
        <w:ind w:left="0"/>
        <w:jc w:val="both"/>
      </w:pPr>
      <w:r>
        <w:rPr>
          <w:rFonts w:ascii="Times New Roman"/>
          <w:b w:val="false"/>
          <w:i w:val="false"/>
          <w:color w:val="000000"/>
          <w:sz w:val="28"/>
        </w:rPr>
        <w:t>                                    тоңазытқыш алу.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Бюджеттiк бағдарламаны орындалудан күтiлетiн нәтижелер: республика </w:t>
      </w:r>
    </w:p>
    <w:p>
      <w:pPr>
        <w:spacing w:after="0"/>
        <w:ind w:left="0"/>
        <w:jc w:val="both"/>
      </w:pPr>
      <w:r>
        <w:rPr>
          <w:rFonts w:ascii="Times New Roman"/>
          <w:b w:val="false"/>
          <w:i w:val="false"/>
          <w:color w:val="000000"/>
          <w:sz w:val="28"/>
        </w:rPr>
        <w:t xml:space="preserve">соттарындағы судьялық бос орындарды уақытымен толтыру, конкурстар </w:t>
      </w:r>
    </w:p>
    <w:p>
      <w:pPr>
        <w:spacing w:after="0"/>
        <w:ind w:left="0"/>
        <w:jc w:val="both"/>
      </w:pPr>
      <w:r>
        <w:rPr>
          <w:rFonts w:ascii="Times New Roman"/>
          <w:b w:val="false"/>
          <w:i w:val="false"/>
          <w:color w:val="000000"/>
          <w:sz w:val="28"/>
        </w:rPr>
        <w:t xml:space="preserve">ұйымдастыру және өткiзу арқылы судьялық қызметке бiлiктi кадрларды таңдау, </w:t>
      </w:r>
    </w:p>
    <w:p>
      <w:pPr>
        <w:spacing w:after="0"/>
        <w:ind w:left="0"/>
        <w:jc w:val="both"/>
      </w:pPr>
      <w:r>
        <w:rPr>
          <w:rFonts w:ascii="Times New Roman"/>
          <w:b w:val="false"/>
          <w:i w:val="false"/>
          <w:color w:val="000000"/>
          <w:sz w:val="28"/>
        </w:rPr>
        <w:t>судьялық қызметке резерв дайындау.</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xml:space="preserve">                                       2002 жылғы 6 ақпандағы </w:t>
      </w:r>
    </w:p>
    <w:p>
      <w:pPr>
        <w:spacing w:after="0"/>
        <w:ind w:left="0"/>
        <w:jc w:val="both"/>
      </w:pPr>
      <w:r>
        <w:rPr>
          <w:rFonts w:ascii="Times New Roman"/>
          <w:b w:val="false"/>
          <w:i w:val="false"/>
          <w:color w:val="000000"/>
          <w:sz w:val="28"/>
        </w:rPr>
        <w:t>                                           N 172 қаулысына</w:t>
      </w:r>
    </w:p>
    <w:p>
      <w:pPr>
        <w:spacing w:after="0"/>
        <w:ind w:left="0"/>
        <w:jc w:val="both"/>
      </w:pPr>
      <w:r>
        <w:rPr>
          <w:rFonts w:ascii="Times New Roman"/>
          <w:b w:val="false"/>
          <w:i w:val="false"/>
          <w:color w:val="000000"/>
          <w:sz w:val="28"/>
        </w:rPr>
        <w:t>                                              5 қосымша</w:t>
      </w:r>
    </w:p>
    <w:p>
      <w:pPr>
        <w:spacing w:after="0"/>
        <w:ind w:left="0"/>
        <w:jc w:val="both"/>
      </w:pPr>
      <w:r>
        <w:rPr>
          <w:rFonts w:ascii="Times New Roman"/>
          <w:b w:val="false"/>
          <w:i w:val="false"/>
          <w:color w:val="000000"/>
          <w:sz w:val="28"/>
        </w:rPr>
        <w:t>Қазақстан Республикасының Жоғарғы Соты</w:t>
      </w:r>
    </w:p>
    <w:p>
      <w:pPr>
        <w:spacing w:after="0"/>
        <w:ind w:left="0"/>
        <w:jc w:val="both"/>
      </w:pPr>
      <w:r>
        <w:rPr>
          <w:rFonts w:ascii="Times New Roman"/>
          <w:b w:val="false"/>
          <w:i w:val="false"/>
          <w:color w:val="000000"/>
          <w:sz w:val="28"/>
        </w:rPr>
        <w:t>Бюджеттік бағдарламаның әкімшiсi</w:t>
      </w:r>
    </w:p>
    <w:p>
      <w:pPr>
        <w:spacing w:after="0"/>
        <w:ind w:left="0"/>
        <w:jc w:val="both"/>
      </w:pPr>
      <w:r>
        <w:rPr>
          <w:rFonts w:ascii="Times New Roman"/>
          <w:b w:val="false"/>
          <w:i w:val="false"/>
          <w:color w:val="000000"/>
          <w:sz w:val="28"/>
        </w:rPr>
        <w:t xml:space="preserve">      034 "Жекелеген негіздер бойынша мемлекет меншiгіне түскен мүлiктi </w:t>
      </w:r>
    </w:p>
    <w:p>
      <w:pPr>
        <w:spacing w:after="0"/>
        <w:ind w:left="0"/>
        <w:jc w:val="both"/>
      </w:pPr>
      <w:r>
        <w:rPr>
          <w:rFonts w:ascii="Times New Roman"/>
          <w:b w:val="false"/>
          <w:i w:val="false"/>
          <w:color w:val="000000"/>
          <w:sz w:val="28"/>
        </w:rPr>
        <w:t>      бағалау, сақтау және өткiзу" бағдарламасының 2002 жылға арналған</w:t>
      </w:r>
    </w:p>
    <w:p>
      <w:pPr>
        <w:spacing w:after="0"/>
        <w:ind w:left="0"/>
        <w:jc w:val="both"/>
      </w:pPr>
      <w:r>
        <w:rPr>
          <w:rFonts w:ascii="Times New Roman"/>
          <w:b w:val="false"/>
          <w:i w:val="false"/>
          <w:color w:val="000000"/>
          <w:sz w:val="28"/>
        </w:rPr>
        <w:t>                                ПАСПОРТЫ</w:t>
      </w:r>
    </w:p>
    <w:p>
      <w:pPr>
        <w:spacing w:after="0"/>
        <w:ind w:left="0"/>
        <w:jc w:val="both"/>
      </w:pPr>
      <w:r>
        <w:rPr>
          <w:rFonts w:ascii="Times New Roman"/>
          <w:b w:val="false"/>
          <w:i w:val="false"/>
          <w:color w:val="000000"/>
          <w:sz w:val="28"/>
        </w:rPr>
        <w:t>     1. Құны: 32 000 мың теңге (отыз екi миллион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Бюджеттік бағдарламаның нормативтi құқықтық негiзi: Қазақстан Республикасының 1998 жылғы 30 маусымдағы "Атқарушылық iс жүргiзу және сот орындаушыларының мәртебесi туралы" </w:t>
      </w:r>
      <w:r>
        <w:rPr>
          <w:rFonts w:ascii="Times New Roman"/>
          <w:b w:val="false"/>
          <w:i w:val="false"/>
          <w:color w:val="000000"/>
          <w:sz w:val="28"/>
        </w:rPr>
        <w:t xml:space="preserve">Z980253_ </w:t>
      </w:r>
      <w:r>
        <w:rPr>
          <w:rFonts w:ascii="Times New Roman"/>
          <w:b w:val="false"/>
          <w:i w:val="false"/>
          <w:color w:val="000000"/>
          <w:sz w:val="28"/>
        </w:rPr>
        <w:t>Заңының 2 тарауының 27-бабының 2-тармағы, 29-31-баптары, 3 тараудың 40, 41, 43-56-баптары, 4 тараудың 74-бабы; Қазақстан Республикасы Президентiнiң 2000 жылғы 12 қазандағы "Сот әкiмшiлігінiң жаңа жүйесiнiң қызметiн қамтамасыз ету жөнiндегі шаралар туралы" N 471 </w:t>
      </w:r>
      <w:r>
        <w:rPr>
          <w:rFonts w:ascii="Times New Roman"/>
          <w:b w:val="false"/>
          <w:i w:val="false"/>
          <w:color w:val="000000"/>
          <w:sz w:val="28"/>
        </w:rPr>
        <w:t xml:space="preserve">U000471_ </w:t>
      </w:r>
      <w:r>
        <w:rPr>
          <w:rFonts w:ascii="Times New Roman"/>
          <w:b w:val="false"/>
          <w:i w:val="false"/>
          <w:color w:val="000000"/>
          <w:sz w:val="28"/>
        </w:rPr>
        <w:t xml:space="preserve">Жарлығы; Қазақстан Республикасы Қаржы министрiнiң 1994 жылғы 10 қазандағы N 250 "а" бұйрығымен бекiтiлген тәркiленген, иесiз мүлiктердi, мұрагерлiк құқығымен мемлекетке аударылған қазыналарды, олжаларды, сонымен қатар қымбат металдар мен қымбат тастардан жасалған бұйымдарды есепке алу, бағалау және өткiзу туралы Ереже. </w:t>
      </w:r>
      <w:r>
        <w:br/>
      </w:r>
      <w:r>
        <w:rPr>
          <w:rFonts w:ascii="Times New Roman"/>
          <w:b w:val="false"/>
          <w:i w:val="false"/>
          <w:color w:val="000000"/>
          <w:sz w:val="28"/>
        </w:rPr>
        <w:t xml:space="preserve">
      3. Бюджеттiк бағдарламаны қаржыландыру көздерi: республикалық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бюджеттiң қаражаты.</w:t>
      </w:r>
    </w:p>
    <w:p>
      <w:pPr>
        <w:spacing w:after="0"/>
        <w:ind w:left="0"/>
        <w:jc w:val="both"/>
      </w:pPr>
      <w:r>
        <w:rPr>
          <w:rFonts w:ascii="Times New Roman"/>
          <w:b w:val="false"/>
          <w:i w:val="false"/>
          <w:color w:val="000000"/>
          <w:sz w:val="28"/>
        </w:rPr>
        <w:t xml:space="preserve">     4. Бюджеттiк бағдарламаның мақсаты: атқарушылық құжаттардың мiндеттi </w:t>
      </w:r>
    </w:p>
    <w:p>
      <w:pPr>
        <w:spacing w:after="0"/>
        <w:ind w:left="0"/>
        <w:jc w:val="both"/>
      </w:pPr>
      <w:r>
        <w:rPr>
          <w:rFonts w:ascii="Times New Roman"/>
          <w:b w:val="false"/>
          <w:i w:val="false"/>
          <w:color w:val="000000"/>
          <w:sz w:val="28"/>
        </w:rPr>
        <w:t>түрде орындалуы бойынша жұмыстарды қамтамасыз ету және үйлестiру.</w:t>
      </w:r>
    </w:p>
    <w:p>
      <w:pPr>
        <w:spacing w:after="0"/>
        <w:ind w:left="0"/>
        <w:jc w:val="both"/>
      </w:pPr>
      <w:r>
        <w:rPr>
          <w:rFonts w:ascii="Times New Roman"/>
          <w:b w:val="false"/>
          <w:i w:val="false"/>
          <w:color w:val="000000"/>
          <w:sz w:val="28"/>
        </w:rPr>
        <w:t xml:space="preserve">     5. Бюджеттiк бағдарламаның мiндеттерi: атқарушылық iс-әрекеттердi </w:t>
      </w:r>
    </w:p>
    <w:p>
      <w:pPr>
        <w:spacing w:after="0"/>
        <w:ind w:left="0"/>
        <w:jc w:val="both"/>
      </w:pPr>
      <w:r>
        <w:rPr>
          <w:rFonts w:ascii="Times New Roman"/>
          <w:b w:val="false"/>
          <w:i w:val="false"/>
          <w:color w:val="000000"/>
          <w:sz w:val="28"/>
        </w:rPr>
        <w:t>жүргiзу жұмыстарын жүзеге асыру.</w:t>
      </w:r>
    </w:p>
    <w:p>
      <w:pPr>
        <w:spacing w:after="0"/>
        <w:ind w:left="0"/>
        <w:jc w:val="both"/>
      </w:pPr>
      <w:r>
        <w:rPr>
          <w:rFonts w:ascii="Times New Roman"/>
          <w:b w:val="false"/>
          <w:i w:val="false"/>
          <w:color w:val="000000"/>
          <w:sz w:val="28"/>
        </w:rPr>
        <w:t>     6. Бюджеттiк бағдарламаны iске асыру жөнiндегi iс-шаралар: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!Бағдар.!Кiшi !Бағдарламалардың !Бағдарламаны (кiшi!Iске   !Жауаптылар </w:t>
      </w:r>
    </w:p>
    <w:p>
      <w:pPr>
        <w:spacing w:after="0"/>
        <w:ind w:left="0"/>
        <w:jc w:val="both"/>
      </w:pPr>
      <w:r>
        <w:rPr>
          <w:rFonts w:ascii="Times New Roman"/>
          <w:b w:val="false"/>
          <w:i w:val="false"/>
          <w:color w:val="000000"/>
          <w:sz w:val="28"/>
        </w:rPr>
        <w:t>   !лама   !бағд.!(кiшi бағдарла.  !бағдарламаны) iске!асыру  !орындаушылар</w:t>
      </w:r>
    </w:p>
    <w:p>
      <w:pPr>
        <w:spacing w:after="0"/>
        <w:ind w:left="0"/>
        <w:jc w:val="both"/>
      </w:pPr>
      <w:r>
        <w:rPr>
          <w:rFonts w:ascii="Times New Roman"/>
          <w:b w:val="false"/>
          <w:i w:val="false"/>
          <w:color w:val="000000"/>
          <w:sz w:val="28"/>
        </w:rPr>
        <w:t>   !коды   !коды !малардың) атауы  !асыру шаралары    !мерзiмi!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034         Жекелеген негіздер Борышкердiң мүлкiн  Жыл    Облыстар.   </w:t>
      </w:r>
    </w:p>
    <w:p>
      <w:pPr>
        <w:spacing w:after="0"/>
        <w:ind w:left="0"/>
        <w:jc w:val="both"/>
      </w:pPr>
      <w:r>
        <w:rPr>
          <w:rFonts w:ascii="Times New Roman"/>
          <w:b w:val="false"/>
          <w:i w:val="false"/>
          <w:color w:val="000000"/>
          <w:sz w:val="28"/>
        </w:rPr>
        <w:t>                 бойынша мемлекет   табу, қарау,        ішінде дағы, Астана</w:t>
      </w:r>
    </w:p>
    <w:p>
      <w:pPr>
        <w:spacing w:after="0"/>
        <w:ind w:left="0"/>
        <w:jc w:val="both"/>
      </w:pPr>
      <w:r>
        <w:rPr>
          <w:rFonts w:ascii="Times New Roman"/>
          <w:b w:val="false"/>
          <w:i w:val="false"/>
          <w:color w:val="000000"/>
          <w:sz w:val="28"/>
        </w:rPr>
        <w:t>                 меншiгiне келiп    бағалау; Борышкер.         және Алматы</w:t>
      </w:r>
    </w:p>
    <w:p>
      <w:pPr>
        <w:spacing w:after="0"/>
        <w:ind w:left="0"/>
        <w:jc w:val="both"/>
      </w:pPr>
      <w:r>
        <w:rPr>
          <w:rFonts w:ascii="Times New Roman"/>
          <w:b w:val="false"/>
          <w:i w:val="false"/>
          <w:color w:val="000000"/>
          <w:sz w:val="28"/>
        </w:rPr>
        <w:t>                 түскен мүлiктердi  дiң мүлкiне тиым           қалаларының</w:t>
      </w:r>
    </w:p>
    <w:p>
      <w:pPr>
        <w:spacing w:after="0"/>
        <w:ind w:left="0"/>
        <w:jc w:val="both"/>
      </w:pPr>
      <w:r>
        <w:rPr>
          <w:rFonts w:ascii="Times New Roman"/>
          <w:b w:val="false"/>
          <w:i w:val="false"/>
          <w:color w:val="000000"/>
          <w:sz w:val="28"/>
        </w:rPr>
        <w:t xml:space="preserve">                 бағалау, сақтау    салу, тiзбесiн             сот </w:t>
      </w:r>
    </w:p>
    <w:p>
      <w:pPr>
        <w:spacing w:after="0"/>
        <w:ind w:left="0"/>
        <w:jc w:val="both"/>
      </w:pPr>
      <w:r>
        <w:rPr>
          <w:rFonts w:ascii="Times New Roman"/>
          <w:b w:val="false"/>
          <w:i w:val="false"/>
          <w:color w:val="000000"/>
          <w:sz w:val="28"/>
        </w:rPr>
        <w:t>                 және өткiзу        жүргiзудi және сол         әкiмшiлерi</w:t>
      </w:r>
    </w:p>
    <w:p>
      <w:pPr>
        <w:spacing w:after="0"/>
        <w:ind w:left="0"/>
        <w:jc w:val="both"/>
      </w:pPr>
      <w:r>
        <w:rPr>
          <w:rFonts w:ascii="Times New Roman"/>
          <w:b w:val="false"/>
          <w:i w:val="false"/>
          <w:color w:val="000000"/>
          <w:sz w:val="28"/>
        </w:rPr>
        <w:t>                                    мүлiкті тасымалдауды</w:t>
      </w:r>
    </w:p>
    <w:p>
      <w:pPr>
        <w:spacing w:after="0"/>
        <w:ind w:left="0"/>
        <w:jc w:val="both"/>
      </w:pPr>
      <w:r>
        <w:rPr>
          <w:rFonts w:ascii="Times New Roman"/>
          <w:b w:val="false"/>
          <w:i w:val="false"/>
          <w:color w:val="000000"/>
          <w:sz w:val="28"/>
        </w:rPr>
        <w:t xml:space="preserve">                                    және сақтауды </w:t>
      </w:r>
    </w:p>
    <w:p>
      <w:pPr>
        <w:spacing w:after="0"/>
        <w:ind w:left="0"/>
        <w:jc w:val="both"/>
      </w:pP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                                    тәркiленген мүлiкті </w:t>
      </w:r>
    </w:p>
    <w:p>
      <w:pPr>
        <w:spacing w:after="0"/>
        <w:ind w:left="0"/>
        <w:jc w:val="both"/>
      </w:pPr>
      <w:r>
        <w:rPr>
          <w:rFonts w:ascii="Times New Roman"/>
          <w:b w:val="false"/>
          <w:i w:val="false"/>
          <w:color w:val="000000"/>
          <w:sz w:val="28"/>
        </w:rPr>
        <w:t xml:space="preserve">                                    өткiзу; 2002 жылы </w:t>
      </w:r>
    </w:p>
    <w:p>
      <w:pPr>
        <w:spacing w:after="0"/>
        <w:ind w:left="0"/>
        <w:jc w:val="both"/>
      </w:pPr>
      <w:r>
        <w:rPr>
          <w:rFonts w:ascii="Times New Roman"/>
          <w:b w:val="false"/>
          <w:i w:val="false"/>
          <w:color w:val="000000"/>
          <w:sz w:val="28"/>
        </w:rPr>
        <w:t>                                    түскен мүлiктерге</w:t>
      </w:r>
    </w:p>
    <w:p>
      <w:pPr>
        <w:spacing w:after="0"/>
        <w:ind w:left="0"/>
        <w:jc w:val="both"/>
      </w:pPr>
      <w:r>
        <w:rPr>
          <w:rFonts w:ascii="Times New Roman"/>
          <w:b w:val="false"/>
          <w:i w:val="false"/>
          <w:color w:val="000000"/>
          <w:sz w:val="28"/>
        </w:rPr>
        <w:t xml:space="preserve">                                    атқарушылық </w:t>
      </w:r>
    </w:p>
    <w:p>
      <w:pPr>
        <w:spacing w:after="0"/>
        <w:ind w:left="0"/>
        <w:jc w:val="both"/>
      </w:pPr>
      <w:r>
        <w:rPr>
          <w:rFonts w:ascii="Times New Roman"/>
          <w:b w:val="false"/>
          <w:i w:val="false"/>
          <w:color w:val="000000"/>
          <w:sz w:val="28"/>
        </w:rPr>
        <w:t xml:space="preserve">                                    әрекеттер жасау </w:t>
      </w:r>
    </w:p>
    <w:p>
      <w:pPr>
        <w:spacing w:after="0"/>
        <w:ind w:left="0"/>
        <w:jc w:val="both"/>
      </w:pPr>
      <w:r>
        <w:rPr>
          <w:rFonts w:ascii="Times New Roman"/>
          <w:b w:val="false"/>
          <w:i w:val="false"/>
          <w:color w:val="000000"/>
          <w:sz w:val="28"/>
        </w:rPr>
        <w:t xml:space="preserve">                                    барысында қалыптасқан </w:t>
      </w:r>
    </w:p>
    <w:p>
      <w:pPr>
        <w:spacing w:after="0"/>
        <w:ind w:left="0"/>
        <w:jc w:val="both"/>
      </w:pPr>
      <w:r>
        <w:rPr>
          <w:rFonts w:ascii="Times New Roman"/>
          <w:b w:val="false"/>
          <w:i w:val="false"/>
          <w:color w:val="000000"/>
          <w:sz w:val="28"/>
        </w:rPr>
        <w:t>                                    тәртiп бойынша</w:t>
      </w:r>
    </w:p>
    <w:p>
      <w:pPr>
        <w:spacing w:after="0"/>
        <w:ind w:left="0"/>
        <w:jc w:val="both"/>
      </w:pPr>
      <w:r>
        <w:rPr>
          <w:rFonts w:ascii="Times New Roman"/>
          <w:b w:val="false"/>
          <w:i w:val="false"/>
          <w:color w:val="000000"/>
          <w:sz w:val="28"/>
        </w:rPr>
        <w:t xml:space="preserve">                                    аудармашыларға, </w:t>
      </w:r>
    </w:p>
    <w:p>
      <w:pPr>
        <w:spacing w:after="0"/>
        <w:ind w:left="0"/>
        <w:jc w:val="both"/>
      </w:pPr>
      <w:r>
        <w:rPr>
          <w:rFonts w:ascii="Times New Roman"/>
          <w:b w:val="false"/>
          <w:i w:val="false"/>
          <w:color w:val="000000"/>
          <w:sz w:val="28"/>
        </w:rPr>
        <w:t xml:space="preserve">                                    мамандарға және </w:t>
      </w:r>
    </w:p>
    <w:p>
      <w:pPr>
        <w:spacing w:after="0"/>
        <w:ind w:left="0"/>
        <w:jc w:val="both"/>
      </w:pPr>
      <w:r>
        <w:rPr>
          <w:rFonts w:ascii="Times New Roman"/>
          <w:b w:val="false"/>
          <w:i w:val="false"/>
          <w:color w:val="000000"/>
          <w:sz w:val="28"/>
        </w:rPr>
        <w:t>                                    басқа да жұмылдырыл.</w:t>
      </w:r>
    </w:p>
    <w:p>
      <w:pPr>
        <w:spacing w:after="0"/>
        <w:ind w:left="0"/>
        <w:jc w:val="both"/>
      </w:pPr>
      <w:r>
        <w:rPr>
          <w:rFonts w:ascii="Times New Roman"/>
          <w:b w:val="false"/>
          <w:i w:val="false"/>
          <w:color w:val="000000"/>
          <w:sz w:val="28"/>
        </w:rPr>
        <w:t xml:space="preserve">                                    ған адамдарға төлем </w:t>
      </w:r>
    </w:p>
    <w:p>
      <w:pPr>
        <w:spacing w:after="0"/>
        <w:ind w:left="0"/>
        <w:jc w:val="both"/>
      </w:pPr>
      <w:r>
        <w:rPr>
          <w:rFonts w:ascii="Times New Roman"/>
          <w:b w:val="false"/>
          <w:i w:val="false"/>
          <w:color w:val="000000"/>
          <w:sz w:val="28"/>
        </w:rPr>
        <w:t xml:space="preserve">                                    төлеу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тәркiленген </w:t>
      </w:r>
    </w:p>
    <w:p>
      <w:pPr>
        <w:spacing w:after="0"/>
        <w:ind w:left="0"/>
        <w:jc w:val="both"/>
      </w:pPr>
      <w:r>
        <w:rPr>
          <w:rFonts w:ascii="Times New Roman"/>
          <w:b w:val="false"/>
          <w:i w:val="false"/>
          <w:color w:val="000000"/>
          <w:sz w:val="28"/>
        </w:rPr>
        <w:t xml:space="preserve">мүлiктердi өткiзуден түскен қаржымен республика бюджетiнiң кiрiс бөлiгiн </w:t>
      </w:r>
    </w:p>
    <w:p>
      <w:pPr>
        <w:spacing w:after="0"/>
        <w:ind w:left="0"/>
        <w:jc w:val="both"/>
      </w:pPr>
      <w:r>
        <w:rPr>
          <w:rFonts w:ascii="Times New Roman"/>
          <w:b w:val="false"/>
          <w:i w:val="false"/>
          <w:color w:val="000000"/>
          <w:sz w:val="28"/>
        </w:rPr>
        <w:t>толықтыру, сот шешімдерiнiң орындалуын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xml:space="preserve">                                       2002 жылғы 6 ақпандағы </w:t>
      </w:r>
    </w:p>
    <w:p>
      <w:pPr>
        <w:spacing w:after="0"/>
        <w:ind w:left="0"/>
        <w:jc w:val="both"/>
      </w:pPr>
      <w:r>
        <w:rPr>
          <w:rFonts w:ascii="Times New Roman"/>
          <w:b w:val="false"/>
          <w:i w:val="false"/>
          <w:color w:val="000000"/>
          <w:sz w:val="28"/>
        </w:rPr>
        <w:t>                                           N 172 қаулысына</w:t>
      </w:r>
    </w:p>
    <w:p>
      <w:pPr>
        <w:spacing w:after="0"/>
        <w:ind w:left="0"/>
        <w:jc w:val="both"/>
      </w:pPr>
      <w:r>
        <w:rPr>
          <w:rFonts w:ascii="Times New Roman"/>
          <w:b w:val="false"/>
          <w:i w:val="false"/>
          <w:color w:val="000000"/>
          <w:sz w:val="28"/>
        </w:rPr>
        <w:t>                                              6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Жоғарғы Соты</w:t>
      </w:r>
    </w:p>
    <w:p>
      <w:pPr>
        <w:spacing w:after="0"/>
        <w:ind w:left="0"/>
        <w:jc w:val="both"/>
      </w:pPr>
      <w:r>
        <w:rPr>
          <w:rFonts w:ascii="Times New Roman"/>
          <w:b w:val="false"/>
          <w:i w:val="false"/>
          <w:color w:val="000000"/>
          <w:sz w:val="28"/>
        </w:rPr>
        <w:t>Бюджеттік бағдарламаның әкімшiсi</w:t>
      </w:r>
    </w:p>
    <w:p>
      <w:pPr>
        <w:spacing w:after="0"/>
        <w:ind w:left="0"/>
        <w:jc w:val="both"/>
      </w:pPr>
      <w:r>
        <w:rPr>
          <w:rFonts w:ascii="Times New Roman"/>
          <w:b w:val="false"/>
          <w:i w:val="false"/>
          <w:color w:val="000000"/>
          <w:sz w:val="28"/>
        </w:rPr>
        <w:t>         201 "Сот жүйесi органдарын материалдық-техникалық</w:t>
      </w:r>
    </w:p>
    <w:p>
      <w:pPr>
        <w:spacing w:after="0"/>
        <w:ind w:left="0"/>
        <w:jc w:val="both"/>
      </w:pPr>
      <w:r>
        <w:rPr>
          <w:rFonts w:ascii="Times New Roman"/>
          <w:b w:val="false"/>
          <w:i w:val="false"/>
          <w:color w:val="000000"/>
          <w:sz w:val="28"/>
        </w:rPr>
        <w:t xml:space="preserve">                және басқадай да қамтамасыз ету" </w:t>
      </w:r>
    </w:p>
    <w:p>
      <w:pPr>
        <w:spacing w:after="0"/>
        <w:ind w:left="0"/>
        <w:jc w:val="both"/>
      </w:pPr>
      <w:r>
        <w:rPr>
          <w:rFonts w:ascii="Times New Roman"/>
          <w:b w:val="false"/>
          <w:i w:val="false"/>
          <w:color w:val="000000"/>
          <w:sz w:val="28"/>
        </w:rPr>
        <w:t>              бағдарламасының 2002 жылға арналған</w:t>
      </w:r>
    </w:p>
    <w:p>
      <w:pPr>
        <w:spacing w:after="0"/>
        <w:ind w:left="0"/>
        <w:jc w:val="both"/>
      </w:pPr>
      <w:r>
        <w:rPr>
          <w:rFonts w:ascii="Times New Roman"/>
          <w:b w:val="false"/>
          <w:i w:val="false"/>
          <w:color w:val="000000"/>
          <w:sz w:val="28"/>
        </w:rPr>
        <w:t>                          ПАСПОРТЫ</w:t>
      </w:r>
    </w:p>
    <w:p>
      <w:pPr>
        <w:spacing w:after="0"/>
        <w:ind w:left="0"/>
        <w:jc w:val="both"/>
      </w:pPr>
      <w:r>
        <w:rPr>
          <w:rFonts w:ascii="Times New Roman"/>
          <w:b w:val="false"/>
          <w:i w:val="false"/>
          <w:color w:val="000000"/>
          <w:sz w:val="28"/>
        </w:rPr>
        <w:t>     1. Құны: 590 000 мың теңге (бес жүз тоқсан миллион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Бюджеттік бағдарламаның нормативтiк құқықтық негiзi: Қазақстан Республикасының 2000 жылғы 25 желтоқсандағы "Қазақстан Республикасының сот жүйесi және судьяларының мәртебесi туралы" </w:t>
      </w:r>
      <w:r>
        <w:rPr>
          <w:rFonts w:ascii="Times New Roman"/>
          <w:b w:val="false"/>
          <w:i w:val="false"/>
          <w:color w:val="000000"/>
          <w:sz w:val="28"/>
        </w:rPr>
        <w:t xml:space="preserve">Z000132_ </w:t>
      </w:r>
      <w:r>
        <w:rPr>
          <w:rFonts w:ascii="Times New Roman"/>
          <w:b w:val="false"/>
          <w:i w:val="false"/>
          <w:color w:val="000000"/>
          <w:sz w:val="28"/>
        </w:rPr>
        <w:t>Заңының 47, 56 баптары; Қазақстан Республикасының 1997 жылғы 16 шiлдедегi "Мемлекеттiк сатып алу туралы" </w:t>
      </w:r>
      <w:r>
        <w:rPr>
          <w:rFonts w:ascii="Times New Roman"/>
          <w:b w:val="false"/>
          <w:i w:val="false"/>
          <w:color w:val="000000"/>
          <w:sz w:val="28"/>
        </w:rPr>
        <w:t xml:space="preserve">Z970163_ </w:t>
      </w:r>
      <w:r>
        <w:rPr>
          <w:rFonts w:ascii="Times New Roman"/>
          <w:b w:val="false"/>
          <w:i w:val="false"/>
          <w:color w:val="000000"/>
          <w:sz w:val="28"/>
        </w:rPr>
        <w:t>Заңы; Қазақстан Республикасы Президентiнiң 2000 жылғы 1 қыркүйектегi "Қазақстан Республикасының сот жүйесiнiң тәуелсiздiгiн күшейту жөнiндегi шаралар туралы" N 440 </w:t>
      </w:r>
      <w:r>
        <w:rPr>
          <w:rFonts w:ascii="Times New Roman"/>
          <w:b w:val="false"/>
          <w:i w:val="false"/>
          <w:color w:val="000000"/>
          <w:sz w:val="28"/>
        </w:rPr>
        <w:t xml:space="preserve">U000440_ </w:t>
      </w:r>
      <w:r>
        <w:rPr>
          <w:rFonts w:ascii="Times New Roman"/>
          <w:b w:val="false"/>
          <w:i w:val="false"/>
          <w:color w:val="000000"/>
          <w:sz w:val="28"/>
        </w:rPr>
        <w:t>Жарлығы; Қазақстан Республикасы Президентiнiң 2000 жылғы 12 қазандағы "Сот әкiмшiлiгiнiң жаңа жүйесiнiң қызметiн қамтамасыз ету жөнiндегi шаралар туралы" N 471 </w:t>
      </w:r>
      <w:r>
        <w:rPr>
          <w:rFonts w:ascii="Times New Roman"/>
          <w:b w:val="false"/>
          <w:i w:val="false"/>
          <w:color w:val="000000"/>
          <w:sz w:val="28"/>
        </w:rPr>
        <w:t xml:space="preserve">U000471_ </w:t>
      </w:r>
      <w:r>
        <w:rPr>
          <w:rFonts w:ascii="Times New Roman"/>
          <w:b w:val="false"/>
          <w:i w:val="false"/>
          <w:color w:val="000000"/>
          <w:sz w:val="28"/>
        </w:rPr>
        <w:t xml:space="preserve">Жарлығы. </w:t>
      </w:r>
      <w:r>
        <w:br/>
      </w:r>
      <w:r>
        <w:rPr>
          <w:rFonts w:ascii="Times New Roman"/>
          <w:b w:val="false"/>
          <w:i w:val="false"/>
          <w:color w:val="000000"/>
          <w:sz w:val="28"/>
        </w:rPr>
        <w:t xml:space="preserve">
      3. Бюджеттік бағдарламаны қаржыландыру көздерi: республикалық бюджеттiң қаржысы. </w:t>
      </w:r>
      <w:r>
        <w:br/>
      </w:r>
      <w:r>
        <w:rPr>
          <w:rFonts w:ascii="Times New Roman"/>
          <w:b w:val="false"/>
          <w:i w:val="false"/>
          <w:color w:val="000000"/>
          <w:sz w:val="28"/>
        </w:rPr>
        <w:t xml:space="preserve">
      4. Бюджеттiк бағдарламаның мақсаты: сот жүйесi органдарының қызметiн оларға жүктелген мiндеттердi барынша тиiмдi орындауға қол жеткiзу үшiн материалдық-техникалық және басқадай да қамтамасыз ету. </w:t>
      </w:r>
      <w:r>
        <w:br/>
      </w:r>
      <w:r>
        <w:rPr>
          <w:rFonts w:ascii="Times New Roman"/>
          <w:b w:val="false"/>
          <w:i w:val="false"/>
          <w:color w:val="000000"/>
          <w:sz w:val="28"/>
        </w:rPr>
        <w:t xml:space="preserve">
      5. Бюджеттiк бағдарламаның мiндеттерi: сот жүйесi органдарының </w:t>
      </w:r>
    </w:p>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қызметiн қажеттi арнайы және кеңселік жиhазбен, темiр шкафтармен </w:t>
      </w:r>
    </w:p>
    <w:p>
      <w:pPr>
        <w:spacing w:after="0"/>
        <w:ind w:left="0"/>
        <w:jc w:val="both"/>
      </w:pPr>
      <w:r>
        <w:rPr>
          <w:rFonts w:ascii="Times New Roman"/>
          <w:b w:val="false"/>
          <w:i w:val="false"/>
          <w:color w:val="000000"/>
          <w:sz w:val="28"/>
        </w:rPr>
        <w:t xml:space="preserve">(сейфтермен) ризографтармен, көшiрме аппараттарымен, шағын АТС-тармен </w:t>
      </w:r>
    </w:p>
    <w:p>
      <w:pPr>
        <w:spacing w:after="0"/>
        <w:ind w:left="0"/>
        <w:jc w:val="both"/>
      </w:pPr>
      <w:r>
        <w:rPr>
          <w:rFonts w:ascii="Times New Roman"/>
          <w:b w:val="false"/>
          <w:i w:val="false"/>
          <w:color w:val="000000"/>
          <w:sz w:val="28"/>
        </w:rPr>
        <w:t xml:space="preserve">қамтамасыз ету, сот әдiлдiгiн сапалы жүзеге асыру мақсатында ғимараттарға </w:t>
      </w:r>
    </w:p>
    <w:p>
      <w:pPr>
        <w:spacing w:after="0"/>
        <w:ind w:left="0"/>
        <w:jc w:val="both"/>
      </w:pPr>
      <w:r>
        <w:rPr>
          <w:rFonts w:ascii="Times New Roman"/>
          <w:b w:val="false"/>
          <w:i w:val="false"/>
          <w:color w:val="000000"/>
          <w:sz w:val="28"/>
        </w:rPr>
        <w:t xml:space="preserve">күрделi жөндеу жүргiзу.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5-тармақ өзгерді - ҚР Үкіметінің 2002.04.23. N 172b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P02172b_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Бюджеттік бағдарламаны iске асыру жөнiндегi iс-шаралар жоспары: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!Бағдар.!Кiшi !Бағдарламалардың !Бағдарламаны (кiшi!Iске   !Жауаптылар </w:t>
      </w:r>
    </w:p>
    <w:p>
      <w:pPr>
        <w:spacing w:after="0"/>
        <w:ind w:left="0"/>
        <w:jc w:val="both"/>
      </w:pPr>
      <w:r>
        <w:rPr>
          <w:rFonts w:ascii="Times New Roman"/>
          <w:b w:val="false"/>
          <w:i w:val="false"/>
          <w:color w:val="000000"/>
          <w:sz w:val="28"/>
        </w:rPr>
        <w:t>   !лама   !бағд.!(кiшi бағдарла.  !бағдарламаны) iске!асыру  !орындаушылар</w:t>
      </w:r>
    </w:p>
    <w:p>
      <w:pPr>
        <w:spacing w:after="0"/>
        <w:ind w:left="0"/>
        <w:jc w:val="both"/>
      </w:pPr>
      <w:r>
        <w:rPr>
          <w:rFonts w:ascii="Times New Roman"/>
          <w:b w:val="false"/>
          <w:i w:val="false"/>
          <w:color w:val="000000"/>
          <w:sz w:val="28"/>
        </w:rPr>
        <w:t>   !коды   !коды !малардың) атауы  !асыру шаралары    !мерзiмi!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201          Сот жүйесi        Сот мәжілісі        Жыл    Қазақстан</w:t>
      </w:r>
    </w:p>
    <w:p>
      <w:pPr>
        <w:spacing w:after="0"/>
        <w:ind w:left="0"/>
        <w:jc w:val="both"/>
      </w:pPr>
      <w:r>
        <w:rPr>
          <w:rFonts w:ascii="Times New Roman"/>
          <w:b w:val="false"/>
          <w:i w:val="false"/>
          <w:color w:val="000000"/>
          <w:sz w:val="28"/>
        </w:rPr>
        <w:t>                  органдарын        залдарына 474      ішінде  Республика.</w:t>
      </w:r>
    </w:p>
    <w:p>
      <w:pPr>
        <w:spacing w:after="0"/>
        <w:ind w:left="0"/>
        <w:jc w:val="both"/>
      </w:pPr>
      <w:r>
        <w:rPr>
          <w:rFonts w:ascii="Times New Roman"/>
          <w:b w:val="false"/>
          <w:i w:val="false"/>
          <w:color w:val="000000"/>
          <w:sz w:val="28"/>
        </w:rPr>
        <w:t>                  материалдық-      құрылымдық жиhаз           сының Жоғар.</w:t>
      </w:r>
    </w:p>
    <w:p>
      <w:pPr>
        <w:spacing w:after="0"/>
        <w:ind w:left="0"/>
        <w:jc w:val="both"/>
      </w:pPr>
      <w:r>
        <w:rPr>
          <w:rFonts w:ascii="Times New Roman"/>
          <w:b w:val="false"/>
          <w:i w:val="false"/>
          <w:color w:val="000000"/>
          <w:sz w:val="28"/>
        </w:rPr>
        <w:t>                  техникалық және   (судьяларға арналған,      ғы Соты жа.</w:t>
      </w:r>
    </w:p>
    <w:p>
      <w:pPr>
        <w:spacing w:after="0"/>
        <w:ind w:left="0"/>
        <w:jc w:val="both"/>
      </w:pPr>
      <w:r>
        <w:rPr>
          <w:rFonts w:ascii="Times New Roman"/>
          <w:b w:val="false"/>
          <w:i w:val="false"/>
          <w:color w:val="000000"/>
          <w:sz w:val="28"/>
        </w:rPr>
        <w:t>                  басқадай да       стол, айыптаушы жақ        нындағы Сот</w:t>
      </w:r>
    </w:p>
    <w:p>
      <w:pPr>
        <w:spacing w:after="0"/>
        <w:ind w:left="0"/>
        <w:jc w:val="both"/>
      </w:pPr>
      <w:r>
        <w:rPr>
          <w:rFonts w:ascii="Times New Roman"/>
          <w:b w:val="false"/>
          <w:i w:val="false"/>
          <w:color w:val="000000"/>
          <w:sz w:val="28"/>
        </w:rPr>
        <w:t>                  қамтамасыз ету    өкілдерiне арналған,       әкімшілігі</w:t>
      </w:r>
    </w:p>
    <w:p>
      <w:pPr>
        <w:spacing w:after="0"/>
        <w:ind w:left="0"/>
        <w:jc w:val="both"/>
      </w:pPr>
      <w:r>
        <w:rPr>
          <w:rFonts w:ascii="Times New Roman"/>
          <w:b w:val="false"/>
          <w:i w:val="false"/>
          <w:color w:val="000000"/>
          <w:sz w:val="28"/>
        </w:rPr>
        <w:t>                                    стол, қорғаушы жақ         жөніндегі</w:t>
      </w:r>
    </w:p>
    <w:p>
      <w:pPr>
        <w:spacing w:after="0"/>
        <w:ind w:left="0"/>
        <w:jc w:val="both"/>
      </w:pPr>
      <w:r>
        <w:rPr>
          <w:rFonts w:ascii="Times New Roman"/>
          <w:b w:val="false"/>
          <w:i w:val="false"/>
          <w:color w:val="000000"/>
          <w:sz w:val="28"/>
        </w:rPr>
        <w:t>                                    өкілдерiне арналған,       комитеті,</w:t>
      </w:r>
    </w:p>
    <w:p>
      <w:pPr>
        <w:spacing w:after="0"/>
        <w:ind w:left="0"/>
        <w:jc w:val="both"/>
      </w:pPr>
      <w:r>
        <w:rPr>
          <w:rFonts w:ascii="Times New Roman"/>
          <w:b w:val="false"/>
          <w:i w:val="false"/>
          <w:color w:val="000000"/>
          <w:sz w:val="28"/>
        </w:rPr>
        <w:t>                                    стол, сот мәжілісі         облыстарда.</w:t>
      </w:r>
    </w:p>
    <w:p>
      <w:pPr>
        <w:spacing w:after="0"/>
        <w:ind w:left="0"/>
        <w:jc w:val="both"/>
      </w:pPr>
      <w:r>
        <w:rPr>
          <w:rFonts w:ascii="Times New Roman"/>
          <w:b w:val="false"/>
          <w:i w:val="false"/>
          <w:color w:val="000000"/>
          <w:sz w:val="28"/>
        </w:rPr>
        <w:t>                                    хатшысыны столы,           ғы, Астана</w:t>
      </w:r>
    </w:p>
    <w:p>
      <w:pPr>
        <w:spacing w:after="0"/>
        <w:ind w:left="0"/>
        <w:jc w:val="both"/>
      </w:pPr>
      <w:r>
        <w:rPr>
          <w:rFonts w:ascii="Times New Roman"/>
          <w:b w:val="false"/>
          <w:i w:val="false"/>
          <w:color w:val="000000"/>
          <w:sz w:val="28"/>
        </w:rPr>
        <w:t>                                    сөйлеушілерге арналған     және Алматы</w:t>
      </w:r>
    </w:p>
    <w:p>
      <w:pPr>
        <w:spacing w:after="0"/>
        <w:ind w:left="0"/>
        <w:jc w:val="both"/>
      </w:pPr>
      <w:r>
        <w:rPr>
          <w:rFonts w:ascii="Times New Roman"/>
          <w:b w:val="false"/>
          <w:i w:val="false"/>
          <w:color w:val="000000"/>
          <w:sz w:val="28"/>
        </w:rPr>
        <w:t>                                    мінбе, аудандық сот.       қалаларының</w:t>
      </w:r>
    </w:p>
    <w:p>
      <w:pPr>
        <w:spacing w:after="0"/>
        <w:ind w:left="0"/>
        <w:jc w:val="both"/>
      </w:pPr>
      <w:r>
        <w:rPr>
          <w:rFonts w:ascii="Times New Roman"/>
          <w:b w:val="false"/>
          <w:i w:val="false"/>
          <w:color w:val="000000"/>
          <w:sz w:val="28"/>
        </w:rPr>
        <w:t>                                    тарға 8 адамға және        сот</w:t>
      </w:r>
    </w:p>
    <w:p>
      <w:pPr>
        <w:spacing w:after="0"/>
        <w:ind w:left="0"/>
        <w:jc w:val="both"/>
      </w:pPr>
      <w:r>
        <w:rPr>
          <w:rFonts w:ascii="Times New Roman"/>
          <w:b w:val="false"/>
          <w:i w:val="false"/>
          <w:color w:val="000000"/>
          <w:sz w:val="28"/>
        </w:rPr>
        <w:t>                                    облыстық соттарға          әкімшілері</w:t>
      </w:r>
    </w:p>
    <w:p>
      <w:pPr>
        <w:spacing w:after="0"/>
        <w:ind w:left="0"/>
        <w:jc w:val="both"/>
      </w:pPr>
      <w:r>
        <w:rPr>
          <w:rFonts w:ascii="Times New Roman"/>
          <w:b w:val="false"/>
          <w:i w:val="false"/>
          <w:color w:val="000000"/>
          <w:sz w:val="28"/>
        </w:rPr>
        <w:t xml:space="preserve">                                    15 адамға арналған </w:t>
      </w:r>
    </w:p>
    <w:p>
      <w:pPr>
        <w:spacing w:after="0"/>
        <w:ind w:left="0"/>
        <w:jc w:val="both"/>
      </w:pPr>
      <w:r>
        <w:rPr>
          <w:rFonts w:ascii="Times New Roman"/>
          <w:b w:val="false"/>
          <w:i w:val="false"/>
          <w:color w:val="000000"/>
          <w:sz w:val="28"/>
        </w:rPr>
        <w:t xml:space="preserve">                                    құрылым есебiнен - </w:t>
      </w:r>
    </w:p>
    <w:p>
      <w:pPr>
        <w:spacing w:after="0"/>
        <w:ind w:left="0"/>
        <w:jc w:val="both"/>
      </w:pPr>
      <w:r>
        <w:rPr>
          <w:rFonts w:ascii="Times New Roman"/>
          <w:b w:val="false"/>
          <w:i w:val="false"/>
          <w:color w:val="000000"/>
          <w:sz w:val="28"/>
        </w:rPr>
        <w:t xml:space="preserve">                                    келушiлерге арналған </w:t>
      </w:r>
    </w:p>
    <w:p>
      <w:pPr>
        <w:spacing w:after="0"/>
        <w:ind w:left="0"/>
        <w:jc w:val="both"/>
      </w:pPr>
      <w:r>
        <w:rPr>
          <w:rFonts w:ascii="Times New Roman"/>
          <w:b w:val="false"/>
          <w:i w:val="false"/>
          <w:color w:val="000000"/>
          <w:sz w:val="28"/>
        </w:rPr>
        <w:t xml:space="preserve">                                    орындықтар); 2686 құрылым </w:t>
      </w:r>
    </w:p>
    <w:p>
      <w:pPr>
        <w:spacing w:after="0"/>
        <w:ind w:left="0"/>
        <w:jc w:val="both"/>
      </w:pPr>
      <w:r>
        <w:rPr>
          <w:rFonts w:ascii="Times New Roman"/>
          <w:b w:val="false"/>
          <w:i w:val="false"/>
          <w:color w:val="000000"/>
          <w:sz w:val="28"/>
        </w:rPr>
        <w:t>                                    кеңсе жиhазы (судьялар</w:t>
      </w:r>
    </w:p>
    <w:p>
      <w:pPr>
        <w:spacing w:after="0"/>
        <w:ind w:left="0"/>
        <w:jc w:val="both"/>
      </w:pPr>
      <w:r>
        <w:rPr>
          <w:rFonts w:ascii="Times New Roman"/>
          <w:b w:val="false"/>
          <w:i w:val="false"/>
          <w:color w:val="000000"/>
          <w:sz w:val="28"/>
        </w:rPr>
        <w:t xml:space="preserve">                                    үшiн - жұмыс столы, </w:t>
      </w:r>
    </w:p>
    <w:p>
      <w:pPr>
        <w:spacing w:after="0"/>
        <w:ind w:left="0"/>
        <w:jc w:val="both"/>
      </w:pPr>
      <w:r>
        <w:rPr>
          <w:rFonts w:ascii="Times New Roman"/>
          <w:b w:val="false"/>
          <w:i w:val="false"/>
          <w:color w:val="000000"/>
          <w:sz w:val="28"/>
        </w:rPr>
        <w:t xml:space="preserve">                                    бұрыштық қосымшасы бар </w:t>
      </w:r>
    </w:p>
    <w:p>
      <w:pPr>
        <w:spacing w:after="0"/>
        <w:ind w:left="0"/>
        <w:jc w:val="both"/>
      </w:pPr>
      <w:r>
        <w:rPr>
          <w:rFonts w:ascii="Times New Roman"/>
          <w:b w:val="false"/>
          <w:i w:val="false"/>
          <w:color w:val="000000"/>
          <w:sz w:val="28"/>
        </w:rPr>
        <w:t xml:space="preserve">                                    компьютерге арналған </w:t>
      </w:r>
    </w:p>
    <w:p>
      <w:pPr>
        <w:spacing w:after="0"/>
        <w:ind w:left="0"/>
        <w:jc w:val="both"/>
      </w:pPr>
      <w:r>
        <w:rPr>
          <w:rFonts w:ascii="Times New Roman"/>
          <w:b w:val="false"/>
          <w:i w:val="false"/>
          <w:color w:val="000000"/>
          <w:sz w:val="28"/>
        </w:rPr>
        <w:t xml:space="preserve">                                    стол, қосымша кеңесу </w:t>
      </w:r>
    </w:p>
    <w:p>
      <w:pPr>
        <w:spacing w:after="0"/>
        <w:ind w:left="0"/>
        <w:jc w:val="both"/>
      </w:pPr>
      <w:r>
        <w:rPr>
          <w:rFonts w:ascii="Times New Roman"/>
          <w:b w:val="false"/>
          <w:i w:val="false"/>
          <w:color w:val="000000"/>
          <w:sz w:val="28"/>
        </w:rPr>
        <w:t xml:space="preserve">                                    столы, қорапты тумба, </w:t>
      </w:r>
    </w:p>
    <w:p>
      <w:pPr>
        <w:spacing w:after="0"/>
        <w:ind w:left="0"/>
        <w:jc w:val="both"/>
      </w:pPr>
      <w:r>
        <w:rPr>
          <w:rFonts w:ascii="Times New Roman"/>
          <w:b w:val="false"/>
          <w:i w:val="false"/>
          <w:color w:val="000000"/>
          <w:sz w:val="28"/>
        </w:rPr>
        <w:t xml:space="preserve">                                    қағаз шкафы, киiм шкафы; </w:t>
      </w:r>
    </w:p>
    <w:p>
      <w:pPr>
        <w:spacing w:after="0"/>
        <w:ind w:left="0"/>
        <w:jc w:val="both"/>
      </w:pPr>
      <w:r>
        <w:rPr>
          <w:rFonts w:ascii="Times New Roman"/>
          <w:b w:val="false"/>
          <w:i w:val="false"/>
          <w:color w:val="000000"/>
          <w:sz w:val="28"/>
        </w:rPr>
        <w:t xml:space="preserve">                                    - кеңсе үшiн 4 жазу столы, </w:t>
      </w:r>
    </w:p>
    <w:p>
      <w:pPr>
        <w:spacing w:after="0"/>
        <w:ind w:left="0"/>
        <w:jc w:val="both"/>
      </w:pPr>
      <w:r>
        <w:rPr>
          <w:rFonts w:ascii="Times New Roman"/>
          <w:b w:val="false"/>
          <w:i w:val="false"/>
          <w:color w:val="000000"/>
          <w:sz w:val="28"/>
        </w:rPr>
        <w:t xml:space="preserve">                                    қағаз шкафы, ашық шкаф, </w:t>
      </w:r>
    </w:p>
    <w:p>
      <w:pPr>
        <w:spacing w:after="0"/>
        <w:ind w:left="0"/>
        <w:jc w:val="both"/>
      </w:pPr>
      <w:r>
        <w:rPr>
          <w:rFonts w:ascii="Times New Roman"/>
          <w:b w:val="false"/>
          <w:i w:val="false"/>
          <w:color w:val="000000"/>
          <w:sz w:val="28"/>
        </w:rPr>
        <w:t xml:space="preserve">                                    киiм шкафы); 813 дана </w:t>
      </w:r>
    </w:p>
    <w:p>
      <w:pPr>
        <w:spacing w:after="0"/>
        <w:ind w:left="0"/>
        <w:jc w:val="both"/>
      </w:pPr>
      <w:r>
        <w:rPr>
          <w:rFonts w:ascii="Times New Roman"/>
          <w:b w:val="false"/>
          <w:i w:val="false"/>
          <w:color w:val="000000"/>
          <w:sz w:val="28"/>
        </w:rPr>
        <w:t>                                    темiр шкафтар (сейфтер);</w:t>
      </w:r>
    </w:p>
    <w:p>
      <w:pPr>
        <w:spacing w:after="0"/>
        <w:ind w:left="0"/>
        <w:jc w:val="both"/>
      </w:pPr>
      <w:r>
        <w:rPr>
          <w:rFonts w:ascii="Times New Roman"/>
          <w:b w:val="false"/>
          <w:i w:val="false"/>
          <w:color w:val="000000"/>
          <w:sz w:val="28"/>
        </w:rPr>
        <w:t xml:space="preserve">                                    15 дана ризографтар (шағын </w:t>
      </w:r>
    </w:p>
    <w:p>
      <w:pPr>
        <w:spacing w:after="0"/>
        <w:ind w:left="0"/>
        <w:jc w:val="both"/>
      </w:pPr>
      <w:r>
        <w:rPr>
          <w:rFonts w:ascii="Times New Roman"/>
          <w:b w:val="false"/>
          <w:i w:val="false"/>
          <w:color w:val="000000"/>
          <w:sz w:val="28"/>
        </w:rPr>
        <w:t>                                    типографиялар); 256 дана</w:t>
      </w:r>
    </w:p>
    <w:p>
      <w:pPr>
        <w:spacing w:after="0"/>
        <w:ind w:left="0"/>
        <w:jc w:val="both"/>
      </w:pPr>
      <w:r>
        <w:rPr>
          <w:rFonts w:ascii="Times New Roman"/>
          <w:b w:val="false"/>
          <w:i w:val="false"/>
          <w:color w:val="000000"/>
          <w:sz w:val="28"/>
        </w:rPr>
        <w:t xml:space="preserve">                                    көшiрме аппараттарын; 2 </w:t>
      </w:r>
    </w:p>
    <w:p>
      <w:pPr>
        <w:spacing w:after="0"/>
        <w:ind w:left="0"/>
        <w:jc w:val="both"/>
      </w:pPr>
      <w:r>
        <w:rPr>
          <w:rFonts w:ascii="Times New Roman"/>
          <w:b w:val="false"/>
          <w:i w:val="false"/>
          <w:color w:val="000000"/>
          <w:sz w:val="28"/>
        </w:rPr>
        <w:t xml:space="preserve">                                    дана шағын АТС сатып алу; </w:t>
      </w:r>
    </w:p>
    <w:p>
      <w:pPr>
        <w:spacing w:after="0"/>
        <w:ind w:left="0"/>
        <w:jc w:val="both"/>
      </w:pPr>
      <w:r>
        <w:rPr>
          <w:rFonts w:ascii="Times New Roman"/>
          <w:b w:val="false"/>
          <w:i w:val="false"/>
          <w:color w:val="000000"/>
          <w:sz w:val="28"/>
        </w:rPr>
        <w:t xml:space="preserve">                                    96 ғимараттар мен үй-жайларға </w:t>
      </w:r>
    </w:p>
    <w:p>
      <w:pPr>
        <w:spacing w:after="0"/>
        <w:ind w:left="0"/>
        <w:jc w:val="both"/>
      </w:pPr>
      <w:r>
        <w:rPr>
          <w:rFonts w:ascii="Times New Roman"/>
          <w:b w:val="false"/>
          <w:i w:val="false"/>
          <w:color w:val="000000"/>
          <w:sz w:val="28"/>
        </w:rPr>
        <w:t xml:space="preserve">                                    күрделi жөндеу жасау: Ақмола, </w:t>
      </w:r>
    </w:p>
    <w:p>
      <w:pPr>
        <w:spacing w:after="0"/>
        <w:ind w:left="0"/>
        <w:jc w:val="both"/>
      </w:pPr>
      <w:r>
        <w:rPr>
          <w:rFonts w:ascii="Times New Roman"/>
          <w:b w:val="false"/>
          <w:i w:val="false"/>
          <w:color w:val="000000"/>
          <w:sz w:val="28"/>
        </w:rPr>
        <w:t xml:space="preserve">                                    Алматы, Шығыс Қазақстан, </w:t>
      </w:r>
    </w:p>
    <w:p>
      <w:pPr>
        <w:spacing w:after="0"/>
        <w:ind w:left="0"/>
        <w:jc w:val="both"/>
      </w:pPr>
      <w:r>
        <w:rPr>
          <w:rFonts w:ascii="Times New Roman"/>
          <w:b w:val="false"/>
          <w:i w:val="false"/>
          <w:color w:val="000000"/>
          <w:sz w:val="28"/>
        </w:rPr>
        <w:t xml:space="preserve">                                    Батыс Қазақстан, Қарағанды, </w:t>
      </w:r>
    </w:p>
    <w:p>
      <w:pPr>
        <w:spacing w:after="0"/>
        <w:ind w:left="0"/>
        <w:jc w:val="both"/>
      </w:pPr>
      <w:r>
        <w:rPr>
          <w:rFonts w:ascii="Times New Roman"/>
          <w:b w:val="false"/>
          <w:i w:val="false"/>
          <w:color w:val="000000"/>
          <w:sz w:val="28"/>
        </w:rPr>
        <w:t>                                    Маңғыстау, Қызылорда облыс.</w:t>
      </w:r>
    </w:p>
    <w:p>
      <w:pPr>
        <w:spacing w:after="0"/>
        <w:ind w:left="0"/>
        <w:jc w:val="both"/>
      </w:pPr>
      <w:r>
        <w:rPr>
          <w:rFonts w:ascii="Times New Roman"/>
          <w:b w:val="false"/>
          <w:i w:val="false"/>
          <w:color w:val="000000"/>
          <w:sz w:val="28"/>
        </w:rPr>
        <w:t xml:space="preserve">                                    тары және Астана мен Алматы </w:t>
      </w:r>
    </w:p>
    <w:p>
      <w:pPr>
        <w:spacing w:after="0"/>
        <w:ind w:left="0"/>
        <w:jc w:val="both"/>
      </w:pPr>
      <w:r>
        <w:rPr>
          <w:rFonts w:ascii="Times New Roman"/>
          <w:b w:val="false"/>
          <w:i w:val="false"/>
          <w:color w:val="000000"/>
          <w:sz w:val="28"/>
        </w:rPr>
        <w:t>                                    қалалары жалпы көлемi 92 477,2</w:t>
      </w:r>
    </w:p>
    <w:p>
      <w:pPr>
        <w:spacing w:after="0"/>
        <w:ind w:left="0"/>
        <w:jc w:val="both"/>
      </w:pPr>
      <w:r>
        <w:rPr>
          <w:rFonts w:ascii="Times New Roman"/>
          <w:b w:val="false"/>
          <w:i w:val="false"/>
          <w:color w:val="000000"/>
          <w:sz w:val="28"/>
        </w:rPr>
        <w:t xml:space="preserve">                                    шаршы метр.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Ескерту. 6-тармақ өзгерді - ҚР Үкіметінің 2002.04.23. N 172b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P02172b_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бөлiнген </w:t>
      </w:r>
    </w:p>
    <w:p>
      <w:pPr>
        <w:spacing w:after="0"/>
        <w:ind w:left="0"/>
        <w:jc w:val="both"/>
      </w:pPr>
      <w:r>
        <w:rPr>
          <w:rFonts w:ascii="Times New Roman"/>
          <w:b w:val="false"/>
          <w:i w:val="false"/>
          <w:color w:val="000000"/>
          <w:sz w:val="28"/>
        </w:rPr>
        <w:t xml:space="preserve">бюджеттiк қаражат соттарды жартылай жиhазбен, темiр шкафтармен </w:t>
      </w:r>
    </w:p>
    <w:p>
      <w:pPr>
        <w:spacing w:after="0"/>
        <w:ind w:left="0"/>
        <w:jc w:val="both"/>
      </w:pPr>
      <w:r>
        <w:rPr>
          <w:rFonts w:ascii="Times New Roman"/>
          <w:b w:val="false"/>
          <w:i w:val="false"/>
          <w:color w:val="000000"/>
          <w:sz w:val="28"/>
        </w:rPr>
        <w:t xml:space="preserve">(сейфтермен) ризографтармен, көшiрме аппараттарымен, шағын АТС-тармен </w:t>
      </w:r>
    </w:p>
    <w:p>
      <w:pPr>
        <w:spacing w:after="0"/>
        <w:ind w:left="0"/>
        <w:jc w:val="both"/>
      </w:pPr>
      <w:r>
        <w:rPr>
          <w:rFonts w:ascii="Times New Roman"/>
          <w:b w:val="false"/>
          <w:i w:val="false"/>
          <w:color w:val="000000"/>
          <w:sz w:val="28"/>
        </w:rPr>
        <w:t xml:space="preserve">жабдықтау мәселелерiн, облыстық және аудандық соттардың ғимараттарын және </w:t>
      </w:r>
    </w:p>
    <w:p>
      <w:pPr>
        <w:spacing w:after="0"/>
        <w:ind w:left="0"/>
        <w:jc w:val="both"/>
      </w:pPr>
      <w:r>
        <w:rPr>
          <w:rFonts w:ascii="Times New Roman"/>
          <w:b w:val="false"/>
          <w:i w:val="false"/>
          <w:color w:val="000000"/>
          <w:sz w:val="28"/>
        </w:rPr>
        <w:t xml:space="preserve">үй-жайларына тиiстi сыртқы көрiнiс беруге, соттар қызметкерлерiнiң жұмыс </w:t>
      </w:r>
    </w:p>
    <w:p>
      <w:pPr>
        <w:spacing w:after="0"/>
        <w:ind w:left="0"/>
        <w:jc w:val="both"/>
      </w:pPr>
      <w:r>
        <w:rPr>
          <w:rFonts w:ascii="Times New Roman"/>
          <w:b w:val="false"/>
          <w:i w:val="false"/>
          <w:color w:val="000000"/>
          <w:sz w:val="28"/>
        </w:rPr>
        <w:t xml:space="preserve">iстеулерiне тиiстi жағдай жасау мәселелерiн шешуге мүмкiндiк бередi.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7-тармақ өзгерді - ҚР Үкіметінің 2002.04.23. N 172b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P02172b_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xml:space="preserve">                                       2002 жылғы 6 ақпандағы </w:t>
      </w:r>
    </w:p>
    <w:p>
      <w:pPr>
        <w:spacing w:after="0"/>
        <w:ind w:left="0"/>
        <w:jc w:val="both"/>
      </w:pPr>
      <w:r>
        <w:rPr>
          <w:rFonts w:ascii="Times New Roman"/>
          <w:b w:val="false"/>
          <w:i w:val="false"/>
          <w:color w:val="000000"/>
          <w:sz w:val="28"/>
        </w:rPr>
        <w:t>                                           N 172 қаулысына</w:t>
      </w:r>
    </w:p>
    <w:p>
      <w:pPr>
        <w:spacing w:after="0"/>
        <w:ind w:left="0"/>
        <w:jc w:val="both"/>
      </w:pPr>
      <w:r>
        <w:rPr>
          <w:rFonts w:ascii="Times New Roman"/>
          <w:b w:val="false"/>
          <w:i w:val="false"/>
          <w:color w:val="000000"/>
          <w:sz w:val="28"/>
        </w:rPr>
        <w:t>                                              7 қосымша</w:t>
      </w:r>
    </w:p>
    <w:p>
      <w:pPr>
        <w:spacing w:after="0"/>
        <w:ind w:left="0"/>
        <w:jc w:val="both"/>
      </w:pPr>
      <w:r>
        <w:rPr>
          <w:rFonts w:ascii="Times New Roman"/>
          <w:b w:val="false"/>
          <w:i w:val="false"/>
          <w:color w:val="000000"/>
          <w:sz w:val="28"/>
        </w:rPr>
        <w:t>Қазақстан Республикасының Жоғарғы Соты</w:t>
      </w:r>
    </w:p>
    <w:p>
      <w:pPr>
        <w:spacing w:after="0"/>
        <w:ind w:left="0"/>
        <w:jc w:val="both"/>
      </w:pPr>
      <w:r>
        <w:rPr>
          <w:rFonts w:ascii="Times New Roman"/>
          <w:b w:val="false"/>
          <w:i w:val="false"/>
          <w:color w:val="000000"/>
          <w:sz w:val="28"/>
        </w:rPr>
        <w:t>Бюджеттік бағдарламаның әкімшiсi</w:t>
      </w:r>
    </w:p>
    <w:p>
      <w:pPr>
        <w:spacing w:after="0"/>
        <w:ind w:left="0"/>
        <w:jc w:val="both"/>
      </w:pPr>
      <w:r>
        <w:rPr>
          <w:rFonts w:ascii="Times New Roman"/>
          <w:b w:val="false"/>
          <w:i w:val="false"/>
          <w:color w:val="000000"/>
          <w:sz w:val="28"/>
        </w:rPr>
        <w:t>         600 "Сот жүйесi органдарының автоматтандырылған бiркелкi</w:t>
      </w:r>
    </w:p>
    <w:p>
      <w:pPr>
        <w:spacing w:after="0"/>
        <w:ind w:left="0"/>
        <w:jc w:val="both"/>
      </w:pPr>
      <w:r>
        <w:rPr>
          <w:rFonts w:ascii="Times New Roman"/>
          <w:b w:val="false"/>
          <w:i w:val="false"/>
          <w:color w:val="000000"/>
          <w:sz w:val="28"/>
        </w:rPr>
        <w:t>   ақпараттық-талдау жүйесiн құру" бағдарламасының 2002 жылға арналған</w:t>
      </w:r>
    </w:p>
    <w:p>
      <w:pPr>
        <w:spacing w:after="0"/>
        <w:ind w:left="0"/>
        <w:jc w:val="both"/>
      </w:pPr>
      <w:r>
        <w:rPr>
          <w:rFonts w:ascii="Times New Roman"/>
          <w:b w:val="false"/>
          <w:i w:val="false"/>
          <w:color w:val="000000"/>
          <w:sz w:val="28"/>
        </w:rPr>
        <w:t>                                ПАСПОРТЫ</w:t>
      </w:r>
    </w:p>
    <w:p>
      <w:pPr>
        <w:spacing w:after="0"/>
        <w:ind w:left="0"/>
        <w:jc w:val="both"/>
      </w:pPr>
      <w:r>
        <w:rPr>
          <w:rFonts w:ascii="Times New Roman"/>
          <w:b w:val="false"/>
          <w:i w:val="false"/>
          <w:color w:val="000000"/>
          <w:sz w:val="28"/>
        </w:rPr>
        <w:t>     1. Құны: 1 50 000 мың теңге (жүз елу миллион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 құқықтық негiзi: Қазақстан Республикасының 2000 жылғы 25 желтоқсандағы "Қазақстан Республикасының сот жүйесi және судьяларының мәртебесi туралы" N 132-ІІ ҚР </w:t>
      </w:r>
      <w:r>
        <w:rPr>
          <w:rFonts w:ascii="Times New Roman"/>
          <w:b w:val="false"/>
          <w:i w:val="false"/>
          <w:color w:val="000000"/>
          <w:sz w:val="28"/>
        </w:rPr>
        <w:t xml:space="preserve">Z000132_ </w:t>
      </w:r>
      <w:r>
        <w:rPr>
          <w:rFonts w:ascii="Times New Roman"/>
          <w:b w:val="false"/>
          <w:i w:val="false"/>
          <w:color w:val="000000"/>
          <w:sz w:val="28"/>
        </w:rPr>
        <w:t>Конституциялық Заңының 25-бабының 4-тармағы, 56-бабы; Қазақстан Республикасының 1998 жылғы 30 мамырдағы "Атқарушылық iс жүргiзу және сот орындаушыларының мәртебесi туралы" </w:t>
      </w:r>
      <w:r>
        <w:rPr>
          <w:rFonts w:ascii="Times New Roman"/>
          <w:b w:val="false"/>
          <w:i w:val="false"/>
          <w:color w:val="000000"/>
          <w:sz w:val="28"/>
        </w:rPr>
        <w:t xml:space="preserve">Z980253_ </w:t>
      </w:r>
      <w:r>
        <w:rPr>
          <w:rFonts w:ascii="Times New Roman"/>
          <w:b w:val="false"/>
          <w:i w:val="false"/>
          <w:color w:val="000000"/>
          <w:sz w:val="28"/>
        </w:rPr>
        <w:t>Заңының 88-бабы; Қазақстан Республикасының 1997 жылғы 16 шiлдедегі "Мемлекеттiк сатып алу туралы" N 163 </w:t>
      </w:r>
      <w:r>
        <w:rPr>
          <w:rFonts w:ascii="Times New Roman"/>
          <w:b w:val="false"/>
          <w:i w:val="false"/>
          <w:color w:val="000000"/>
          <w:sz w:val="28"/>
        </w:rPr>
        <w:t xml:space="preserve">Z970163_ </w:t>
      </w:r>
      <w:r>
        <w:rPr>
          <w:rFonts w:ascii="Times New Roman"/>
          <w:b w:val="false"/>
          <w:i w:val="false"/>
          <w:color w:val="000000"/>
          <w:sz w:val="28"/>
        </w:rPr>
        <w:t>Заңы; Қазақстан Республикасы Президентiнiң 2000 жылғы 25 желтоқсандағы "Қазақстан Республикасының сот жүйесiнiң тәуелсiздiгiн күшейту жөніндегі шаралар туралы" N 440 </w:t>
      </w:r>
      <w:r>
        <w:rPr>
          <w:rFonts w:ascii="Times New Roman"/>
          <w:b w:val="false"/>
          <w:i w:val="false"/>
          <w:color w:val="000000"/>
          <w:sz w:val="28"/>
        </w:rPr>
        <w:t xml:space="preserve">U000440_ </w:t>
      </w:r>
      <w:r>
        <w:rPr>
          <w:rFonts w:ascii="Times New Roman"/>
          <w:b w:val="false"/>
          <w:i w:val="false"/>
          <w:color w:val="000000"/>
          <w:sz w:val="28"/>
        </w:rPr>
        <w:t>Жарлығы; Қазақстан Республикасы Президентiнiң 2000 жылғы 12 қазандағы "Сот әкiмшiлiгiнiң жаңа жүйесiнiң қызметiн қамтамасыз ету жөнiндегi шаралар туралы" N 471 </w:t>
      </w:r>
      <w:r>
        <w:rPr>
          <w:rFonts w:ascii="Times New Roman"/>
          <w:b w:val="false"/>
          <w:i w:val="false"/>
          <w:color w:val="000000"/>
          <w:sz w:val="28"/>
        </w:rPr>
        <w:t xml:space="preserve">U000471_ </w:t>
      </w:r>
      <w:r>
        <w:rPr>
          <w:rFonts w:ascii="Times New Roman"/>
          <w:b w:val="false"/>
          <w:i w:val="false"/>
          <w:color w:val="000000"/>
          <w:sz w:val="28"/>
        </w:rPr>
        <w:t xml:space="preserve">Жарлығы. </w:t>
      </w:r>
      <w:r>
        <w:br/>
      </w:r>
      <w:r>
        <w:rPr>
          <w:rFonts w:ascii="Times New Roman"/>
          <w:b w:val="false"/>
          <w:i w:val="false"/>
          <w:color w:val="000000"/>
          <w:sz w:val="28"/>
        </w:rPr>
        <w:t xml:space="preserve">
      3. Бюджеттiк бағдарламаны қаржыландыру көздерi: республикалық </w:t>
      </w:r>
    </w:p>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бюджеттiң қаржысы.</w:t>
      </w:r>
    </w:p>
    <w:p>
      <w:pPr>
        <w:spacing w:after="0"/>
        <w:ind w:left="0"/>
        <w:jc w:val="both"/>
      </w:pPr>
      <w:r>
        <w:rPr>
          <w:rFonts w:ascii="Times New Roman"/>
          <w:b w:val="false"/>
          <w:i w:val="false"/>
          <w:color w:val="000000"/>
          <w:sz w:val="28"/>
        </w:rPr>
        <w:t xml:space="preserve">     4. Бюджеттік бағдарламаның мақсаты: соттар мен сот жүйесiнiң </w:t>
      </w:r>
    </w:p>
    <w:p>
      <w:pPr>
        <w:spacing w:after="0"/>
        <w:ind w:left="0"/>
        <w:jc w:val="both"/>
      </w:pPr>
      <w:r>
        <w:rPr>
          <w:rFonts w:ascii="Times New Roman"/>
          <w:b w:val="false"/>
          <w:i w:val="false"/>
          <w:color w:val="000000"/>
          <w:sz w:val="28"/>
        </w:rPr>
        <w:t xml:space="preserve">органдарының ұйымдастыру және материалдық-техникалық қамтамасыз етуге </w:t>
      </w:r>
    </w:p>
    <w:p>
      <w:pPr>
        <w:spacing w:after="0"/>
        <w:ind w:left="0"/>
        <w:jc w:val="both"/>
      </w:pPr>
      <w:r>
        <w:rPr>
          <w:rFonts w:ascii="Times New Roman"/>
          <w:b w:val="false"/>
          <w:i w:val="false"/>
          <w:color w:val="000000"/>
          <w:sz w:val="28"/>
        </w:rPr>
        <w:t>уәкiлеттi органдарының жұмыстарын ақпараттау.</w:t>
      </w:r>
    </w:p>
    <w:p>
      <w:pPr>
        <w:spacing w:after="0"/>
        <w:ind w:left="0"/>
        <w:jc w:val="both"/>
      </w:pPr>
      <w:r>
        <w:rPr>
          <w:rFonts w:ascii="Times New Roman"/>
          <w:b w:val="false"/>
          <w:i w:val="false"/>
          <w:color w:val="000000"/>
          <w:sz w:val="28"/>
        </w:rPr>
        <w:t xml:space="preserve">     5. Бюджеттiк бағдарламаның мiндеттерi: соттарды және сот жүйесi </w:t>
      </w:r>
    </w:p>
    <w:p>
      <w:pPr>
        <w:spacing w:after="0"/>
        <w:ind w:left="0"/>
        <w:jc w:val="both"/>
      </w:pPr>
      <w:r>
        <w:rPr>
          <w:rFonts w:ascii="Times New Roman"/>
          <w:b w:val="false"/>
          <w:i w:val="false"/>
          <w:color w:val="000000"/>
          <w:sz w:val="28"/>
        </w:rPr>
        <w:t>органдарын компьютерлiк және ұйымдастыру iс техникаларымен қамтамасыз ету.</w:t>
      </w:r>
    </w:p>
    <w:p>
      <w:pPr>
        <w:spacing w:after="0"/>
        <w:ind w:left="0"/>
        <w:jc w:val="both"/>
      </w:pPr>
      <w:r>
        <w:rPr>
          <w:rFonts w:ascii="Times New Roman"/>
          <w:b w:val="false"/>
          <w:i w:val="false"/>
          <w:color w:val="000000"/>
          <w:sz w:val="28"/>
        </w:rPr>
        <w:t>     6. Бюджеттiк бағдарламаны iске асыру жөнiндегi iс-шаралар жоспары: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!Бағдар.!Кiшi !Бағдарламалардың !Бағдарламаны (кiшi!Iске   !Жауаптылар </w:t>
      </w:r>
    </w:p>
    <w:p>
      <w:pPr>
        <w:spacing w:after="0"/>
        <w:ind w:left="0"/>
        <w:jc w:val="both"/>
      </w:pPr>
      <w:r>
        <w:rPr>
          <w:rFonts w:ascii="Times New Roman"/>
          <w:b w:val="false"/>
          <w:i w:val="false"/>
          <w:color w:val="000000"/>
          <w:sz w:val="28"/>
        </w:rPr>
        <w:t>   !лама   !бағд.!(кiшi бағдарла.  !бағдарламаны) iске!асыру  !орындаушылар</w:t>
      </w:r>
    </w:p>
    <w:p>
      <w:pPr>
        <w:spacing w:after="0"/>
        <w:ind w:left="0"/>
        <w:jc w:val="both"/>
      </w:pPr>
      <w:r>
        <w:rPr>
          <w:rFonts w:ascii="Times New Roman"/>
          <w:b w:val="false"/>
          <w:i w:val="false"/>
          <w:color w:val="000000"/>
          <w:sz w:val="28"/>
        </w:rPr>
        <w:t>   !коды   !коды !малардың) атауы  !асыру шаралары    !мерзiмi!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600         Сот жүйесi        1306 дана компьютер,  Жыл   Қазақстан</w:t>
      </w:r>
    </w:p>
    <w:p>
      <w:pPr>
        <w:spacing w:after="0"/>
        <w:ind w:left="0"/>
        <w:jc w:val="both"/>
      </w:pPr>
      <w:r>
        <w:rPr>
          <w:rFonts w:ascii="Times New Roman"/>
          <w:b w:val="false"/>
          <w:i w:val="false"/>
          <w:color w:val="000000"/>
          <w:sz w:val="28"/>
        </w:rPr>
        <w:t>                 органдарының      656 дана принтер     ішінде Республикасы</w:t>
      </w:r>
    </w:p>
    <w:p>
      <w:pPr>
        <w:spacing w:after="0"/>
        <w:ind w:left="0"/>
        <w:jc w:val="both"/>
      </w:pPr>
      <w:r>
        <w:rPr>
          <w:rFonts w:ascii="Times New Roman"/>
          <w:b w:val="false"/>
          <w:i w:val="false"/>
          <w:color w:val="000000"/>
          <w:sz w:val="28"/>
        </w:rPr>
        <w:t>                 бiркелкi автомат. сатып алу, соның            Жоғарғы</w:t>
      </w:r>
    </w:p>
    <w:p>
      <w:pPr>
        <w:spacing w:after="0"/>
        <w:ind w:left="0"/>
        <w:jc w:val="both"/>
      </w:pPr>
      <w:r>
        <w:rPr>
          <w:rFonts w:ascii="Times New Roman"/>
          <w:b w:val="false"/>
          <w:i w:val="false"/>
          <w:color w:val="000000"/>
          <w:sz w:val="28"/>
        </w:rPr>
        <w:t>                 тандырылған       ішінде Ақмола               Сотының</w:t>
      </w:r>
    </w:p>
    <w:p>
      <w:pPr>
        <w:spacing w:after="0"/>
        <w:ind w:left="0"/>
        <w:jc w:val="both"/>
      </w:pPr>
      <w:r>
        <w:rPr>
          <w:rFonts w:ascii="Times New Roman"/>
          <w:b w:val="false"/>
          <w:i w:val="false"/>
          <w:color w:val="000000"/>
          <w:sz w:val="28"/>
        </w:rPr>
        <w:t>                 ақпараттық-талдау облысының сот әкiмшi.       жанындағы</w:t>
      </w:r>
    </w:p>
    <w:p>
      <w:pPr>
        <w:spacing w:after="0"/>
        <w:ind w:left="0"/>
        <w:jc w:val="both"/>
      </w:pPr>
      <w:r>
        <w:rPr>
          <w:rFonts w:ascii="Times New Roman"/>
          <w:b w:val="false"/>
          <w:i w:val="false"/>
          <w:color w:val="000000"/>
          <w:sz w:val="28"/>
        </w:rPr>
        <w:t xml:space="preserve">                 жүйесiн құру      сiне 74 компьютер,          Сот </w:t>
      </w:r>
    </w:p>
    <w:p>
      <w:pPr>
        <w:spacing w:after="0"/>
        <w:ind w:left="0"/>
        <w:jc w:val="both"/>
      </w:pPr>
      <w:r>
        <w:rPr>
          <w:rFonts w:ascii="Times New Roman"/>
          <w:b w:val="false"/>
          <w:i w:val="false"/>
          <w:color w:val="000000"/>
          <w:sz w:val="28"/>
        </w:rPr>
        <w:t>                                   34 принтер; Ақтөбе          әкімшілігі</w:t>
      </w:r>
    </w:p>
    <w:p>
      <w:pPr>
        <w:spacing w:after="0"/>
        <w:ind w:left="0"/>
        <w:jc w:val="both"/>
      </w:pPr>
      <w:r>
        <w:rPr>
          <w:rFonts w:ascii="Times New Roman"/>
          <w:b w:val="false"/>
          <w:i w:val="false"/>
          <w:color w:val="000000"/>
          <w:sz w:val="28"/>
        </w:rPr>
        <w:t>                                   облысына 65 - 30;           жөніндегі</w:t>
      </w:r>
    </w:p>
    <w:p>
      <w:pPr>
        <w:spacing w:after="0"/>
        <w:ind w:left="0"/>
        <w:jc w:val="both"/>
      </w:pPr>
      <w:r>
        <w:rPr>
          <w:rFonts w:ascii="Times New Roman"/>
          <w:b w:val="false"/>
          <w:i w:val="false"/>
          <w:color w:val="000000"/>
          <w:sz w:val="28"/>
        </w:rPr>
        <w:t>                                   Алматы облысына 98          комитеті</w:t>
      </w:r>
    </w:p>
    <w:p>
      <w:pPr>
        <w:spacing w:after="0"/>
        <w:ind w:left="0"/>
        <w:jc w:val="both"/>
      </w:pPr>
      <w:r>
        <w:rPr>
          <w:rFonts w:ascii="Times New Roman"/>
          <w:b w:val="false"/>
          <w:i w:val="false"/>
          <w:color w:val="000000"/>
          <w:sz w:val="28"/>
        </w:rPr>
        <w:t>                                   - 45; Атырау облысына</w:t>
      </w:r>
    </w:p>
    <w:p>
      <w:pPr>
        <w:spacing w:after="0"/>
        <w:ind w:left="0"/>
        <w:jc w:val="both"/>
      </w:pPr>
      <w:r>
        <w:rPr>
          <w:rFonts w:ascii="Times New Roman"/>
          <w:b w:val="false"/>
          <w:i w:val="false"/>
          <w:color w:val="000000"/>
          <w:sz w:val="28"/>
        </w:rPr>
        <w:t xml:space="preserve">                                   44-20; Шығыс Қазақстан </w:t>
      </w:r>
    </w:p>
    <w:p>
      <w:pPr>
        <w:spacing w:after="0"/>
        <w:ind w:left="0"/>
        <w:jc w:val="both"/>
      </w:pPr>
      <w:r>
        <w:rPr>
          <w:rFonts w:ascii="Times New Roman"/>
          <w:b w:val="false"/>
          <w:i w:val="false"/>
          <w:color w:val="000000"/>
          <w:sz w:val="28"/>
        </w:rPr>
        <w:t xml:space="preserve">                                   облысына 151-70; Жамбыл </w:t>
      </w:r>
    </w:p>
    <w:p>
      <w:pPr>
        <w:spacing w:after="0"/>
        <w:ind w:left="0"/>
        <w:jc w:val="both"/>
      </w:pPr>
      <w:r>
        <w:rPr>
          <w:rFonts w:ascii="Times New Roman"/>
          <w:b w:val="false"/>
          <w:i w:val="false"/>
          <w:color w:val="000000"/>
          <w:sz w:val="28"/>
        </w:rPr>
        <w:t>                                   облысына 67-31; Батыс</w:t>
      </w:r>
    </w:p>
    <w:p>
      <w:pPr>
        <w:spacing w:after="0"/>
        <w:ind w:left="0"/>
        <w:jc w:val="both"/>
      </w:pPr>
      <w:r>
        <w:rPr>
          <w:rFonts w:ascii="Times New Roman"/>
          <w:b w:val="false"/>
          <w:i w:val="false"/>
          <w:color w:val="000000"/>
          <w:sz w:val="28"/>
        </w:rPr>
        <w:t>                                   Қазақстан облысына 56-26;</w:t>
      </w:r>
    </w:p>
    <w:p>
      <w:pPr>
        <w:spacing w:after="0"/>
        <w:ind w:left="0"/>
        <w:jc w:val="both"/>
      </w:pPr>
      <w:r>
        <w:rPr>
          <w:rFonts w:ascii="Times New Roman"/>
          <w:b w:val="false"/>
          <w:i w:val="false"/>
          <w:color w:val="000000"/>
          <w:sz w:val="28"/>
        </w:rPr>
        <w:t xml:space="preserve">                                   Қарағанды облысына 148-91; </w:t>
      </w:r>
    </w:p>
    <w:p>
      <w:pPr>
        <w:spacing w:after="0"/>
        <w:ind w:left="0"/>
        <w:jc w:val="both"/>
      </w:pPr>
      <w:r>
        <w:rPr>
          <w:rFonts w:ascii="Times New Roman"/>
          <w:b w:val="false"/>
          <w:i w:val="false"/>
          <w:color w:val="000000"/>
          <w:sz w:val="28"/>
        </w:rPr>
        <w:t xml:space="preserve">                                   Қызылорда облысына 41-19; </w:t>
      </w:r>
    </w:p>
    <w:p>
      <w:pPr>
        <w:spacing w:after="0"/>
        <w:ind w:left="0"/>
        <w:jc w:val="both"/>
      </w:pPr>
      <w:r>
        <w:rPr>
          <w:rFonts w:ascii="Times New Roman"/>
          <w:b w:val="false"/>
          <w:i w:val="false"/>
          <w:color w:val="000000"/>
          <w:sz w:val="28"/>
        </w:rPr>
        <w:t xml:space="preserve">                                   Қостанай облысына 94-43; </w:t>
      </w:r>
    </w:p>
    <w:p>
      <w:pPr>
        <w:spacing w:after="0"/>
        <w:ind w:left="0"/>
        <w:jc w:val="both"/>
      </w:pPr>
      <w:r>
        <w:rPr>
          <w:rFonts w:ascii="Times New Roman"/>
          <w:b w:val="false"/>
          <w:i w:val="false"/>
          <w:color w:val="000000"/>
          <w:sz w:val="28"/>
        </w:rPr>
        <w:t xml:space="preserve">                                   Маңғыстау облысына 40-19; </w:t>
      </w:r>
    </w:p>
    <w:p>
      <w:pPr>
        <w:spacing w:after="0"/>
        <w:ind w:left="0"/>
        <w:jc w:val="both"/>
      </w:pPr>
      <w:r>
        <w:rPr>
          <w:rFonts w:ascii="Times New Roman"/>
          <w:b w:val="false"/>
          <w:i w:val="false"/>
          <w:color w:val="000000"/>
          <w:sz w:val="28"/>
        </w:rPr>
        <w:t>                                   Павлодар облысына 75-35;</w:t>
      </w:r>
    </w:p>
    <w:p>
      <w:pPr>
        <w:spacing w:after="0"/>
        <w:ind w:left="0"/>
        <w:jc w:val="both"/>
      </w:pPr>
      <w:r>
        <w:rPr>
          <w:rFonts w:ascii="Times New Roman"/>
          <w:b w:val="false"/>
          <w:i w:val="false"/>
          <w:color w:val="000000"/>
          <w:sz w:val="28"/>
        </w:rPr>
        <w:t xml:space="preserve">                                   Солтүстiк Қазақстан </w:t>
      </w:r>
    </w:p>
    <w:p>
      <w:pPr>
        <w:spacing w:after="0"/>
        <w:ind w:left="0"/>
        <w:jc w:val="both"/>
      </w:pPr>
      <w:r>
        <w:rPr>
          <w:rFonts w:ascii="Times New Roman"/>
          <w:b w:val="false"/>
          <w:i w:val="false"/>
          <w:color w:val="000000"/>
          <w:sz w:val="28"/>
        </w:rPr>
        <w:t xml:space="preserve">                                   облысына 73-33; Оңтүстiк </w:t>
      </w:r>
    </w:p>
    <w:p>
      <w:pPr>
        <w:spacing w:after="0"/>
        <w:ind w:left="0"/>
        <w:jc w:val="both"/>
      </w:pPr>
      <w:r>
        <w:rPr>
          <w:rFonts w:ascii="Times New Roman"/>
          <w:b w:val="false"/>
          <w:i w:val="false"/>
          <w:color w:val="000000"/>
          <w:sz w:val="28"/>
        </w:rPr>
        <w:t>                                   Қазақстан облысына 88-41;</w:t>
      </w:r>
    </w:p>
    <w:p>
      <w:pPr>
        <w:spacing w:after="0"/>
        <w:ind w:left="0"/>
        <w:jc w:val="both"/>
      </w:pPr>
      <w:r>
        <w:rPr>
          <w:rFonts w:ascii="Times New Roman"/>
          <w:b w:val="false"/>
          <w:i w:val="false"/>
          <w:color w:val="000000"/>
          <w:sz w:val="28"/>
        </w:rPr>
        <w:t xml:space="preserve">                                   Алматы қаласына 128-79; </w:t>
      </w:r>
    </w:p>
    <w:p>
      <w:pPr>
        <w:spacing w:after="0"/>
        <w:ind w:left="0"/>
        <w:jc w:val="both"/>
      </w:pPr>
      <w:r>
        <w:rPr>
          <w:rFonts w:ascii="Times New Roman"/>
          <w:b w:val="false"/>
          <w:i w:val="false"/>
          <w:color w:val="000000"/>
          <w:sz w:val="28"/>
        </w:rPr>
        <w:t xml:space="preserve">                                   Астана қаласына 44-20; </w:t>
      </w:r>
    </w:p>
    <w:p>
      <w:pPr>
        <w:spacing w:after="0"/>
        <w:ind w:left="0"/>
        <w:jc w:val="both"/>
      </w:pPr>
      <w:r>
        <w:rPr>
          <w:rFonts w:ascii="Times New Roman"/>
          <w:b w:val="false"/>
          <w:i w:val="false"/>
          <w:color w:val="000000"/>
          <w:sz w:val="28"/>
        </w:rPr>
        <w:t xml:space="preserve">                                   Сот әкiмшiлiгі жөнiндегi </w:t>
      </w:r>
    </w:p>
    <w:p>
      <w:pPr>
        <w:spacing w:after="0"/>
        <w:ind w:left="0"/>
        <w:jc w:val="both"/>
      </w:pPr>
      <w:r>
        <w:rPr>
          <w:rFonts w:ascii="Times New Roman"/>
          <w:b w:val="false"/>
          <w:i w:val="false"/>
          <w:color w:val="000000"/>
          <w:sz w:val="28"/>
        </w:rPr>
        <w:t xml:space="preserve">                                   комитетке 20-20.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Ескерту. 6-тармақ өзгерді - ҚР Үкіметінің 2002.04.23. N 172b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P02172b_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 Бюджеттiк бағдарламаны орындаудан күтiлетiн нәтижелер: Бөлiнген </w:t>
      </w:r>
    </w:p>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бюджеттiк қаржы сот жүйесi органдарын сатылап компьютерлендiруге база </w:t>
      </w:r>
    </w:p>
    <w:p>
      <w:pPr>
        <w:spacing w:after="0"/>
        <w:ind w:left="0"/>
        <w:jc w:val="both"/>
      </w:pPr>
      <w:r>
        <w:rPr>
          <w:rFonts w:ascii="Times New Roman"/>
          <w:b w:val="false"/>
          <w:i w:val="false"/>
          <w:color w:val="000000"/>
          <w:sz w:val="28"/>
        </w:rPr>
        <w:t xml:space="preserve">жасауға мүмкiндiк бередi, ол iстердi мерзiмiнде және сапалы қарауға ықпал </w:t>
      </w:r>
    </w:p>
    <w:p>
      <w:pPr>
        <w:spacing w:after="0"/>
        <w:ind w:left="0"/>
        <w:jc w:val="both"/>
      </w:pPr>
      <w:r>
        <w:rPr>
          <w:rFonts w:ascii="Times New Roman"/>
          <w:b w:val="false"/>
          <w:i w:val="false"/>
          <w:color w:val="000000"/>
          <w:sz w:val="28"/>
        </w:rPr>
        <w:t xml:space="preserve">етедi. Соттарды және сот жүйесi органдарын компьютерлендiру ақпараттар </w:t>
      </w:r>
    </w:p>
    <w:p>
      <w:pPr>
        <w:spacing w:after="0"/>
        <w:ind w:left="0"/>
        <w:jc w:val="both"/>
      </w:pPr>
      <w:r>
        <w:rPr>
          <w:rFonts w:ascii="Times New Roman"/>
          <w:b w:val="false"/>
          <w:i w:val="false"/>
          <w:color w:val="000000"/>
          <w:sz w:val="28"/>
        </w:rPr>
        <w:t xml:space="preserve">беруге, оларды жинақтаудағы жаңа технологияларға және ақпараттарға </w:t>
      </w:r>
    </w:p>
    <w:p>
      <w:pPr>
        <w:spacing w:after="0"/>
        <w:ind w:left="0"/>
        <w:jc w:val="both"/>
      </w:pPr>
      <w:r>
        <w:rPr>
          <w:rFonts w:ascii="Times New Roman"/>
          <w:b w:val="false"/>
          <w:i w:val="false"/>
          <w:color w:val="000000"/>
          <w:sz w:val="28"/>
        </w:rPr>
        <w:t xml:space="preserve">мұқтаждықты қанағаттандыру үшiн тиiмдi жағдай жасауы керек, ал ол сот </w:t>
      </w:r>
    </w:p>
    <w:p>
      <w:pPr>
        <w:spacing w:after="0"/>
        <w:ind w:left="0"/>
        <w:jc w:val="both"/>
      </w:pPr>
      <w:r>
        <w:rPr>
          <w:rFonts w:ascii="Times New Roman"/>
          <w:b w:val="false"/>
          <w:i w:val="false"/>
          <w:color w:val="000000"/>
          <w:sz w:val="28"/>
        </w:rPr>
        <w:t xml:space="preserve">билiгінiң дербестігі мен судьялардың тәуелсiздiгiн нығайтуға, олардың </w:t>
      </w:r>
    </w:p>
    <w:p>
      <w:pPr>
        <w:spacing w:after="0"/>
        <w:ind w:left="0"/>
        <w:jc w:val="both"/>
      </w:pPr>
      <w:r>
        <w:rPr>
          <w:rFonts w:ascii="Times New Roman"/>
          <w:b w:val="false"/>
          <w:i w:val="false"/>
          <w:color w:val="000000"/>
          <w:sz w:val="28"/>
        </w:rPr>
        <w:t>қызметтерiнiң тиiмдiлiгін арттыруға өз ықпалын тигiзедi.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Yкiметiнiң</w:t>
      </w:r>
    </w:p>
    <w:p>
      <w:pPr>
        <w:spacing w:after="0"/>
        <w:ind w:left="0"/>
        <w:jc w:val="both"/>
      </w:pPr>
      <w:r>
        <w:rPr>
          <w:rFonts w:ascii="Times New Roman"/>
          <w:b w:val="false"/>
          <w:i w:val="false"/>
          <w:color w:val="000000"/>
          <w:sz w:val="28"/>
        </w:rPr>
        <w:t>                                           2002 жылғы 06 ақпандағы N 172</w:t>
      </w:r>
    </w:p>
    <w:p>
      <w:pPr>
        <w:spacing w:after="0"/>
        <w:ind w:left="0"/>
        <w:jc w:val="both"/>
      </w:pPr>
      <w:r>
        <w:rPr>
          <w:rFonts w:ascii="Times New Roman"/>
          <w:b w:val="false"/>
          <w:i w:val="false"/>
          <w:color w:val="000000"/>
          <w:sz w:val="28"/>
        </w:rPr>
        <w:t>                                                қаулысына 8-қосымша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8-қосымшамен толықтырылды - ҚР Үкіметінің 2002.04.23. N 172b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P02172b_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Жоғарғы Соты</w:t>
      </w:r>
    </w:p>
    <w:p>
      <w:pPr>
        <w:spacing w:after="0"/>
        <w:ind w:left="0"/>
        <w:jc w:val="both"/>
      </w:pPr>
      <w:r>
        <w:rPr>
          <w:rFonts w:ascii="Times New Roman"/>
          <w:b w:val="false"/>
          <w:i w:val="false"/>
          <w:color w:val="000000"/>
          <w:sz w:val="28"/>
        </w:rPr>
        <w:t>Бюджет бағдарламасының әкiмшiсi</w:t>
      </w:r>
    </w:p>
    <w:p>
      <w:pPr>
        <w:spacing w:after="0"/>
        <w:ind w:left="0"/>
        <w:jc w:val="both"/>
      </w:pPr>
      <w:r>
        <w:rPr>
          <w:rFonts w:ascii="Times New Roman"/>
          <w:b w:val="false"/>
          <w:i w:val="false"/>
          <w:color w:val="000000"/>
          <w:sz w:val="28"/>
        </w:rPr>
        <w:t xml:space="preserve">     2002 жылға арналған 500-ші "Қазақстан Республикасының сот жүйесi      </w:t>
      </w:r>
    </w:p>
    <w:p>
      <w:pPr>
        <w:spacing w:after="0"/>
        <w:ind w:left="0"/>
        <w:jc w:val="both"/>
      </w:pPr>
      <w:r>
        <w:rPr>
          <w:rFonts w:ascii="Times New Roman"/>
          <w:b w:val="false"/>
          <w:i w:val="false"/>
          <w:color w:val="000000"/>
          <w:sz w:val="28"/>
        </w:rPr>
        <w:t xml:space="preserve">        органдарын бiрыңғай автоматтандырылған ақпараттық-талдау </w:t>
      </w:r>
    </w:p>
    <w:p>
      <w:pPr>
        <w:spacing w:after="0"/>
        <w:ind w:left="0"/>
        <w:jc w:val="both"/>
      </w:pPr>
      <w:r>
        <w:rPr>
          <w:rFonts w:ascii="Times New Roman"/>
          <w:b w:val="false"/>
          <w:i w:val="false"/>
          <w:color w:val="000000"/>
          <w:sz w:val="28"/>
        </w:rPr>
        <w:t>         жүйесiмен қамту" республикалық бюджет бағдарламасының</w:t>
      </w:r>
    </w:p>
    <w:p>
      <w:pPr>
        <w:spacing w:after="0"/>
        <w:ind w:left="0"/>
        <w:jc w:val="both"/>
      </w:pPr>
      <w:r>
        <w:rPr>
          <w:rFonts w:ascii="Times New Roman"/>
          <w:b w:val="false"/>
          <w:i w:val="false"/>
          <w:color w:val="000000"/>
          <w:sz w:val="28"/>
        </w:rPr>
        <w:t>                                ПАСПОРТЫ</w:t>
      </w:r>
    </w:p>
    <w:p>
      <w:pPr>
        <w:spacing w:after="0"/>
        <w:ind w:left="0"/>
        <w:jc w:val="both"/>
      </w:pPr>
      <w:r>
        <w:rPr>
          <w:rFonts w:ascii="Times New Roman"/>
          <w:b w:val="false"/>
          <w:i w:val="false"/>
          <w:color w:val="000000"/>
          <w:sz w:val="28"/>
        </w:rPr>
        <w:t>     1. Құны: 15000 мың теңге (он бес миллион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Бюджеттік бағдарламаның нормативтiк-құқықтық негiзi: Қазақстан Республикасының 2000 жылғы 25 желтоқсандағы "Қазақстан Республикасының сот жүйесi мен судьяларының мәртебесi туралы" Конституциялық </w:t>
      </w:r>
      <w:r>
        <w:rPr>
          <w:rFonts w:ascii="Times New Roman"/>
          <w:b w:val="false"/>
          <w:i w:val="false"/>
          <w:color w:val="000000"/>
          <w:sz w:val="28"/>
        </w:rPr>
        <w:t xml:space="preserve">Z000132_ </w:t>
      </w:r>
      <w:r>
        <w:rPr>
          <w:rFonts w:ascii="Times New Roman"/>
          <w:b w:val="false"/>
          <w:i w:val="false"/>
          <w:color w:val="000000"/>
          <w:sz w:val="28"/>
        </w:rPr>
        <w:t>заңының 25-бабы; 56-бабының 4-тармағы; Қазақстан Республикасының 1998 жылғы 30 маусымдағы "Атқарушылық iс жүргiзу және сот орындаушыларының мәртебесi туралы" </w:t>
      </w:r>
      <w:r>
        <w:rPr>
          <w:rFonts w:ascii="Times New Roman"/>
          <w:b w:val="false"/>
          <w:i w:val="false"/>
          <w:color w:val="000000"/>
          <w:sz w:val="28"/>
        </w:rPr>
        <w:t xml:space="preserve">Z980253_ </w:t>
      </w:r>
      <w:r>
        <w:rPr>
          <w:rFonts w:ascii="Times New Roman"/>
          <w:b w:val="false"/>
          <w:i w:val="false"/>
          <w:color w:val="000000"/>
          <w:sz w:val="28"/>
        </w:rPr>
        <w:t>Заңының 88-бабы; Қазақстан Республикасының 2002 жылғы 16 мамырдағы "Мемлекеттiк сатып алулар туралы" </w:t>
      </w:r>
      <w:r>
        <w:rPr>
          <w:rFonts w:ascii="Times New Roman"/>
          <w:b w:val="false"/>
          <w:i w:val="false"/>
          <w:color w:val="000000"/>
          <w:sz w:val="28"/>
        </w:rPr>
        <w:t xml:space="preserve">Z020321_ </w:t>
      </w:r>
      <w:r>
        <w:rPr>
          <w:rFonts w:ascii="Times New Roman"/>
          <w:b w:val="false"/>
          <w:i w:val="false"/>
          <w:color w:val="000000"/>
          <w:sz w:val="28"/>
        </w:rPr>
        <w:t>Заңы Қазақстан Республикасы Президентiнiң "Қазақстан Республикасының сот жүйесiнiң тәуелсiздiгiн күшейту жөнiндегi шаралар туралы" 2000 жылғы 1 қыркүйектегi N 440 </w:t>
      </w:r>
      <w:r>
        <w:rPr>
          <w:rFonts w:ascii="Times New Roman"/>
          <w:b w:val="false"/>
          <w:i w:val="false"/>
          <w:color w:val="000000"/>
          <w:sz w:val="28"/>
        </w:rPr>
        <w:t xml:space="preserve">U000440_ </w:t>
      </w:r>
      <w:r>
        <w:rPr>
          <w:rFonts w:ascii="Times New Roman"/>
          <w:b w:val="false"/>
          <w:i w:val="false"/>
          <w:color w:val="000000"/>
          <w:sz w:val="28"/>
        </w:rPr>
        <w:t>Жарлығы; Қазақстан Республикасы Президентiнiң "Сот әкiмшілігінің жаңа жүйесiнің жұмыс iстеуiн қамтамасыз ету жөніндегі шаралар туралы" 2000 жылғы 12 қазандағы N 471 </w:t>
      </w:r>
      <w:r>
        <w:rPr>
          <w:rFonts w:ascii="Times New Roman"/>
          <w:b w:val="false"/>
          <w:i w:val="false"/>
          <w:color w:val="000000"/>
          <w:sz w:val="28"/>
        </w:rPr>
        <w:t xml:space="preserve">U000471_ </w:t>
      </w:r>
      <w:r>
        <w:rPr>
          <w:rFonts w:ascii="Times New Roman"/>
          <w:b w:val="false"/>
          <w:i w:val="false"/>
          <w:color w:val="000000"/>
          <w:sz w:val="28"/>
        </w:rPr>
        <w:t xml:space="preserve">Жарлығы. </w:t>
      </w:r>
      <w:r>
        <w:br/>
      </w:r>
      <w:r>
        <w:rPr>
          <w:rFonts w:ascii="Times New Roman"/>
          <w:b w:val="false"/>
          <w:i w:val="false"/>
          <w:color w:val="000000"/>
          <w:sz w:val="28"/>
        </w:rPr>
        <w:t xml:space="preserve">
      3. Қаржыландыру көзі: республикалық бюджеттің қаржысы. </w:t>
      </w:r>
      <w:r>
        <w:br/>
      </w:r>
      <w:r>
        <w:rPr>
          <w:rFonts w:ascii="Times New Roman"/>
          <w:b w:val="false"/>
          <w:i w:val="false"/>
          <w:color w:val="000000"/>
          <w:sz w:val="28"/>
        </w:rPr>
        <w:t xml:space="preserve">
      4. Бюджеттік бағдарламаның мақсаты: сот төрелiгiн жүзеге асыруды және сот шешімдерiнiң орындалуын қамтамасыз ету мақсатында жаңа технологияларды пайдалана отырып Қазақстан Республикасының сот жүйесi органдары мен оның құрамдас бөлiмдерiнiң жұмыс iстеу қабiлетiн қамтамасыз ету және бiрыңғай автоматтандырылған ақпараттық-талдау жүйесiн дамыту. </w:t>
      </w:r>
      <w:r>
        <w:br/>
      </w:r>
      <w:r>
        <w:rPr>
          <w:rFonts w:ascii="Times New Roman"/>
          <w:b w:val="false"/>
          <w:i w:val="false"/>
          <w:color w:val="000000"/>
          <w:sz w:val="28"/>
        </w:rPr>
        <w:t xml:space="preserve">
      5. Бюджеттік бағдарламаның мiндеттерi: сот құжаттарын жинау мен ресiмдеудiң сапасын арттыру, Қазақстан Республикасы сот шешімдерінің Бiрыңғай мәліметтер базасын қолдау, судьялар мен аппарат қызметкерлерiнiң қолданыстағы заңнама мен құқық қолдану практикасы бойынша көкейкесті әрі </w:t>
      </w:r>
    </w:p>
    <w:bookmarkStart w:name="z1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дәл ақпараттың ауқымды көлеміне жедел қол жеткізу сапасын арттыру, құжат </w:t>
      </w:r>
    </w:p>
    <w:p>
      <w:pPr>
        <w:spacing w:after="0"/>
        <w:ind w:left="0"/>
        <w:jc w:val="both"/>
      </w:pPr>
      <w:r>
        <w:rPr>
          <w:rFonts w:ascii="Times New Roman"/>
          <w:b w:val="false"/>
          <w:i w:val="false"/>
          <w:color w:val="000000"/>
          <w:sz w:val="28"/>
        </w:rPr>
        <w:t xml:space="preserve">айналымын және iс жүргiзудi, соттардың Қазақстан Республикасының Жоғарғы </w:t>
      </w:r>
    </w:p>
    <w:p>
      <w:pPr>
        <w:spacing w:after="0"/>
        <w:ind w:left="0"/>
        <w:jc w:val="both"/>
      </w:pPr>
      <w:r>
        <w:rPr>
          <w:rFonts w:ascii="Times New Roman"/>
          <w:b w:val="false"/>
          <w:i w:val="false"/>
          <w:color w:val="000000"/>
          <w:sz w:val="28"/>
        </w:rPr>
        <w:t xml:space="preserve">Сотымен, Сот әкiмшілiгi жөнiндегi комитетпен және басқа да мемлекеттiк </w:t>
      </w:r>
    </w:p>
    <w:p>
      <w:pPr>
        <w:spacing w:after="0"/>
        <w:ind w:left="0"/>
        <w:jc w:val="both"/>
      </w:pPr>
      <w:r>
        <w:rPr>
          <w:rFonts w:ascii="Times New Roman"/>
          <w:b w:val="false"/>
          <w:i w:val="false"/>
          <w:color w:val="000000"/>
          <w:sz w:val="28"/>
        </w:rPr>
        <w:t>билiк органдарымен өзара ақпараттық iс-қимылы жөнiндегi мiндеттердi қамту.</w:t>
      </w:r>
    </w:p>
    <w:p>
      <w:pPr>
        <w:spacing w:after="0"/>
        <w:ind w:left="0"/>
        <w:jc w:val="both"/>
      </w:pPr>
      <w:r>
        <w:rPr>
          <w:rFonts w:ascii="Times New Roman"/>
          <w:b w:val="false"/>
          <w:i w:val="false"/>
          <w:color w:val="000000"/>
          <w:sz w:val="28"/>
        </w:rPr>
        <w:t>     6. Бюджет бағдарламасын iске асыру жөнiндегi iс-шаралар жоспары: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!Бағдар.!Кiшi бағдар.! Бағдарламалардың !Бағдарламаларды!Iске   !Жауапты</w:t>
      </w:r>
    </w:p>
    <w:p>
      <w:pPr>
        <w:spacing w:after="0"/>
        <w:ind w:left="0"/>
        <w:jc w:val="both"/>
      </w:pPr>
      <w:r>
        <w:rPr>
          <w:rFonts w:ascii="Times New Roman"/>
          <w:b w:val="false"/>
          <w:i w:val="false"/>
          <w:color w:val="000000"/>
          <w:sz w:val="28"/>
        </w:rPr>
        <w:t>   !ламаның!ламаның коды! (кiшi бағдарлама.!(кіші бағдарла.!асыру  !орын.</w:t>
      </w:r>
    </w:p>
    <w:p>
      <w:pPr>
        <w:spacing w:after="0"/>
        <w:ind w:left="0"/>
        <w:jc w:val="both"/>
      </w:pPr>
      <w:r>
        <w:rPr>
          <w:rFonts w:ascii="Times New Roman"/>
          <w:b w:val="false"/>
          <w:i w:val="false"/>
          <w:color w:val="000000"/>
          <w:sz w:val="28"/>
        </w:rPr>
        <w:t>   !коды   !            ! лардың) атауы    !маларды) iске  !мерзім.!даушы.</w:t>
      </w:r>
    </w:p>
    <w:p>
      <w:pPr>
        <w:spacing w:after="0"/>
        <w:ind w:left="0"/>
        <w:jc w:val="both"/>
      </w:pPr>
      <w:r>
        <w:rPr>
          <w:rFonts w:ascii="Times New Roman"/>
          <w:b w:val="false"/>
          <w:i w:val="false"/>
          <w:color w:val="000000"/>
          <w:sz w:val="28"/>
        </w:rPr>
        <w:t>   !       !            !                  !асыру жөніндегi!дері   !лар</w:t>
      </w:r>
    </w:p>
    <w:p>
      <w:pPr>
        <w:spacing w:after="0"/>
        <w:ind w:left="0"/>
        <w:jc w:val="both"/>
      </w:pPr>
      <w:r>
        <w:rPr>
          <w:rFonts w:ascii="Times New Roman"/>
          <w:b w:val="false"/>
          <w:i w:val="false"/>
          <w:color w:val="000000"/>
          <w:sz w:val="28"/>
        </w:rPr>
        <w:t>   !       !            !                  !шаралар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       !   6   !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500                Қазақстан         1. Қазақстан    2002 жыл Қазақ.</w:t>
      </w:r>
    </w:p>
    <w:p>
      <w:pPr>
        <w:spacing w:after="0"/>
        <w:ind w:left="0"/>
        <w:jc w:val="both"/>
      </w:pPr>
      <w:r>
        <w:rPr>
          <w:rFonts w:ascii="Times New Roman"/>
          <w:b w:val="false"/>
          <w:i w:val="false"/>
          <w:color w:val="000000"/>
          <w:sz w:val="28"/>
        </w:rPr>
        <w:t>                         Республикасының   Республикасы сот   бойы  стан</w:t>
      </w:r>
    </w:p>
    <w:p>
      <w:pPr>
        <w:spacing w:after="0"/>
        <w:ind w:left="0"/>
        <w:jc w:val="both"/>
      </w:pPr>
      <w:r>
        <w:rPr>
          <w:rFonts w:ascii="Times New Roman"/>
          <w:b w:val="false"/>
          <w:i w:val="false"/>
          <w:color w:val="000000"/>
          <w:sz w:val="28"/>
        </w:rPr>
        <w:t>                         сот жүйесi        шешiмдерiнiң             Респуб.</w:t>
      </w:r>
    </w:p>
    <w:p>
      <w:pPr>
        <w:spacing w:after="0"/>
        <w:ind w:left="0"/>
        <w:jc w:val="both"/>
      </w:pPr>
      <w:r>
        <w:rPr>
          <w:rFonts w:ascii="Times New Roman"/>
          <w:b w:val="false"/>
          <w:i w:val="false"/>
          <w:color w:val="000000"/>
          <w:sz w:val="28"/>
        </w:rPr>
        <w:t>                         органдарын        Бiрыңғай                 ликасы.</w:t>
      </w:r>
    </w:p>
    <w:p>
      <w:pPr>
        <w:spacing w:after="0"/>
        <w:ind w:left="0"/>
        <w:jc w:val="both"/>
      </w:pPr>
      <w:r>
        <w:rPr>
          <w:rFonts w:ascii="Times New Roman"/>
          <w:b w:val="false"/>
          <w:i w:val="false"/>
          <w:color w:val="000000"/>
          <w:sz w:val="28"/>
        </w:rPr>
        <w:t>                         бiрыңғай          мәлiметтер               ның Жо.</w:t>
      </w:r>
    </w:p>
    <w:p>
      <w:pPr>
        <w:spacing w:after="0"/>
        <w:ind w:left="0"/>
        <w:jc w:val="both"/>
      </w:pPr>
      <w:r>
        <w:rPr>
          <w:rFonts w:ascii="Times New Roman"/>
          <w:b w:val="false"/>
          <w:i w:val="false"/>
          <w:color w:val="000000"/>
          <w:sz w:val="28"/>
        </w:rPr>
        <w:t>                         автоматтандырыл.  базасымен қамту:         ғарғы</w:t>
      </w:r>
    </w:p>
    <w:p>
      <w:pPr>
        <w:spacing w:after="0"/>
        <w:ind w:left="0"/>
        <w:jc w:val="both"/>
      </w:pPr>
      <w:r>
        <w:rPr>
          <w:rFonts w:ascii="Times New Roman"/>
          <w:b w:val="false"/>
          <w:i w:val="false"/>
          <w:color w:val="000000"/>
          <w:sz w:val="28"/>
        </w:rPr>
        <w:t>                         ған ақпараттық-   - Жоғарғы Соттың,        Соты</w:t>
      </w:r>
    </w:p>
    <w:p>
      <w:pPr>
        <w:spacing w:after="0"/>
        <w:ind w:left="0"/>
        <w:jc w:val="both"/>
      </w:pPr>
      <w:r>
        <w:rPr>
          <w:rFonts w:ascii="Times New Roman"/>
          <w:b w:val="false"/>
          <w:i w:val="false"/>
          <w:color w:val="000000"/>
          <w:sz w:val="28"/>
        </w:rPr>
        <w:t xml:space="preserve">                         талдау            облыстық </w:t>
      </w:r>
    </w:p>
    <w:p>
      <w:pPr>
        <w:spacing w:after="0"/>
        <w:ind w:left="0"/>
        <w:jc w:val="both"/>
      </w:pPr>
      <w:r>
        <w:rPr>
          <w:rFonts w:ascii="Times New Roman"/>
          <w:b w:val="false"/>
          <w:i w:val="false"/>
          <w:color w:val="000000"/>
          <w:sz w:val="28"/>
        </w:rPr>
        <w:t>                         жүйесiмен қамту   соттардың және</w:t>
      </w:r>
    </w:p>
    <w:p>
      <w:pPr>
        <w:spacing w:after="0"/>
        <w:ind w:left="0"/>
        <w:jc w:val="both"/>
      </w:pPr>
      <w:r>
        <w:rPr>
          <w:rFonts w:ascii="Times New Roman"/>
          <w:b w:val="false"/>
          <w:i w:val="false"/>
          <w:color w:val="000000"/>
          <w:sz w:val="28"/>
        </w:rPr>
        <w:t xml:space="preserve">                                           экономикалық </w:t>
      </w:r>
    </w:p>
    <w:p>
      <w:pPr>
        <w:spacing w:after="0"/>
        <w:ind w:left="0"/>
        <w:jc w:val="both"/>
      </w:pPr>
      <w:r>
        <w:rPr>
          <w:rFonts w:ascii="Times New Roman"/>
          <w:b w:val="false"/>
          <w:i w:val="false"/>
          <w:color w:val="000000"/>
          <w:sz w:val="28"/>
        </w:rPr>
        <w:t>                                           соттардың 2002</w:t>
      </w:r>
    </w:p>
    <w:p>
      <w:pPr>
        <w:spacing w:after="0"/>
        <w:ind w:left="0"/>
        <w:jc w:val="both"/>
      </w:pPr>
      <w:r>
        <w:rPr>
          <w:rFonts w:ascii="Times New Roman"/>
          <w:b w:val="false"/>
          <w:i w:val="false"/>
          <w:color w:val="000000"/>
          <w:sz w:val="28"/>
        </w:rPr>
        <w:t xml:space="preserve">                                           жылғы шешiмдерiн </w:t>
      </w:r>
    </w:p>
    <w:p>
      <w:pPr>
        <w:spacing w:after="0"/>
        <w:ind w:left="0"/>
        <w:jc w:val="both"/>
      </w:pPr>
      <w:r>
        <w:rPr>
          <w:rFonts w:ascii="Times New Roman"/>
          <w:b w:val="false"/>
          <w:i w:val="false"/>
          <w:color w:val="000000"/>
          <w:sz w:val="28"/>
        </w:rPr>
        <w:t xml:space="preserve">                                           (30 000 шешiм) </w:t>
      </w:r>
    </w:p>
    <w:p>
      <w:pPr>
        <w:spacing w:after="0"/>
        <w:ind w:left="0"/>
        <w:jc w:val="both"/>
      </w:pPr>
      <w:r>
        <w:rPr>
          <w:rFonts w:ascii="Times New Roman"/>
          <w:b w:val="false"/>
          <w:i w:val="false"/>
          <w:color w:val="000000"/>
          <w:sz w:val="28"/>
        </w:rPr>
        <w:t>                                           өңдеу және енгiзу;</w:t>
      </w:r>
    </w:p>
    <w:p>
      <w:pPr>
        <w:spacing w:after="0"/>
        <w:ind w:left="0"/>
        <w:jc w:val="both"/>
      </w:pPr>
      <w:r>
        <w:rPr>
          <w:rFonts w:ascii="Times New Roman"/>
          <w:b w:val="false"/>
          <w:i w:val="false"/>
          <w:color w:val="000000"/>
          <w:sz w:val="28"/>
        </w:rPr>
        <w:t xml:space="preserve">                                           - Қазақстан </w:t>
      </w:r>
    </w:p>
    <w:p>
      <w:pPr>
        <w:spacing w:after="0"/>
        <w:ind w:left="0"/>
        <w:jc w:val="both"/>
      </w:pPr>
      <w:r>
        <w:rPr>
          <w:rFonts w:ascii="Times New Roman"/>
          <w:b w:val="false"/>
          <w:i w:val="false"/>
          <w:color w:val="000000"/>
          <w:sz w:val="28"/>
        </w:rPr>
        <w:t xml:space="preserve">                                           Республикасы сот </w:t>
      </w:r>
    </w:p>
    <w:p>
      <w:pPr>
        <w:spacing w:after="0"/>
        <w:ind w:left="0"/>
        <w:jc w:val="both"/>
      </w:pPr>
      <w:r>
        <w:rPr>
          <w:rFonts w:ascii="Times New Roman"/>
          <w:b w:val="false"/>
          <w:i w:val="false"/>
          <w:color w:val="000000"/>
          <w:sz w:val="28"/>
        </w:rPr>
        <w:t xml:space="preserve">                                           шешімдерiнiң </w:t>
      </w:r>
    </w:p>
    <w:p>
      <w:pPr>
        <w:spacing w:after="0"/>
        <w:ind w:left="0"/>
        <w:jc w:val="both"/>
      </w:pPr>
      <w:r>
        <w:rPr>
          <w:rFonts w:ascii="Times New Roman"/>
          <w:b w:val="false"/>
          <w:i w:val="false"/>
          <w:color w:val="000000"/>
          <w:sz w:val="28"/>
        </w:rPr>
        <w:t>                                           Бiрыңғай мәлiмет.</w:t>
      </w:r>
    </w:p>
    <w:p>
      <w:pPr>
        <w:spacing w:after="0"/>
        <w:ind w:left="0"/>
        <w:jc w:val="both"/>
      </w:pPr>
      <w:r>
        <w:rPr>
          <w:rFonts w:ascii="Times New Roman"/>
          <w:b w:val="false"/>
          <w:i w:val="false"/>
          <w:color w:val="000000"/>
          <w:sz w:val="28"/>
        </w:rPr>
        <w:t>                                           тер базасының</w:t>
      </w:r>
    </w:p>
    <w:p>
      <w:pPr>
        <w:spacing w:after="0"/>
        <w:ind w:left="0"/>
        <w:jc w:val="both"/>
      </w:pPr>
      <w:r>
        <w:rPr>
          <w:rFonts w:ascii="Times New Roman"/>
          <w:b w:val="false"/>
          <w:i w:val="false"/>
          <w:color w:val="000000"/>
          <w:sz w:val="28"/>
        </w:rPr>
        <w:t xml:space="preserve">                                           Интернет версиясын </w:t>
      </w:r>
    </w:p>
    <w:p>
      <w:pPr>
        <w:spacing w:after="0"/>
        <w:ind w:left="0"/>
        <w:jc w:val="both"/>
      </w:pPr>
      <w:r>
        <w:rPr>
          <w:rFonts w:ascii="Times New Roman"/>
          <w:b w:val="false"/>
          <w:i w:val="false"/>
          <w:color w:val="000000"/>
          <w:sz w:val="28"/>
        </w:rPr>
        <w:t xml:space="preserve">                                           қосу және оны </w:t>
      </w:r>
    </w:p>
    <w:p>
      <w:pPr>
        <w:spacing w:after="0"/>
        <w:ind w:left="0"/>
        <w:jc w:val="both"/>
      </w:pPr>
      <w:r>
        <w:rPr>
          <w:rFonts w:ascii="Times New Roman"/>
          <w:b w:val="false"/>
          <w:i w:val="false"/>
          <w:color w:val="000000"/>
          <w:sz w:val="28"/>
        </w:rPr>
        <w:t xml:space="preserve">                                           Жоғарғы Соттың </w:t>
      </w:r>
    </w:p>
    <w:p>
      <w:pPr>
        <w:spacing w:after="0"/>
        <w:ind w:left="0"/>
        <w:jc w:val="both"/>
      </w:pPr>
      <w:r>
        <w:rPr>
          <w:rFonts w:ascii="Times New Roman"/>
          <w:b w:val="false"/>
          <w:i w:val="false"/>
          <w:color w:val="000000"/>
          <w:sz w:val="28"/>
        </w:rPr>
        <w:t>                                           сайтына орналастыру;</w:t>
      </w:r>
    </w:p>
    <w:p>
      <w:pPr>
        <w:spacing w:after="0"/>
        <w:ind w:left="0"/>
        <w:jc w:val="both"/>
      </w:pPr>
      <w:r>
        <w:rPr>
          <w:rFonts w:ascii="Times New Roman"/>
          <w:b w:val="false"/>
          <w:i w:val="false"/>
          <w:color w:val="000000"/>
          <w:sz w:val="28"/>
        </w:rPr>
        <w:t>                                           - сот шешiмдерiнiң</w:t>
      </w:r>
    </w:p>
    <w:p>
      <w:pPr>
        <w:spacing w:after="0"/>
        <w:ind w:left="0"/>
        <w:jc w:val="both"/>
      </w:pPr>
      <w:r>
        <w:rPr>
          <w:rFonts w:ascii="Times New Roman"/>
          <w:b w:val="false"/>
          <w:i w:val="false"/>
          <w:color w:val="000000"/>
          <w:sz w:val="28"/>
        </w:rPr>
        <w:t xml:space="preserve">                                           Бiрыңғай орталық </w:t>
      </w:r>
    </w:p>
    <w:p>
      <w:pPr>
        <w:spacing w:after="0"/>
        <w:ind w:left="0"/>
        <w:jc w:val="both"/>
      </w:pPr>
      <w:r>
        <w:rPr>
          <w:rFonts w:ascii="Times New Roman"/>
          <w:b w:val="false"/>
          <w:i w:val="false"/>
          <w:color w:val="000000"/>
          <w:sz w:val="28"/>
        </w:rPr>
        <w:t xml:space="preserve">                                           мәлiметтер базасының </w:t>
      </w:r>
    </w:p>
    <w:p>
      <w:pPr>
        <w:spacing w:after="0"/>
        <w:ind w:left="0"/>
        <w:jc w:val="both"/>
      </w:pPr>
      <w:r>
        <w:rPr>
          <w:rFonts w:ascii="Times New Roman"/>
          <w:b w:val="false"/>
          <w:i w:val="false"/>
          <w:color w:val="000000"/>
          <w:sz w:val="28"/>
        </w:rPr>
        <w:t>                                           бiрiктiру арқылы</w:t>
      </w:r>
    </w:p>
    <w:p>
      <w:pPr>
        <w:spacing w:after="0"/>
        <w:ind w:left="0"/>
        <w:jc w:val="both"/>
      </w:pPr>
      <w:r>
        <w:rPr>
          <w:rFonts w:ascii="Times New Roman"/>
          <w:b w:val="false"/>
          <w:i w:val="false"/>
          <w:color w:val="000000"/>
          <w:sz w:val="28"/>
        </w:rPr>
        <w:t xml:space="preserve">                                           облыстық және </w:t>
      </w:r>
    </w:p>
    <w:p>
      <w:pPr>
        <w:spacing w:after="0"/>
        <w:ind w:left="0"/>
        <w:jc w:val="both"/>
      </w:pPr>
      <w:r>
        <w:rPr>
          <w:rFonts w:ascii="Times New Roman"/>
          <w:b w:val="false"/>
          <w:i w:val="false"/>
          <w:color w:val="000000"/>
          <w:sz w:val="28"/>
        </w:rPr>
        <w:t>                                           экономикалық</w:t>
      </w:r>
    </w:p>
    <w:p>
      <w:pPr>
        <w:spacing w:after="0"/>
        <w:ind w:left="0"/>
        <w:jc w:val="both"/>
      </w:pPr>
      <w:r>
        <w:rPr>
          <w:rFonts w:ascii="Times New Roman"/>
          <w:b w:val="false"/>
          <w:i w:val="false"/>
          <w:color w:val="000000"/>
          <w:sz w:val="28"/>
        </w:rPr>
        <w:t xml:space="preserve">                                           соттармен iске </w:t>
      </w:r>
    </w:p>
    <w:p>
      <w:pPr>
        <w:spacing w:after="0"/>
        <w:ind w:left="0"/>
        <w:jc w:val="both"/>
      </w:pPr>
      <w:r>
        <w:rPr>
          <w:rFonts w:ascii="Times New Roman"/>
          <w:b w:val="false"/>
          <w:i w:val="false"/>
          <w:color w:val="000000"/>
          <w:sz w:val="28"/>
        </w:rPr>
        <w:t>                                           асырылатын</w:t>
      </w:r>
    </w:p>
    <w:p>
      <w:pPr>
        <w:spacing w:after="0"/>
        <w:ind w:left="0"/>
        <w:jc w:val="both"/>
      </w:pPr>
      <w:r>
        <w:rPr>
          <w:rFonts w:ascii="Times New Roman"/>
          <w:b w:val="false"/>
          <w:i w:val="false"/>
          <w:color w:val="000000"/>
          <w:sz w:val="28"/>
        </w:rPr>
        <w:t xml:space="preserve">                                           байланысын (22 </w:t>
      </w:r>
    </w:p>
    <w:p>
      <w:pPr>
        <w:spacing w:after="0"/>
        <w:ind w:left="0"/>
        <w:jc w:val="both"/>
      </w:pPr>
      <w:r>
        <w:rPr>
          <w:rFonts w:ascii="Times New Roman"/>
          <w:b w:val="false"/>
          <w:i w:val="false"/>
          <w:color w:val="000000"/>
          <w:sz w:val="28"/>
        </w:rPr>
        <w:t>                                           соттағы</w:t>
      </w:r>
    </w:p>
    <w:p>
      <w:pPr>
        <w:spacing w:after="0"/>
        <w:ind w:left="0"/>
        <w:jc w:val="both"/>
      </w:pP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жөнiндегi қызметке </w:t>
      </w:r>
    </w:p>
    <w:p>
      <w:pPr>
        <w:spacing w:after="0"/>
        <w:ind w:left="0"/>
        <w:jc w:val="both"/>
      </w:pPr>
      <w:r>
        <w:rPr>
          <w:rFonts w:ascii="Times New Roman"/>
          <w:b w:val="false"/>
          <w:i w:val="false"/>
          <w:color w:val="000000"/>
          <w:sz w:val="28"/>
        </w:rPr>
        <w:t>                                           ақы төлеу;</w:t>
      </w:r>
    </w:p>
    <w:p>
      <w:pPr>
        <w:spacing w:after="0"/>
        <w:ind w:left="0"/>
        <w:jc w:val="both"/>
      </w:pPr>
      <w:r>
        <w:rPr>
          <w:rFonts w:ascii="Times New Roman"/>
          <w:b w:val="false"/>
          <w:i w:val="false"/>
          <w:color w:val="000000"/>
          <w:sz w:val="28"/>
        </w:rPr>
        <w:t>                                           - облыстық және</w:t>
      </w:r>
    </w:p>
    <w:p>
      <w:pPr>
        <w:spacing w:after="0"/>
        <w:ind w:left="0"/>
        <w:jc w:val="both"/>
      </w:pPr>
      <w:r>
        <w:rPr>
          <w:rFonts w:ascii="Times New Roman"/>
          <w:b w:val="false"/>
          <w:i w:val="false"/>
          <w:color w:val="000000"/>
          <w:sz w:val="28"/>
        </w:rPr>
        <w:t xml:space="preserve">                                           экономикалық </w:t>
      </w:r>
    </w:p>
    <w:p>
      <w:pPr>
        <w:spacing w:after="0"/>
        <w:ind w:left="0"/>
        <w:jc w:val="both"/>
      </w:pPr>
      <w:r>
        <w:rPr>
          <w:rFonts w:ascii="Times New Roman"/>
          <w:b w:val="false"/>
          <w:i w:val="false"/>
          <w:color w:val="000000"/>
          <w:sz w:val="28"/>
        </w:rPr>
        <w:t>                                           соттардың</w:t>
      </w:r>
    </w:p>
    <w:p>
      <w:pPr>
        <w:spacing w:after="0"/>
        <w:ind w:left="0"/>
        <w:jc w:val="both"/>
      </w:pPr>
      <w:r>
        <w:rPr>
          <w:rFonts w:ascii="Times New Roman"/>
          <w:b w:val="false"/>
          <w:i w:val="false"/>
          <w:color w:val="000000"/>
          <w:sz w:val="28"/>
        </w:rPr>
        <w:t xml:space="preserve">                                           мамандарына </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Республикасы сот</w:t>
      </w:r>
    </w:p>
    <w:p>
      <w:pPr>
        <w:spacing w:after="0"/>
        <w:ind w:left="0"/>
        <w:jc w:val="both"/>
      </w:pPr>
      <w:r>
        <w:rPr>
          <w:rFonts w:ascii="Times New Roman"/>
          <w:b w:val="false"/>
          <w:i w:val="false"/>
          <w:color w:val="000000"/>
          <w:sz w:val="28"/>
        </w:rPr>
        <w:t>                                           шешімдерiнiң</w:t>
      </w:r>
    </w:p>
    <w:p>
      <w:pPr>
        <w:spacing w:after="0"/>
        <w:ind w:left="0"/>
        <w:jc w:val="both"/>
      </w:pPr>
      <w:r>
        <w:rPr>
          <w:rFonts w:ascii="Times New Roman"/>
          <w:b w:val="false"/>
          <w:i w:val="false"/>
          <w:color w:val="000000"/>
          <w:sz w:val="28"/>
        </w:rPr>
        <w:t>                                           Бiрыңғай</w:t>
      </w:r>
    </w:p>
    <w:p>
      <w:pPr>
        <w:spacing w:after="0"/>
        <w:ind w:left="0"/>
        <w:jc w:val="both"/>
      </w:pPr>
      <w:r>
        <w:rPr>
          <w:rFonts w:ascii="Times New Roman"/>
          <w:b w:val="false"/>
          <w:i w:val="false"/>
          <w:color w:val="000000"/>
          <w:sz w:val="28"/>
        </w:rPr>
        <w:t xml:space="preserve">                                           мәлiметтер </w:t>
      </w:r>
    </w:p>
    <w:p>
      <w:pPr>
        <w:spacing w:after="0"/>
        <w:ind w:left="0"/>
        <w:jc w:val="both"/>
      </w:pPr>
      <w:r>
        <w:rPr>
          <w:rFonts w:ascii="Times New Roman"/>
          <w:b w:val="false"/>
          <w:i w:val="false"/>
          <w:color w:val="000000"/>
          <w:sz w:val="28"/>
        </w:rPr>
        <w:t>                                           базасымен жұмыс</w:t>
      </w:r>
    </w:p>
    <w:p>
      <w:pPr>
        <w:spacing w:after="0"/>
        <w:ind w:left="0"/>
        <w:jc w:val="both"/>
      </w:pPr>
      <w:r>
        <w:rPr>
          <w:rFonts w:ascii="Times New Roman"/>
          <w:b w:val="false"/>
          <w:i w:val="false"/>
          <w:color w:val="000000"/>
          <w:sz w:val="28"/>
        </w:rPr>
        <w:t>                                           iстеу дағдысын</w:t>
      </w:r>
    </w:p>
    <w:p>
      <w:pPr>
        <w:spacing w:after="0"/>
        <w:ind w:left="0"/>
        <w:jc w:val="both"/>
      </w:pPr>
      <w:r>
        <w:rPr>
          <w:rFonts w:ascii="Times New Roman"/>
          <w:b w:val="false"/>
          <w:i w:val="false"/>
          <w:color w:val="000000"/>
          <w:sz w:val="28"/>
        </w:rPr>
        <w:t>                                           үйрету (34 адам</w:t>
      </w:r>
    </w:p>
    <w:p>
      <w:pPr>
        <w:spacing w:after="0"/>
        <w:ind w:left="0"/>
        <w:jc w:val="both"/>
      </w:pPr>
      <w:r>
        <w:rPr>
          <w:rFonts w:ascii="Times New Roman"/>
          <w:b w:val="false"/>
          <w:i w:val="false"/>
          <w:color w:val="000000"/>
          <w:sz w:val="28"/>
        </w:rPr>
        <w:t>                                           14 күн);</w:t>
      </w:r>
    </w:p>
    <w:p>
      <w:pPr>
        <w:spacing w:after="0"/>
        <w:ind w:left="0"/>
        <w:jc w:val="both"/>
      </w:pPr>
      <w:r>
        <w:rPr>
          <w:rFonts w:ascii="Times New Roman"/>
          <w:b w:val="false"/>
          <w:i w:val="false"/>
          <w:color w:val="000000"/>
          <w:sz w:val="28"/>
        </w:rPr>
        <w:t xml:space="preserve">                                           - статистикалық </w:t>
      </w:r>
    </w:p>
    <w:p>
      <w:pPr>
        <w:spacing w:after="0"/>
        <w:ind w:left="0"/>
        <w:jc w:val="both"/>
      </w:pPr>
      <w:r>
        <w:rPr>
          <w:rFonts w:ascii="Times New Roman"/>
          <w:b w:val="false"/>
          <w:i w:val="false"/>
          <w:color w:val="000000"/>
          <w:sz w:val="28"/>
        </w:rPr>
        <w:t>                                           есептердi құруды</w:t>
      </w:r>
    </w:p>
    <w:p>
      <w:pPr>
        <w:spacing w:after="0"/>
        <w:ind w:left="0"/>
        <w:jc w:val="both"/>
      </w:pPr>
      <w:r>
        <w:rPr>
          <w:rFonts w:ascii="Times New Roman"/>
          <w:b w:val="false"/>
          <w:i w:val="false"/>
          <w:color w:val="000000"/>
          <w:sz w:val="28"/>
        </w:rPr>
        <w:t>                                           бағдарламалық</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Пайдаланушылардың</w:t>
      </w:r>
    </w:p>
    <w:p>
      <w:pPr>
        <w:spacing w:after="0"/>
        <w:ind w:left="0"/>
        <w:jc w:val="both"/>
      </w:pPr>
      <w:r>
        <w:rPr>
          <w:rFonts w:ascii="Times New Roman"/>
          <w:b w:val="false"/>
          <w:i w:val="false"/>
          <w:color w:val="000000"/>
          <w:sz w:val="28"/>
        </w:rPr>
        <w:t>                                           саны 30 адам.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Бюджет бағдарламасын орындаудан күтілетін нәтижелер: Бөлiнген </w:t>
      </w:r>
    </w:p>
    <w:p>
      <w:pPr>
        <w:spacing w:after="0"/>
        <w:ind w:left="0"/>
        <w:jc w:val="both"/>
      </w:pPr>
      <w:r>
        <w:rPr>
          <w:rFonts w:ascii="Times New Roman"/>
          <w:b w:val="false"/>
          <w:i w:val="false"/>
          <w:color w:val="000000"/>
          <w:sz w:val="28"/>
        </w:rPr>
        <w:t xml:space="preserve">бюджеттiк қаржылар сот шешiмдерiн жинауды және өңдеудi, сот шешiмдерi </w:t>
      </w:r>
    </w:p>
    <w:p>
      <w:pPr>
        <w:spacing w:after="0"/>
        <w:ind w:left="0"/>
        <w:jc w:val="both"/>
      </w:pPr>
      <w:r>
        <w:rPr>
          <w:rFonts w:ascii="Times New Roman"/>
          <w:b w:val="false"/>
          <w:i w:val="false"/>
          <w:color w:val="000000"/>
          <w:sz w:val="28"/>
        </w:rPr>
        <w:t xml:space="preserve">мәлiметтерiнiң Бiрыңғай базасымен қамтуды, соттардың сот шешімдерi </w:t>
      </w:r>
    </w:p>
    <w:p>
      <w:pPr>
        <w:spacing w:after="0"/>
        <w:ind w:left="0"/>
        <w:jc w:val="both"/>
      </w:pPr>
      <w:r>
        <w:rPr>
          <w:rFonts w:ascii="Times New Roman"/>
          <w:b w:val="false"/>
          <w:i w:val="false"/>
          <w:color w:val="000000"/>
          <w:sz w:val="28"/>
        </w:rPr>
        <w:t xml:space="preserve">мәлiметтерiнiң Бiрыңғай базасына қол жеткiзуiн және сот статистикасын </w:t>
      </w:r>
    </w:p>
    <w:p>
      <w:pPr>
        <w:spacing w:after="0"/>
        <w:ind w:left="0"/>
        <w:jc w:val="both"/>
      </w:pPr>
      <w:r>
        <w:rPr>
          <w:rFonts w:ascii="Times New Roman"/>
          <w:b w:val="false"/>
          <w:i w:val="false"/>
          <w:color w:val="000000"/>
          <w:sz w:val="28"/>
        </w:rPr>
        <w:t xml:space="preserve">сапалы әрi дәл жүргiзудi, соттардың Қазақстан Республикасының Жоғарғы </w:t>
      </w:r>
    </w:p>
    <w:p>
      <w:pPr>
        <w:spacing w:after="0"/>
        <w:ind w:left="0"/>
        <w:jc w:val="both"/>
      </w:pPr>
      <w:r>
        <w:rPr>
          <w:rFonts w:ascii="Times New Roman"/>
          <w:b w:val="false"/>
          <w:i w:val="false"/>
          <w:color w:val="000000"/>
          <w:sz w:val="28"/>
        </w:rPr>
        <w:t xml:space="preserve">Сотымен, Сот әкiмшiлiгi жөнiндегi комитетпен және басқа да мемлекеттiк </w:t>
      </w:r>
    </w:p>
    <w:p>
      <w:pPr>
        <w:spacing w:after="0"/>
        <w:ind w:left="0"/>
        <w:jc w:val="both"/>
      </w:pPr>
      <w:r>
        <w:rPr>
          <w:rFonts w:ascii="Times New Roman"/>
          <w:b w:val="false"/>
          <w:i w:val="false"/>
          <w:color w:val="000000"/>
          <w:sz w:val="28"/>
        </w:rPr>
        <w:t>билiк органдарымен ақпараттық iс-қимылын қамтамасыз етуге мүмкiндік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 </w:t>
      </w:r>
    </w:p>
    <w:p>
      <w:pPr>
        <w:spacing w:after="0"/>
        <w:ind w:left="0"/>
        <w:jc w:val="both"/>
      </w:pPr>
      <w:r>
        <w:rPr>
          <w:rFonts w:ascii="Times New Roman"/>
          <w:b w:val="false"/>
          <w:i w:val="false"/>
          <w:color w:val="000000"/>
          <w:sz w:val="28"/>
        </w:rPr>
        <w:t xml:space="preserve">       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