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3fd9" w14:textId="1713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агенттіктерінің кейбір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ақпан N 164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"Мемлекеттік қызмет туралы" Қазақстан Республикасы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26-бабы 2-тармағына сәйкес, төменде көрсетілген лауазымды адамдардың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орнынан түсуін қабылдамау жөніндегі шешімнің қабылдануына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 тағайындалсын: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Сарекенов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Қабидолла Зұлқашұлы       Мемлекеттік материалдық резервтер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жөніндегі агенттігінің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Баужанұлы           Мемлекеттік құпияларды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жөніндегі агенттігінің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                 - Қазақстан Республикасы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 Сағындықұлы        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агенттігінің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Жағанова                - Қазақстан Республикасы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Алтыншаш Қайыржанқызы     және демография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агенттігінің төрайымы;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       монополияларды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қорғау және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қолдау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Смайылов               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Әлихан Асханұлы           жөніндегі агенттігінің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Тұрлыханов              - Қазақстан Республикасы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Дәулет Болатұлы           және спорт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Нұрқаділов              - Қазақстан Республикасы Төтенше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Заманбек Қалабайұлы       жағдайлар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Бұлғақбаев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Болатбек Ақылбайұлы       полициясы агенттігінің төрағасы.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