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9f095" w14:textId="f69f0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С.Е.Сұлтанов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 ақпан N 155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Серік Егелұлы Сұлтанов Қазақстан Республикасының Денсаулық сақтау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министрлігі Фармация, фармацевтика және медицина өнеркәсібі комитетінің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төрағасы болып тағайындалсын.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