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8283" w14:textId="1fb8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12 қарашадағы N 1691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1 ақпандағы N 151 қаулысы. Күші жойылды - Қазақстан Республикасы Үкіметінің 2011 жылғы 5 желтоқсандағы № 1465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2011.12.05 </w:t>
      </w:r>
      <w:r>
        <w:rPr>
          <w:rFonts w:ascii="Times New Roman"/>
          <w:b w:val="false"/>
          <w:i w:val="false"/>
          <w:color w:val="ff0000"/>
          <w:sz w:val="28"/>
        </w:rPr>
        <w:t>№ 1465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"Тарифтік саясат жөніндегі ведомствоаралық комиссия туралы" Қазақстан Республикасы Үкіметінің 1999 жылғы 12 қарашадағы N 1691 </w:t>
      </w:r>
      <w:r>
        <w:rPr>
          <w:rFonts w:ascii="Times New Roman"/>
          <w:b w:val="false"/>
          <w:i w:val="false"/>
          <w:color w:val="000000"/>
          <w:sz w:val="28"/>
        </w:rPr>
        <w:t>P991691_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ПҮКЖ-ы, 1999 ж., N 50, 488-құжат)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Тарифтік саясат жөніндегі ведомствоаралық комиссияның 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Павлов                      -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Сергеевич           Министрінің орынбасары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Қаржы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Ким     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Георгий Владимирович         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Школьник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   Энергетика және минералдық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ресурстар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Есенбаев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Мәжит Төлеубекұлы             Экономика және сауда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құрамнан: Мәсімов Кәрім Қажымқанұлы, Рогов Игорь Иванович, Құлекеев Жақсыбек Әбдірахметұлы, Нефедов Петр Петрович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