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6373" w14:textId="f636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Пленумының "Қазақстан Республикасы соттарының банкроттық туралы заңды қолданудың кейбір мәселелері туралы" 2000 жылғы 28 сәуірдегі N 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2002 жылғы 28 маусымдағы N 14 нормативтік қаулысы. Күші жойылды - Қазақстан Республикасы Жоғарғы Сотының 2015 жылғы 2 қазандағы № 5 нормативтік қаулысымен.</w:t>
      </w:r>
    </w:p>
    <w:p>
      <w:pPr>
        <w:spacing w:after="0"/>
        <w:ind w:left="0"/>
        <w:jc w:val="both"/>
      </w:pPr>
      <w:bookmarkStart w:name="z0" w:id="0"/>
      <w:r>
        <w:rPr>
          <w:rFonts w:ascii="Times New Roman"/>
          <w:b w:val="false"/>
          <w:i w:val="false"/>
          <w:color w:val="ff0000"/>
          <w:sz w:val="28"/>
        </w:rPr>
        <w:t xml:space="preserve">
      Ескерту. Күші жойылды - ҚР Жоғарғы Сотының 02.10.2015 </w:t>
      </w:r>
      <w:r>
        <w:rPr>
          <w:rFonts w:ascii="Times New Roman"/>
          <w:b w:val="false"/>
          <w:i w:val="false"/>
          <w:color w:val="ff0000"/>
          <w:sz w:val="28"/>
        </w:rPr>
        <w:t>№ 5</w:t>
      </w:r>
      <w:r>
        <w:rPr>
          <w:rFonts w:ascii="Times New Roman"/>
          <w:b w:val="false"/>
          <w:i w:val="false"/>
          <w:color w:val="ff0000"/>
          <w:sz w:val="28"/>
        </w:rPr>
        <w:t xml:space="preserve"> нормативтік қаулысымен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Сот практикасында мәселелердің туындауына және Қазақстан Республикасы Жоғарғы Сотының 2000 жылғы 28 сәуірдегі N 3 </w:t>
      </w:r>
      <w:r>
        <w:rPr>
          <w:rFonts w:ascii="Times New Roman"/>
          <w:b w:val="false"/>
          <w:i w:val="false"/>
          <w:color w:val="000000"/>
          <w:sz w:val="28"/>
        </w:rPr>
        <w:t xml:space="preserve">P00003s_ </w:t>
      </w:r>
      <w:r>
        <w:rPr>
          <w:rFonts w:ascii="Times New Roman"/>
          <w:b w:val="false"/>
          <w:i w:val="false"/>
          <w:color w:val="000000"/>
          <w:sz w:val="28"/>
        </w:rPr>
        <w:t xml:space="preserve">қаулысын қолданыстағы банкроттық туралы заңнамаға сәйкестендірудің қажеттілігіне байланысты Қазақстан Республикасы Жоғарғы Сотының жалпы отырысы </w:t>
      </w:r>
    </w:p>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Қазақстан Республикасы Жоғарғы Соты Пленумының "Қазақстан Республикасы соттарының банкроттық туралы заңды қолданудың кейбір мәселелері туралы" 2000 жылғы 28 сәуірдегі N 3 </w:t>
      </w:r>
      <w:r>
        <w:rPr>
          <w:rFonts w:ascii="Times New Roman"/>
          <w:b w:val="false"/>
          <w:i w:val="false"/>
          <w:color w:val="000000"/>
          <w:sz w:val="28"/>
        </w:rPr>
        <w:t xml:space="preserve">P00003s_ </w:t>
      </w:r>
      <w:r>
        <w:rPr>
          <w:rFonts w:ascii="Times New Roman"/>
          <w:b w:val="false"/>
          <w:i w:val="false"/>
          <w:color w:val="000000"/>
          <w:sz w:val="28"/>
        </w:rPr>
        <w:t xml:space="preserve">қаулысына мынадай өзгерістер мен толықтырулар енгізілсін: </w:t>
      </w:r>
    </w:p>
    <w:p>
      <w:pPr>
        <w:spacing w:after="0"/>
        <w:ind w:left="0"/>
        <w:jc w:val="both"/>
      </w:pPr>
      <w:r>
        <w:rPr>
          <w:rFonts w:ascii="Times New Roman"/>
          <w:b w:val="false"/>
          <w:i w:val="false"/>
          <w:color w:val="000000"/>
          <w:sz w:val="28"/>
        </w:rPr>
        <w:t xml:space="preserve">
      1. Тақырыптағы "Пленумының қаулысы" деген сөздер "Нормативтік қаулысы" деген сөздермен ауыстырылсын. </w:t>
      </w:r>
    </w:p>
    <w:p>
      <w:pPr>
        <w:spacing w:after="0"/>
        <w:ind w:left="0"/>
        <w:jc w:val="both"/>
      </w:pPr>
      <w:r>
        <w:rPr>
          <w:rFonts w:ascii="Times New Roman"/>
          <w:b w:val="false"/>
          <w:i w:val="false"/>
          <w:color w:val="000000"/>
          <w:sz w:val="28"/>
        </w:rPr>
        <w:t xml:space="preserve">
      2. Кіріспедегі "Пленумы" деген сөз "жалпы отырысы" деген сөзбен ауыстырылсын. </w:t>
      </w:r>
    </w:p>
    <w:p>
      <w:pPr>
        <w:spacing w:after="0"/>
        <w:ind w:left="0"/>
        <w:jc w:val="both"/>
      </w:pPr>
      <w:r>
        <w:rPr>
          <w:rFonts w:ascii="Times New Roman"/>
          <w:b w:val="false"/>
          <w:i w:val="false"/>
          <w:color w:val="000000"/>
          <w:sz w:val="28"/>
        </w:rPr>
        <w:t xml:space="preserve">
      3. 1-тармақтағы "Жалпы бөлім" деген сөздер алынып тасталсын. "Банкроттық туралы" Қазақстан Республикасының Заңы" деген сөздерден кейін "(әрі қарай - Заң)" деген сөздермен толықтырылсын. </w:t>
      </w:r>
    </w:p>
    <w:p>
      <w:pPr>
        <w:spacing w:after="0"/>
        <w:ind w:left="0"/>
        <w:jc w:val="both"/>
      </w:pPr>
      <w:r>
        <w:rPr>
          <w:rFonts w:ascii="Times New Roman"/>
          <w:b w:val="false"/>
          <w:i w:val="false"/>
          <w:color w:val="000000"/>
          <w:sz w:val="28"/>
        </w:rPr>
        <w:t xml:space="preserve">
      4. 2-тармақ мына редакцияда жазылсын: </w:t>
      </w:r>
    </w:p>
    <w:p>
      <w:pPr>
        <w:spacing w:after="0"/>
        <w:ind w:left="0"/>
        <w:jc w:val="both"/>
      </w:pPr>
      <w:r>
        <w:rPr>
          <w:rFonts w:ascii="Times New Roman"/>
          <w:b w:val="false"/>
          <w:i w:val="false"/>
          <w:color w:val="000000"/>
          <w:sz w:val="28"/>
        </w:rPr>
        <w:t xml:space="preserve">
      "Заңның 2-бабына сәйкес шаруашылық жүргізуші жекелеген субъектілерге қатысты банкроттық рәсімдерді қолданудың ерекшеліктері олардың құқықтық мәртебесі мен қызметінің бағытына қарай Қазақстан Республикасының заңнамасымен белгіленуі мүмкін. </w:t>
      </w:r>
    </w:p>
    <w:p>
      <w:pPr>
        <w:spacing w:after="0"/>
        <w:ind w:left="0"/>
        <w:jc w:val="both"/>
      </w:pPr>
      <w:r>
        <w:rPr>
          <w:rFonts w:ascii="Times New Roman"/>
          <w:b w:val="false"/>
          <w:i w:val="false"/>
          <w:color w:val="000000"/>
          <w:sz w:val="28"/>
        </w:rPr>
        <w:t xml:space="preserve">
      Банктер мен сақтандыру (қайта сақтандыру) ұйымдарын мәжбүрлеп қайта ұйымдастыру мен таратудың ерекшеліктері банкілік және сақтандыру (қайта сақтандыру) туралы заңнамамен әрі сақтандыру қызметімен анықталады. </w:t>
      </w:r>
    </w:p>
    <w:p>
      <w:pPr>
        <w:spacing w:after="0"/>
        <w:ind w:left="0"/>
        <w:jc w:val="both"/>
      </w:pPr>
      <w:r>
        <w:rPr>
          <w:rFonts w:ascii="Times New Roman"/>
          <w:b w:val="false"/>
          <w:i w:val="false"/>
          <w:color w:val="000000"/>
          <w:sz w:val="28"/>
        </w:rPr>
        <w:t xml:space="preserve">
      Астық қабылдау кәсіпорындарын сот арқылы мәжбүрлеп таратудың негіздері, конкурстық массаны сатудың және кредиторлардың талаптарын қанағаттандырудың кезектілігінің ерекшеліктері "Астық туралы" </w:t>
      </w:r>
      <w:r>
        <w:rPr>
          <w:rFonts w:ascii="Times New Roman"/>
          <w:b w:val="false"/>
          <w:i w:val="false"/>
          <w:color w:val="000000"/>
          <w:sz w:val="28"/>
        </w:rPr>
        <w:t xml:space="preserve">Z010143_ </w:t>
      </w:r>
      <w:r>
        <w:rPr>
          <w:rFonts w:ascii="Times New Roman"/>
          <w:b w:val="false"/>
          <w:i w:val="false"/>
          <w:color w:val="000000"/>
          <w:sz w:val="28"/>
        </w:rPr>
        <w:t xml:space="preserve">Қазақстан Республикасының Заңында көзделген. </w:t>
      </w:r>
    </w:p>
    <w:p>
      <w:pPr>
        <w:spacing w:after="0"/>
        <w:ind w:left="0"/>
        <w:jc w:val="both"/>
      </w:pPr>
      <w:r>
        <w:rPr>
          <w:rFonts w:ascii="Times New Roman"/>
          <w:b w:val="false"/>
          <w:i w:val="false"/>
          <w:color w:val="000000"/>
          <w:sz w:val="28"/>
        </w:rPr>
        <w:t xml:space="preserve">
      Зейнеткерлік қорлар мен ауылшаруашылық ұйымдарына қатысты банкроттық рәсімдердің жекелеген ерекшеліктері де заңнамалық актілермен белгіленген. </w:t>
      </w:r>
    </w:p>
    <w:p>
      <w:pPr>
        <w:spacing w:after="0"/>
        <w:ind w:left="0"/>
        <w:jc w:val="both"/>
      </w:pPr>
      <w:r>
        <w:rPr>
          <w:rFonts w:ascii="Times New Roman"/>
          <w:b w:val="false"/>
          <w:i w:val="false"/>
          <w:color w:val="000000"/>
          <w:sz w:val="28"/>
        </w:rPr>
        <w:t xml:space="preserve">
      Шаруашылық қызметінің субъектілері - жеке кәсіпкерлер мен шаруа (фермер) қожалықтарының құқықтық жағдайын ескере отырып банкроттық рәсімдерді қолдану Қазақстан Республикасы Азаматтық кодексінің </w:t>
      </w:r>
      <w:r>
        <w:rPr>
          <w:rFonts w:ascii="Times New Roman"/>
          <w:b w:val="false"/>
          <w:i w:val="false"/>
          <w:color w:val="000000"/>
          <w:sz w:val="28"/>
        </w:rPr>
        <w:t xml:space="preserve">K941000_ </w:t>
      </w:r>
      <w:r>
        <w:rPr>
          <w:rFonts w:ascii="Times New Roman"/>
          <w:b w:val="false"/>
          <w:i w:val="false"/>
          <w:color w:val="000000"/>
          <w:sz w:val="28"/>
        </w:rPr>
        <w:t xml:space="preserve">21-бабымен және "Жеке кәсіпкерлік туралы" </w:t>
      </w:r>
      <w:r>
        <w:rPr>
          <w:rFonts w:ascii="Times New Roman"/>
          <w:b w:val="false"/>
          <w:i w:val="false"/>
          <w:color w:val="000000"/>
          <w:sz w:val="28"/>
        </w:rPr>
        <w:t xml:space="preserve">Z970135_ </w:t>
      </w:r>
      <w:r>
        <w:rPr>
          <w:rFonts w:ascii="Times New Roman"/>
          <w:b w:val="false"/>
          <w:i w:val="false"/>
          <w:color w:val="000000"/>
          <w:sz w:val="28"/>
        </w:rPr>
        <w:t xml:space="preserve">Қазақстан Республикасы Заңының 38-45-баптарымен реттеледі. </w:t>
      </w:r>
    </w:p>
    <w:p>
      <w:pPr>
        <w:spacing w:after="0"/>
        <w:ind w:left="0"/>
        <w:jc w:val="both"/>
      </w:pPr>
      <w:r>
        <w:rPr>
          <w:rFonts w:ascii="Times New Roman"/>
          <w:b w:val="false"/>
          <w:i w:val="false"/>
          <w:color w:val="000000"/>
          <w:sz w:val="28"/>
        </w:rPr>
        <w:t xml:space="preserve">
      Бұған қоса, Қазақстан Республикасының Үкіметі азаматтар мен мемлекеттің, сондай-ақ мемлекеттің бастамасы бойынша банкрот болып танылған ұйымдардың мүдделерін қорғау мақсатында тауар рыногында басым (монополиялық) орны бар не республика экономикасы үшін стратегиялық маңызы бар және азаматтардың өміріне, денсаулығына, ұлттық қауіпсіздікке немесе қоршаған ортаға ықпал етуге қабілетті, табиғи монополия субъектісі немесе рынок субъектісі болып табылатын ұйым банкрот болған жағдайда конкурстық массаны сатудың ерекше шарты мен тәртібін белгілеуге құқылы. </w:t>
      </w:r>
    </w:p>
    <w:p>
      <w:pPr>
        <w:spacing w:after="0"/>
        <w:ind w:left="0"/>
        <w:jc w:val="both"/>
      </w:pPr>
      <w:r>
        <w:rPr>
          <w:rFonts w:ascii="Times New Roman"/>
          <w:b w:val="false"/>
          <w:i w:val="false"/>
          <w:color w:val="000000"/>
          <w:sz w:val="28"/>
        </w:rPr>
        <w:t xml:space="preserve">
      Шаруашылық қызметін реттейтін өзге заңнамалық актілердің де шаруашылық субъектілерін олардың дәрменсіздігіне (банкроттығына) байланысты таратудың не басқа негіздер бойынша мәжбүрлеп таратудың жекелеген рәсімдерінің ерекшеліктерін қарастыра алатынын соттардың назарда ұстағандары жөн. Аталған актілер Заңға қайшы келмейтін бөлігінде қолдануға жатады". </w:t>
      </w:r>
    </w:p>
    <w:p>
      <w:pPr>
        <w:spacing w:after="0"/>
        <w:ind w:left="0"/>
        <w:jc w:val="both"/>
      </w:pPr>
      <w:r>
        <w:rPr>
          <w:rFonts w:ascii="Times New Roman"/>
          <w:b w:val="false"/>
          <w:i w:val="false"/>
          <w:color w:val="000000"/>
          <w:sz w:val="28"/>
        </w:rPr>
        <w:t xml:space="preserve">
      5. 3-тармақта: </w:t>
      </w:r>
    </w:p>
    <w:p>
      <w:pPr>
        <w:spacing w:after="0"/>
        <w:ind w:left="0"/>
        <w:jc w:val="both"/>
      </w:pPr>
      <w:r>
        <w:rPr>
          <w:rFonts w:ascii="Times New Roman"/>
          <w:b w:val="false"/>
          <w:i w:val="false"/>
          <w:color w:val="000000"/>
          <w:sz w:val="28"/>
        </w:rPr>
        <w:t xml:space="preserve">
      бірінші абзацта "Банкроттық туралы" деген сөздер алынып тасталсын; </w:t>
      </w:r>
    </w:p>
    <w:p>
      <w:pPr>
        <w:spacing w:after="0"/>
        <w:ind w:left="0"/>
        <w:jc w:val="both"/>
      </w:pPr>
      <w:r>
        <w:rPr>
          <w:rFonts w:ascii="Times New Roman"/>
          <w:b w:val="false"/>
          <w:i w:val="false"/>
          <w:color w:val="000000"/>
          <w:sz w:val="28"/>
        </w:rPr>
        <w:t xml:space="preserve">
      екінші абзац алынып тасталсын; </w:t>
      </w:r>
    </w:p>
    <w:p>
      <w:pPr>
        <w:spacing w:after="0"/>
        <w:ind w:left="0"/>
        <w:jc w:val="both"/>
      </w:pPr>
      <w:r>
        <w:rPr>
          <w:rFonts w:ascii="Times New Roman"/>
          <w:b w:val="false"/>
          <w:i w:val="false"/>
          <w:color w:val="000000"/>
          <w:sz w:val="28"/>
        </w:rPr>
        <w:t xml:space="preserve">
      үшінші абзац мына редакцияда жазылсын: </w:t>
      </w:r>
    </w:p>
    <w:p>
      <w:pPr>
        <w:spacing w:after="0"/>
        <w:ind w:left="0"/>
        <w:jc w:val="both"/>
      </w:pPr>
      <w:r>
        <w:rPr>
          <w:rFonts w:ascii="Times New Roman"/>
          <w:b w:val="false"/>
          <w:i w:val="false"/>
          <w:color w:val="000000"/>
          <w:sz w:val="28"/>
        </w:rPr>
        <w:t xml:space="preserve">
      "Ережесі Қазақстан Республикасы Үкіметінің 2001 жылғы 23 қарашадағы N 1508 </w:t>
      </w:r>
      <w:r>
        <w:rPr>
          <w:rFonts w:ascii="Times New Roman"/>
          <w:b w:val="false"/>
          <w:i w:val="false"/>
          <w:color w:val="000000"/>
          <w:sz w:val="28"/>
        </w:rPr>
        <w:t xml:space="preserve">P011508_ </w:t>
      </w:r>
      <w:r>
        <w:rPr>
          <w:rFonts w:ascii="Times New Roman"/>
          <w:b w:val="false"/>
          <w:i w:val="false"/>
          <w:color w:val="000000"/>
          <w:sz w:val="28"/>
        </w:rPr>
        <w:t xml:space="preserve">қаулысымен бекітілген Қазақстан Республикасы Мемлекеттік кіріс министрлігінің Дәрменсіз борышкерлермен жұмыс жөніндегі комитеті банкроттық рәсімдердің жүргізілуіне бақылау жасайтын уәкілетті мемлекеттік орган болып табылады. Комитет осы Ереженің 14-тармағының 6) тармақшасына сәйкес тек конкурстық өндірістің мүддесін көздеп арызбен сотқа жүгінуге, соттың конкурстық өндіріске қатысушылар арасындағы дауларды қарауы кезінде сот отырысына қатысуға құқылы, бірақ ол сотқа борышкерді дәрменсіз (банкрот) деп тану туралы арыз беруге құқылы емес. Облыстық (республикалық маңызы бар қалалық, астаналық) әкімшілік белгілейтін уәкілетті органдар да осындай құқықтар мен өкілеттіктерге ие". </w:t>
      </w:r>
    </w:p>
    <w:p>
      <w:pPr>
        <w:spacing w:after="0"/>
        <w:ind w:left="0"/>
        <w:jc w:val="both"/>
      </w:pPr>
      <w:r>
        <w:rPr>
          <w:rFonts w:ascii="Times New Roman"/>
          <w:b w:val="false"/>
          <w:i w:val="false"/>
          <w:color w:val="000000"/>
          <w:sz w:val="28"/>
        </w:rPr>
        <w:t xml:space="preserve">
      6. 4-тармақта: </w:t>
      </w:r>
    </w:p>
    <w:p>
      <w:pPr>
        <w:spacing w:after="0"/>
        <w:ind w:left="0"/>
        <w:jc w:val="both"/>
      </w:pPr>
      <w:r>
        <w:rPr>
          <w:rFonts w:ascii="Times New Roman"/>
          <w:b w:val="false"/>
          <w:i w:val="false"/>
          <w:color w:val="000000"/>
          <w:sz w:val="28"/>
        </w:rPr>
        <w:t xml:space="preserve">
      бірінші абзацта "сот" деген сөзден кейін "осы қаулының үшінші тармағының бірінші абзацында" деген сөздермен толықтырылсын; </w:t>
      </w:r>
    </w:p>
    <w:p>
      <w:pPr>
        <w:spacing w:after="0"/>
        <w:ind w:left="0"/>
        <w:jc w:val="both"/>
      </w:pPr>
      <w:r>
        <w:rPr>
          <w:rFonts w:ascii="Times New Roman"/>
          <w:b w:val="false"/>
          <w:i w:val="false"/>
          <w:color w:val="000000"/>
          <w:sz w:val="28"/>
        </w:rPr>
        <w:t xml:space="preserve">
      үшінші абзацта ""Банкроттық туралы" Заңының 3-бап 4-тармағына, ҚР АІЖК-нің 153-бап 1-1) тармағына сілтеп, арызды қабылдамайды" деген сөздер "Заңның 3-бабының 4-тармағының және АІЖК-нің </w:t>
      </w:r>
      <w:r>
        <w:rPr>
          <w:rFonts w:ascii="Times New Roman"/>
          <w:b w:val="false"/>
          <w:i w:val="false"/>
          <w:color w:val="000000"/>
          <w:sz w:val="28"/>
        </w:rPr>
        <w:t xml:space="preserve">K990411_ </w:t>
      </w:r>
      <w:r>
        <w:rPr>
          <w:rFonts w:ascii="Times New Roman"/>
          <w:b w:val="false"/>
          <w:i w:val="false"/>
          <w:color w:val="000000"/>
          <w:sz w:val="28"/>
        </w:rPr>
        <w:t xml:space="preserve">153-бабы 1-тармағының 1) тармақшасының негізінде арызды қабылдамайды" деген сөздермен ауыстырылсын. </w:t>
      </w:r>
    </w:p>
    <w:p>
      <w:pPr>
        <w:spacing w:after="0"/>
        <w:ind w:left="0"/>
        <w:jc w:val="both"/>
      </w:pPr>
      <w:r>
        <w:rPr>
          <w:rFonts w:ascii="Times New Roman"/>
          <w:b w:val="false"/>
          <w:i w:val="false"/>
          <w:color w:val="000000"/>
          <w:sz w:val="28"/>
        </w:rPr>
        <w:t xml:space="preserve">
      7. 5-тармақта: </w:t>
      </w:r>
    </w:p>
    <w:p>
      <w:pPr>
        <w:spacing w:after="0"/>
        <w:ind w:left="0"/>
        <w:jc w:val="both"/>
      </w:pPr>
      <w:r>
        <w:rPr>
          <w:rFonts w:ascii="Times New Roman"/>
          <w:b w:val="false"/>
          <w:i w:val="false"/>
          <w:color w:val="000000"/>
          <w:sz w:val="28"/>
        </w:rPr>
        <w:t xml:space="preserve">
      екінші абзац алынып тасталсын; </w:t>
      </w:r>
    </w:p>
    <w:p>
      <w:pPr>
        <w:spacing w:after="0"/>
        <w:ind w:left="0"/>
        <w:jc w:val="both"/>
      </w:pPr>
      <w:r>
        <w:rPr>
          <w:rFonts w:ascii="Times New Roman"/>
          <w:b w:val="false"/>
          <w:i w:val="false"/>
          <w:color w:val="000000"/>
          <w:sz w:val="28"/>
        </w:rPr>
        <w:t xml:space="preserve">
      үшінші абзац мына редакцияда жазылсын: "Егер борышкерден оны банкрот деп тану туралы арызды қабылдау кезінде сот арызға оған қол қоюға өкілеттігі жоқ адам қол қойған не осы адамның өкілеттігін растайтын құжаттар мен Заңның 18, 19-баптарында көрсетілген құжаттар қоса тігілмеген деп тапса, онда сот мұндай арызды аталған Заңның 21-бабының 1-тармағына сәйкес кері қайтарады. Борышкердің сотқа жолдаған өтініші Заңның 17-бабының 2-тармағында көзделген негіздер бойынша міндетті болған жағдайларда, сот арызды өз өндірісіне қабылдауға, ал жетіспей тұрған құжаттарды істі сот талқылауына дайындау тәртібімен арызданушыдан сұратуға міндетті". </w:t>
      </w:r>
    </w:p>
    <w:p>
      <w:pPr>
        <w:spacing w:after="0"/>
        <w:ind w:left="0"/>
        <w:jc w:val="both"/>
      </w:pPr>
      <w:r>
        <w:rPr>
          <w:rFonts w:ascii="Times New Roman"/>
          <w:b w:val="false"/>
          <w:i w:val="false"/>
          <w:color w:val="000000"/>
          <w:sz w:val="28"/>
        </w:rPr>
        <w:t xml:space="preserve">
      8. 6-тармақта бірінші сөйлем "өтініштерінің негізінде" деген сөздерден кейін ", сондай-ақ салықтар мен бюджетке төленетін міндетті төлемдер бойынша салық органдарының тарапынан" деген сөздермен толықтырылсын; екінші сөйлем алынып тасталсын. </w:t>
      </w:r>
    </w:p>
    <w:p>
      <w:pPr>
        <w:spacing w:after="0"/>
        <w:ind w:left="0"/>
        <w:jc w:val="both"/>
      </w:pPr>
      <w:r>
        <w:rPr>
          <w:rFonts w:ascii="Times New Roman"/>
          <w:b w:val="false"/>
          <w:i w:val="false"/>
          <w:color w:val="000000"/>
          <w:sz w:val="28"/>
        </w:rPr>
        <w:t xml:space="preserve">
      9. 7-тармақта: </w:t>
      </w:r>
    </w:p>
    <w:p>
      <w:pPr>
        <w:spacing w:after="0"/>
        <w:ind w:left="0"/>
        <w:jc w:val="both"/>
      </w:pPr>
      <w:r>
        <w:rPr>
          <w:rFonts w:ascii="Times New Roman"/>
          <w:b w:val="false"/>
          <w:i w:val="false"/>
          <w:color w:val="000000"/>
          <w:sz w:val="28"/>
        </w:rPr>
        <w:t xml:space="preserve">
      екінші абзац алынып тасталсын. </w:t>
      </w:r>
    </w:p>
    <w:p>
      <w:pPr>
        <w:spacing w:after="0"/>
        <w:ind w:left="0"/>
        <w:jc w:val="both"/>
      </w:pPr>
      <w:r>
        <w:rPr>
          <w:rFonts w:ascii="Times New Roman"/>
          <w:b w:val="false"/>
          <w:i w:val="false"/>
          <w:color w:val="000000"/>
          <w:sz w:val="28"/>
        </w:rPr>
        <w:t xml:space="preserve">
      10. 10-тармақта: </w:t>
      </w:r>
    </w:p>
    <w:p>
      <w:pPr>
        <w:spacing w:after="0"/>
        <w:ind w:left="0"/>
        <w:jc w:val="both"/>
      </w:pPr>
      <w:r>
        <w:rPr>
          <w:rFonts w:ascii="Times New Roman"/>
          <w:b w:val="false"/>
          <w:i w:val="false"/>
          <w:color w:val="000000"/>
          <w:sz w:val="28"/>
        </w:rPr>
        <w:t xml:space="preserve">
      төртінші абзацта "Сот орындаушылары департаментіне" деген сөздер "атқарушылық іс жүргізетін тиісті органға" деген сөздермен ауыстырылсын. </w:t>
      </w:r>
    </w:p>
    <w:p>
      <w:pPr>
        <w:spacing w:after="0"/>
        <w:ind w:left="0"/>
        <w:jc w:val="both"/>
      </w:pPr>
      <w:r>
        <w:rPr>
          <w:rFonts w:ascii="Times New Roman"/>
          <w:b w:val="false"/>
          <w:i w:val="false"/>
          <w:color w:val="000000"/>
          <w:sz w:val="28"/>
        </w:rPr>
        <w:t xml:space="preserve">
      11. 12-тармақта: </w:t>
      </w:r>
    </w:p>
    <w:p>
      <w:pPr>
        <w:spacing w:after="0"/>
        <w:ind w:left="0"/>
        <w:jc w:val="both"/>
      </w:pPr>
      <w:r>
        <w:rPr>
          <w:rFonts w:ascii="Times New Roman"/>
          <w:b w:val="false"/>
          <w:i w:val="false"/>
          <w:color w:val="000000"/>
          <w:sz w:val="28"/>
        </w:rPr>
        <w:t xml:space="preserve">
      бірінші абзац "және борышкерді банкрот деп тану туралы шешім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қабылдаған сот қарайды." деген сөздермен толықтырылсын;</w:t>
      </w:r>
    </w:p>
    <w:p>
      <w:pPr>
        <w:spacing w:after="0"/>
        <w:ind w:left="0"/>
        <w:jc w:val="both"/>
      </w:pPr>
      <w:r>
        <w:rPr>
          <w:rFonts w:ascii="Times New Roman"/>
          <w:b w:val="false"/>
          <w:i w:val="false"/>
          <w:color w:val="000000"/>
          <w:sz w:val="28"/>
        </w:rPr>
        <w:t xml:space="preserve">
      екінші абзацта "Сот тағайындаған" деген сөздер алынып тасталып, </w:t>
      </w:r>
    </w:p>
    <w:p>
      <w:pPr>
        <w:spacing w:after="0"/>
        <w:ind w:left="0"/>
        <w:jc w:val="both"/>
      </w:pPr>
      <w:r>
        <w:rPr>
          <w:rFonts w:ascii="Times New Roman"/>
          <w:b w:val="false"/>
          <w:i w:val="false"/>
          <w:color w:val="000000"/>
          <w:sz w:val="28"/>
        </w:rPr>
        <w:t xml:space="preserve">
      "конкурстық" деген сөз бас әріппен басталып жазылсын. </w:t>
      </w:r>
    </w:p>
    <w:p>
      <w:pPr>
        <w:spacing w:after="0"/>
        <w:ind w:left="0"/>
        <w:jc w:val="both"/>
      </w:pPr>
      <w:r>
        <w:rPr>
          <w:rFonts w:ascii="Times New Roman"/>
          <w:b w:val="false"/>
          <w:i w:val="false"/>
          <w:color w:val="000000"/>
          <w:sz w:val="28"/>
        </w:rPr>
        <w:t>
      12. 13-тармақта:</w:t>
      </w:r>
    </w:p>
    <w:p>
      <w:pPr>
        <w:spacing w:after="0"/>
        <w:ind w:left="0"/>
        <w:jc w:val="both"/>
      </w:pPr>
      <w:r>
        <w:rPr>
          <w:rFonts w:ascii="Times New Roman"/>
          <w:b w:val="false"/>
          <w:i w:val="false"/>
          <w:color w:val="000000"/>
          <w:sz w:val="28"/>
        </w:rPr>
        <w:t>
      жетінші абзац мына редакцияда жазылсын:</w:t>
      </w:r>
    </w:p>
    <w:p>
      <w:pPr>
        <w:spacing w:after="0"/>
        <w:ind w:left="0"/>
        <w:jc w:val="both"/>
      </w:pPr>
      <w:r>
        <w:rPr>
          <w:rFonts w:ascii="Times New Roman"/>
          <w:b w:val="false"/>
          <w:i w:val="false"/>
          <w:color w:val="000000"/>
          <w:sz w:val="28"/>
        </w:rPr>
        <w:t xml:space="preserve">
      "Ауылшаруашылық ұйымының дәрменсіздігі деп борышкердің маусымның </w:t>
      </w:r>
    </w:p>
    <w:p>
      <w:pPr>
        <w:spacing w:after="0"/>
        <w:ind w:left="0"/>
        <w:jc w:val="both"/>
      </w:pPr>
      <w:r>
        <w:rPr>
          <w:rFonts w:ascii="Times New Roman"/>
          <w:b w:val="false"/>
          <w:i w:val="false"/>
          <w:color w:val="000000"/>
          <w:sz w:val="28"/>
        </w:rPr>
        <w:t xml:space="preserve">
      кезекті циклы кезінде алдағы жыл туардан бұрын орындау мерзімі келіп </w:t>
      </w:r>
    </w:p>
    <w:p>
      <w:pPr>
        <w:spacing w:after="0"/>
        <w:ind w:left="0"/>
        <w:jc w:val="both"/>
      </w:pPr>
      <w:r>
        <w:rPr>
          <w:rFonts w:ascii="Times New Roman"/>
          <w:b w:val="false"/>
          <w:i w:val="false"/>
          <w:color w:val="000000"/>
          <w:sz w:val="28"/>
        </w:rPr>
        <w:t xml:space="preserve">
      жеткен ақшалай міндеттемелер бойынша кредиторлардың талабын оған тиесілі </w:t>
      </w:r>
    </w:p>
    <w:p>
      <w:pPr>
        <w:spacing w:after="0"/>
        <w:ind w:left="0"/>
        <w:jc w:val="both"/>
      </w:pPr>
      <w:r>
        <w:rPr>
          <w:rFonts w:ascii="Times New Roman"/>
          <w:b w:val="false"/>
          <w:i w:val="false"/>
          <w:color w:val="000000"/>
          <w:sz w:val="28"/>
        </w:rPr>
        <w:t>
      мүлік есебінен қанағаттандыра алмауын түсіну қажет".</w:t>
      </w:r>
    </w:p>
    <w:p>
      <w:pPr>
        <w:spacing w:after="0"/>
        <w:ind w:left="0"/>
        <w:jc w:val="both"/>
      </w:pPr>
      <w:r>
        <w:rPr>
          <w:rFonts w:ascii="Times New Roman"/>
          <w:b w:val="false"/>
          <w:i w:val="false"/>
          <w:color w:val="000000"/>
          <w:sz w:val="28"/>
        </w:rPr>
        <w:t xml:space="preserve">
      13. 16-тармақта алтыншы абзац "Несие берушілер комитеті" деген </w:t>
      </w:r>
    </w:p>
    <w:p>
      <w:pPr>
        <w:spacing w:after="0"/>
        <w:ind w:left="0"/>
        <w:jc w:val="both"/>
      </w:pPr>
      <w:r>
        <w:rPr>
          <w:rFonts w:ascii="Times New Roman"/>
          <w:b w:val="false"/>
          <w:i w:val="false"/>
          <w:color w:val="000000"/>
          <w:sz w:val="28"/>
        </w:rPr>
        <w:t xml:space="preserve">
      сөздерден кейін "және тиісті уәкілетті орган" деген сөздермен </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xml:space="preserve">
      14. 17, 18-тармақтар алынып тасталсын. </w:t>
      </w:r>
    </w:p>
    <w:p>
      <w:pPr>
        <w:spacing w:after="0"/>
        <w:ind w:left="0"/>
        <w:jc w:val="both"/>
      </w:pPr>
      <w:r>
        <w:rPr>
          <w:rFonts w:ascii="Times New Roman"/>
          <w:b w:val="false"/>
          <w:i w:val="false"/>
          <w:color w:val="000000"/>
          <w:sz w:val="28"/>
        </w:rPr>
        <w:t>
      15. 19-тармақта:</w:t>
      </w:r>
    </w:p>
    <w:p>
      <w:pPr>
        <w:spacing w:after="0"/>
        <w:ind w:left="0"/>
        <w:jc w:val="both"/>
      </w:pPr>
      <w:r>
        <w:rPr>
          <w:rFonts w:ascii="Times New Roman"/>
          <w:b w:val="false"/>
          <w:i w:val="false"/>
          <w:color w:val="000000"/>
          <w:sz w:val="28"/>
        </w:rPr>
        <w:t xml:space="preserve">
      екінші абзац "сондай-ақ" деген сөзден кейін "конкурстық басқарушы" </w:t>
      </w:r>
    </w:p>
    <w:p>
      <w:pPr>
        <w:spacing w:after="0"/>
        <w:ind w:left="0"/>
        <w:jc w:val="both"/>
      </w:pPr>
      <w:r>
        <w:rPr>
          <w:rFonts w:ascii="Times New Roman"/>
          <w:b w:val="false"/>
          <w:i w:val="false"/>
          <w:color w:val="000000"/>
          <w:sz w:val="28"/>
        </w:rPr>
        <w:t xml:space="preserve">
      деген сөзбен толықтырылып, "төленетін" деген сөз "төлейтін" деп түзетіліп </w:t>
      </w:r>
    </w:p>
    <w:p>
      <w:pPr>
        <w:spacing w:after="0"/>
        <w:ind w:left="0"/>
        <w:jc w:val="both"/>
      </w:pPr>
      <w:r>
        <w:rPr>
          <w:rFonts w:ascii="Times New Roman"/>
          <w:b w:val="false"/>
          <w:i w:val="false"/>
          <w:color w:val="000000"/>
          <w:sz w:val="28"/>
        </w:rPr>
        <w:t>
      оқылсын;</w:t>
      </w:r>
    </w:p>
    <w:p>
      <w:pPr>
        <w:spacing w:after="0"/>
        <w:ind w:left="0"/>
        <w:jc w:val="both"/>
      </w:pPr>
      <w:r>
        <w:rPr>
          <w:rFonts w:ascii="Times New Roman"/>
          <w:b w:val="false"/>
          <w:i w:val="false"/>
          <w:color w:val="000000"/>
          <w:sz w:val="28"/>
        </w:rPr>
        <w:t xml:space="preserve">
      үшінші абзац алынып тасталсын. </w:t>
      </w:r>
    </w:p>
    <w:p>
      <w:pPr>
        <w:spacing w:after="0"/>
        <w:ind w:left="0"/>
        <w:jc w:val="both"/>
      </w:pPr>
      <w:r>
        <w:rPr>
          <w:rFonts w:ascii="Times New Roman"/>
          <w:b w:val="false"/>
          <w:i w:val="false"/>
          <w:color w:val="000000"/>
          <w:sz w:val="28"/>
        </w:rPr>
        <w:t xml:space="preserve">
      16. 20-тармақ алынып тасталсын. </w:t>
      </w:r>
    </w:p>
    <w:p>
      <w:pPr>
        <w:spacing w:after="0"/>
        <w:ind w:left="0"/>
        <w:jc w:val="both"/>
      </w:pPr>
      <w:r>
        <w:rPr>
          <w:rFonts w:ascii="Times New Roman"/>
          <w:b w:val="false"/>
          <w:i w:val="false"/>
          <w:color w:val="000000"/>
          <w:sz w:val="28"/>
        </w:rPr>
        <w:t xml:space="preserve">
      17. 21-тармақта: </w:t>
      </w:r>
    </w:p>
    <w:p>
      <w:pPr>
        <w:spacing w:after="0"/>
        <w:ind w:left="0"/>
        <w:jc w:val="both"/>
      </w:pPr>
      <w:r>
        <w:rPr>
          <w:rFonts w:ascii="Times New Roman"/>
          <w:b w:val="false"/>
          <w:i w:val="false"/>
          <w:color w:val="000000"/>
          <w:sz w:val="28"/>
        </w:rPr>
        <w:t xml:space="preserve">
      бірінші абзацта "несие берушілермен" деген сөздер "кредиторлар </w:t>
      </w:r>
    </w:p>
    <w:p>
      <w:pPr>
        <w:spacing w:after="0"/>
        <w:ind w:left="0"/>
        <w:jc w:val="both"/>
      </w:pPr>
      <w:r>
        <w:rPr>
          <w:rFonts w:ascii="Times New Roman"/>
          <w:b w:val="false"/>
          <w:i w:val="false"/>
          <w:color w:val="000000"/>
          <w:sz w:val="28"/>
        </w:rPr>
        <w:t>
      комитетімен" деген сөздермен ауыстырылсын;</w:t>
      </w:r>
    </w:p>
    <w:p>
      <w:pPr>
        <w:spacing w:after="0"/>
        <w:ind w:left="0"/>
        <w:jc w:val="both"/>
      </w:pPr>
      <w:r>
        <w:rPr>
          <w:rFonts w:ascii="Times New Roman"/>
          <w:b w:val="false"/>
          <w:i w:val="false"/>
          <w:color w:val="000000"/>
          <w:sz w:val="28"/>
        </w:rPr>
        <w:t>
      екінші және үшінші абзацтар мына редакцияда жазылсын:</w:t>
      </w:r>
    </w:p>
    <w:p>
      <w:pPr>
        <w:spacing w:after="0"/>
        <w:ind w:left="0"/>
        <w:jc w:val="both"/>
      </w:pPr>
      <w:r>
        <w:rPr>
          <w:rFonts w:ascii="Times New Roman"/>
          <w:b w:val="false"/>
          <w:i w:val="false"/>
          <w:color w:val="000000"/>
          <w:sz w:val="28"/>
        </w:rPr>
        <w:t xml:space="preserve">
      "Конкурстық басқарушы борышкердің істері мен мүлкін басқарудан Заңның 9-бабының 4 және 5-тармақтарында белгіленген негіздер бойынша оны тағайындау тәртібіндегідей тәртіппен шеттетіледі. Конкурстық басқарушыны тағайындау және шеттету мәселелері бойынша конкурстық өндіріске қатысушылар арасындағы дауларды банкроттық туралы шешім қабылдаған сот Заңның 67-бабының 5) тармақшасына сәйкес конкурстық өндіріс шеңберінде қарайды. </w:t>
      </w:r>
    </w:p>
    <w:p>
      <w:pPr>
        <w:spacing w:after="0"/>
        <w:ind w:left="0"/>
        <w:jc w:val="both"/>
      </w:pPr>
      <w:r>
        <w:rPr>
          <w:rFonts w:ascii="Times New Roman"/>
          <w:b w:val="false"/>
          <w:i w:val="false"/>
          <w:color w:val="000000"/>
          <w:sz w:val="28"/>
        </w:rPr>
        <w:t xml:space="preserve">
      Борышкердің істері мен мүлкін басқарудан шеттетуді конкурстық басқарушы еңбек заңнамасында белгіленген тәртіппен сотта даулай алмайды. Конкурстық өндірістің белгіленген мерзімінің аяқталуы, егер конкурстық өндірістің мерзімі ұзартылмаса, конкурстық басқарушының барлық құқықтары мен өкілеттіктерін тоқтатады". </w:t>
      </w:r>
    </w:p>
    <w:p>
      <w:pPr>
        <w:spacing w:after="0"/>
        <w:ind w:left="0"/>
        <w:jc w:val="both"/>
      </w:pPr>
      <w:r>
        <w:rPr>
          <w:rFonts w:ascii="Times New Roman"/>
          <w:b w:val="false"/>
          <w:i w:val="false"/>
          <w:color w:val="000000"/>
          <w:sz w:val="28"/>
        </w:rPr>
        <w:t xml:space="preserve">
      18. 22-тармақта: </w:t>
      </w:r>
    </w:p>
    <w:p>
      <w:pPr>
        <w:spacing w:after="0"/>
        <w:ind w:left="0"/>
        <w:jc w:val="both"/>
      </w:pPr>
      <w:r>
        <w:rPr>
          <w:rFonts w:ascii="Times New Roman"/>
          <w:b w:val="false"/>
          <w:i w:val="false"/>
          <w:color w:val="000000"/>
          <w:sz w:val="28"/>
        </w:rPr>
        <w:t xml:space="preserve">
      бірінші абзацта екінші және үшінші сөйлемдер мына редакцияда жазылсын: "Конкурстық басқарушының кредиторлар комитетімен жасалған келісім бойынша міндеттемелерді орындамауы, оны борышкердің істері мен мүлкін басқарудан шеттету, сондай-ақ мүліктік, әкімшілік немесе қылмыстық жауаптылыққа тарту үшін сөзсіз негіз болып табылады"; </w:t>
      </w:r>
    </w:p>
    <w:p>
      <w:pPr>
        <w:spacing w:after="0"/>
        <w:ind w:left="0"/>
        <w:jc w:val="both"/>
      </w:pPr>
      <w:r>
        <w:rPr>
          <w:rFonts w:ascii="Times New Roman"/>
          <w:b w:val="false"/>
          <w:i w:val="false"/>
          <w:color w:val="000000"/>
          <w:sz w:val="28"/>
        </w:rPr>
        <w:t xml:space="preserve">
      екінші абзацта "сот кредиторлар комитетінің тарату шараларын орындаудың нақты мерзімдерін көрсетіп берген негізді өтініші бойынша конкурстық өндіріс мерзімін ұзартуға құқылы" деген сөздер "конкурстық өндірістің мерзімдері ұзартылуы мүмкін" деген сөздермен ауыстырылсын. </w:t>
      </w:r>
    </w:p>
    <w:p>
      <w:pPr>
        <w:spacing w:after="0"/>
        <w:ind w:left="0"/>
        <w:jc w:val="both"/>
      </w:pPr>
      <w:r>
        <w:rPr>
          <w:rFonts w:ascii="Times New Roman"/>
          <w:b w:val="false"/>
          <w:i w:val="false"/>
          <w:color w:val="000000"/>
          <w:sz w:val="28"/>
        </w:rPr>
        <w:t xml:space="preserve">
      19. 23-тармақта: </w:t>
      </w:r>
    </w:p>
    <w:p>
      <w:pPr>
        <w:spacing w:after="0"/>
        <w:ind w:left="0"/>
        <w:jc w:val="both"/>
      </w:pPr>
      <w:r>
        <w:rPr>
          <w:rFonts w:ascii="Times New Roman"/>
          <w:b w:val="false"/>
          <w:i w:val="false"/>
          <w:color w:val="000000"/>
          <w:sz w:val="28"/>
        </w:rPr>
        <w:t xml:space="preserve">
      бірінші абзацта "балансты" деген сөз "конкурстық басқарушының қызметі туралы есебі мен тарату балансын, сондай-ақ мүліктің пайдаланылуы туралы есепті" деген сөздермен ауыстырылсын; </w:t>
      </w:r>
    </w:p>
    <w:p>
      <w:pPr>
        <w:spacing w:after="0"/>
        <w:ind w:left="0"/>
        <w:jc w:val="both"/>
      </w:pPr>
      <w:r>
        <w:rPr>
          <w:rFonts w:ascii="Times New Roman"/>
          <w:b w:val="false"/>
          <w:i w:val="false"/>
          <w:color w:val="000000"/>
          <w:sz w:val="28"/>
        </w:rPr>
        <w:t xml:space="preserve">
      үшінші абзацта "тарату балансын" деген сөздер "осы тармақтың бірінші абзацында көрсетілген құжаттарды" деген сөздермен ауыстырылсын. </w:t>
      </w:r>
    </w:p>
    <w:p>
      <w:pPr>
        <w:spacing w:after="0"/>
        <w:ind w:left="0"/>
        <w:jc w:val="both"/>
      </w:pPr>
      <w:r>
        <w:rPr>
          <w:rFonts w:ascii="Times New Roman"/>
          <w:b w:val="false"/>
          <w:i w:val="false"/>
          <w:color w:val="000000"/>
          <w:sz w:val="28"/>
        </w:rPr>
        <w:t xml:space="preserve">
      20. 24-тармақта: </w:t>
      </w:r>
    </w:p>
    <w:p>
      <w:pPr>
        <w:spacing w:after="0"/>
        <w:ind w:left="0"/>
        <w:jc w:val="both"/>
      </w:pPr>
      <w:r>
        <w:rPr>
          <w:rFonts w:ascii="Times New Roman"/>
          <w:b w:val="false"/>
          <w:i w:val="false"/>
          <w:color w:val="000000"/>
          <w:sz w:val="28"/>
        </w:rPr>
        <w:t xml:space="preserve">
      бірінші және екінші абзацтар мына редакцияда жазылсын: </w:t>
      </w:r>
    </w:p>
    <w:p>
      <w:pPr>
        <w:spacing w:after="0"/>
        <w:ind w:left="0"/>
        <w:jc w:val="both"/>
      </w:pPr>
      <w:r>
        <w:rPr>
          <w:rFonts w:ascii="Times New Roman"/>
          <w:b w:val="false"/>
          <w:i w:val="false"/>
          <w:color w:val="000000"/>
          <w:sz w:val="28"/>
        </w:rPr>
        <w:t xml:space="preserve">
      "Заңның 10-1-бабының 9) тармақшасына сәйкес конкурстық өндірісте кредиторлар комитетінің құрамын бекіту уәкілетті мемлекеттік органның құзыретіне жатқызылған. Кредиторлар комитетін құрудың тәртібі мен мерзімдері Заңның 11, 70-баптарында көзделген. </w:t>
      </w:r>
    </w:p>
    <w:p>
      <w:pPr>
        <w:spacing w:after="0"/>
        <w:ind w:left="0"/>
        <w:jc w:val="both"/>
      </w:pPr>
      <w:r>
        <w:rPr>
          <w:rFonts w:ascii="Times New Roman"/>
          <w:b w:val="false"/>
          <w:i w:val="false"/>
          <w:color w:val="000000"/>
          <w:sz w:val="28"/>
        </w:rPr>
        <w:t xml:space="preserve">
      Кредиторлар тізілімінің тиісті кезегінің несие берушілері осы кезек бойынша олардың алдында нақтылы берешек болған жағдайда ғана конкурстық өндірістегі кредиторлар комитетінің құрамына енгізіледі. Уәкілетті мемлекеттік орган бекіткен кредиторлар комитетінің құрамына, кредиторлар талаптарының тізілімі бекітілгеннен кейін Заңның 11-бабының 2 және 3-тармақтарының қағидалары ескеріле отырып, кредиторлар комитетінің жаңа мүшелері енгізілуі мүмкін"; </w:t>
      </w:r>
    </w:p>
    <w:p>
      <w:pPr>
        <w:spacing w:after="0"/>
        <w:ind w:left="0"/>
        <w:jc w:val="both"/>
      </w:pPr>
      <w:r>
        <w:rPr>
          <w:rFonts w:ascii="Times New Roman"/>
          <w:b w:val="false"/>
          <w:i w:val="false"/>
          <w:color w:val="000000"/>
          <w:sz w:val="28"/>
        </w:rPr>
        <w:t xml:space="preserve">
      үшінші абзац алынып тасталсын. </w:t>
      </w:r>
    </w:p>
    <w:p>
      <w:pPr>
        <w:spacing w:after="0"/>
        <w:ind w:left="0"/>
        <w:jc w:val="both"/>
      </w:pPr>
      <w:r>
        <w:rPr>
          <w:rFonts w:ascii="Times New Roman"/>
          <w:b w:val="false"/>
          <w:i w:val="false"/>
          <w:color w:val="000000"/>
          <w:sz w:val="28"/>
        </w:rPr>
        <w:t xml:space="preserve">
      21. 25-тармақта: </w:t>
      </w:r>
    </w:p>
    <w:p>
      <w:pPr>
        <w:spacing w:after="0"/>
        <w:ind w:left="0"/>
        <w:jc w:val="both"/>
      </w:pPr>
      <w:r>
        <w:rPr>
          <w:rFonts w:ascii="Times New Roman"/>
          <w:b w:val="false"/>
          <w:i w:val="false"/>
          <w:color w:val="000000"/>
          <w:sz w:val="28"/>
        </w:rPr>
        <w:t xml:space="preserve">
      бірінші абзацта "несие берушілер" деген сөзден кейін "талаптарының" деген сөзбен толықтырылсын; "соттың" сөзі "уәкілетті органның" деген сөздермен ауыстырылсын; </w:t>
      </w:r>
    </w:p>
    <w:p>
      <w:pPr>
        <w:spacing w:after="0"/>
        <w:ind w:left="0"/>
        <w:jc w:val="both"/>
      </w:pPr>
      <w:r>
        <w:rPr>
          <w:rFonts w:ascii="Times New Roman"/>
          <w:b w:val="false"/>
          <w:i w:val="false"/>
          <w:color w:val="000000"/>
          <w:sz w:val="28"/>
        </w:rPr>
        <w:t xml:space="preserve">
      екінші абзацта "шешкен кезде" деген сөздерден кейін тыныс белгісі мен "сот оның" деген сөздер алынып тасталсын; осы абзацта "тексеруі керек" деген сөздер "тексеру керек" деген сөздермен ауыстырылсын; </w:t>
      </w:r>
    </w:p>
    <w:p>
      <w:pPr>
        <w:spacing w:after="0"/>
        <w:ind w:left="0"/>
        <w:jc w:val="both"/>
      </w:pPr>
      <w:r>
        <w:rPr>
          <w:rFonts w:ascii="Times New Roman"/>
          <w:b w:val="false"/>
          <w:i w:val="false"/>
          <w:color w:val="000000"/>
          <w:sz w:val="28"/>
        </w:rPr>
        <w:t xml:space="preserve">
      үшінші абзацта "тексереді" деген сөз "тексеруі қажет" деген сөздермен ауыстырылсын; </w:t>
      </w:r>
    </w:p>
    <w:p>
      <w:pPr>
        <w:spacing w:after="0"/>
        <w:ind w:left="0"/>
        <w:jc w:val="both"/>
      </w:pPr>
      <w:r>
        <w:rPr>
          <w:rFonts w:ascii="Times New Roman"/>
          <w:b w:val="false"/>
          <w:i w:val="false"/>
          <w:color w:val="000000"/>
          <w:sz w:val="28"/>
        </w:rPr>
        <w:t xml:space="preserve">
      бесінші абзацта "сот" деген сөз алынып тасталсын; "несие берушілер" деген сөздерден кейін "талаптарының" деген сөзбен толықтырылсын. </w:t>
      </w:r>
    </w:p>
    <w:p>
      <w:pPr>
        <w:spacing w:after="0"/>
        <w:ind w:left="0"/>
        <w:jc w:val="both"/>
      </w:pPr>
      <w:r>
        <w:rPr>
          <w:rFonts w:ascii="Times New Roman"/>
          <w:b w:val="false"/>
          <w:i w:val="false"/>
          <w:color w:val="000000"/>
          <w:sz w:val="28"/>
        </w:rPr>
        <w:t xml:space="preserve">
      22. 26-тармақ мына редакцияда жазылсын: </w:t>
      </w:r>
    </w:p>
    <w:p>
      <w:pPr>
        <w:spacing w:after="0"/>
        <w:ind w:left="0"/>
        <w:jc w:val="both"/>
      </w:pPr>
      <w:r>
        <w:rPr>
          <w:rFonts w:ascii="Times New Roman"/>
          <w:b w:val="false"/>
          <w:i w:val="false"/>
          <w:color w:val="000000"/>
          <w:sz w:val="28"/>
        </w:rPr>
        <w:t xml:space="preserve">
      "Кепілдігі бар кредиторлар талаптары, конкурстық массада кепілдік мүлік пен тиісінше ресімделіп, тіркелген кепілдік міндеттеме болған жағдайда үшінші кезектегі кредиторлар талаптарының тізіліміне тек кепілмен қамтамасыз етілген бөлігінде ғана енгізілуге жатады. Кепілді кредиторлардың тиісінше ресімделмеген кепілдік міндеттемелерге негізделген, сондай-ақ кепілмен қамтамасыз етілмеген бөліктегі талаптары бесінші кезекте есепке алынады.". </w:t>
      </w:r>
    </w:p>
    <w:p>
      <w:pPr>
        <w:spacing w:after="0"/>
        <w:ind w:left="0"/>
        <w:jc w:val="both"/>
      </w:pPr>
      <w:r>
        <w:rPr>
          <w:rFonts w:ascii="Times New Roman"/>
          <w:b w:val="false"/>
          <w:i w:val="false"/>
          <w:color w:val="000000"/>
          <w:sz w:val="28"/>
        </w:rPr>
        <w:t xml:space="preserve">
      23. 27-тармақ мына редакцияда жазылсын: </w:t>
      </w:r>
    </w:p>
    <w:p>
      <w:pPr>
        <w:spacing w:after="0"/>
        <w:ind w:left="0"/>
        <w:jc w:val="both"/>
      </w:pPr>
      <w:r>
        <w:rPr>
          <w:rFonts w:ascii="Times New Roman"/>
          <w:b w:val="false"/>
          <w:i w:val="false"/>
          <w:color w:val="000000"/>
          <w:sz w:val="28"/>
        </w:rPr>
        <w:t xml:space="preserve">
      "Екінші кезектегі кредиторлар талаптарының тізілімдерін қалыптастырудың ерекшеліктері Заңның 75-бабының 3-тармағымен және 78-бабымен белгіленген. </w:t>
      </w:r>
    </w:p>
    <w:p>
      <w:pPr>
        <w:spacing w:after="0"/>
        <w:ind w:left="0"/>
        <w:jc w:val="both"/>
      </w:pPr>
      <w:r>
        <w:rPr>
          <w:rFonts w:ascii="Times New Roman"/>
          <w:b w:val="false"/>
          <w:i w:val="false"/>
          <w:color w:val="000000"/>
          <w:sz w:val="28"/>
        </w:rPr>
        <w:t xml:space="preserve">
      Төлемдердің түрлері бойынша сомалардың көлемін есептеу кезінде қызметкерлердің алдындағы есепке алынып, кредиторлар талаптарының тізілімінің екінші кезегінде қанағаттандырылуға жататын берешекті есептеудің тәртібіне және есепке алынып, кредиторлар талаптарының тізілімінің бесінші кезегінде берілуге жататын сомаларды есептеу мен төлеудің белгіленген тәртібіне назар аудару қажет.". </w:t>
      </w:r>
    </w:p>
    <w:p>
      <w:pPr>
        <w:spacing w:after="0"/>
        <w:ind w:left="0"/>
        <w:jc w:val="both"/>
      </w:pPr>
      <w:r>
        <w:rPr>
          <w:rFonts w:ascii="Times New Roman"/>
          <w:b w:val="false"/>
          <w:i w:val="false"/>
          <w:color w:val="000000"/>
          <w:sz w:val="28"/>
        </w:rPr>
        <w:t xml:space="preserve">
      24. 28-тармақта "берешектер" деген сөзден кейін "мен тиісті сыйақыны" деген сөздермен толықтырылсын. </w:t>
      </w:r>
    </w:p>
    <w:p>
      <w:pPr>
        <w:spacing w:after="0"/>
        <w:ind w:left="0"/>
        <w:jc w:val="both"/>
      </w:pPr>
      <w:r>
        <w:rPr>
          <w:rFonts w:ascii="Times New Roman"/>
          <w:b w:val="false"/>
          <w:i w:val="false"/>
          <w:color w:val="000000"/>
          <w:sz w:val="28"/>
        </w:rPr>
        <w:t xml:space="preserve">
      25. 29-тармақта: </w:t>
      </w:r>
    </w:p>
    <w:p>
      <w:pPr>
        <w:spacing w:after="0"/>
        <w:ind w:left="0"/>
        <w:jc w:val="both"/>
      </w:pPr>
      <w:r>
        <w:rPr>
          <w:rFonts w:ascii="Times New Roman"/>
          <w:b w:val="false"/>
          <w:i w:val="false"/>
          <w:color w:val="000000"/>
          <w:sz w:val="28"/>
        </w:rPr>
        <w:t xml:space="preserve">
      бірінші абзацта "соттардың назарда ұстағандары жөн" деген сөздер алынып тасталсын. </w:t>
      </w:r>
    </w:p>
    <w:p>
      <w:pPr>
        <w:spacing w:after="0"/>
        <w:ind w:left="0"/>
        <w:jc w:val="both"/>
      </w:pPr>
      <w:r>
        <w:rPr>
          <w:rFonts w:ascii="Times New Roman"/>
          <w:b w:val="false"/>
          <w:i w:val="false"/>
          <w:color w:val="000000"/>
          <w:sz w:val="28"/>
        </w:rPr>
        <w:t xml:space="preserve">
      26. 30-тармақта: </w:t>
      </w:r>
    </w:p>
    <w:p>
      <w:pPr>
        <w:spacing w:after="0"/>
        <w:ind w:left="0"/>
        <w:jc w:val="both"/>
      </w:pPr>
      <w:r>
        <w:rPr>
          <w:rFonts w:ascii="Times New Roman"/>
          <w:b w:val="false"/>
          <w:i w:val="false"/>
          <w:color w:val="000000"/>
          <w:sz w:val="28"/>
        </w:rPr>
        <w:t xml:space="preserve">
      екінші абзацта "жататынын" деген сөз "жатады." деген сөзбен ауыстырылып, "соттар ескергендері жөн" деген сөздер алынып тасталсын; ""Жер туралы" Жарлығының 39-бап 3-т., 44-бап 3-т. белгіленгендерді қоспағанда" деген сөздер "жер заңнамасында көзделген жағдайларда" деген сөздермен ауыстырылсын. </w:t>
      </w:r>
    </w:p>
    <w:p>
      <w:pPr>
        <w:spacing w:after="0"/>
        <w:ind w:left="0"/>
        <w:jc w:val="both"/>
      </w:pPr>
      <w:r>
        <w:rPr>
          <w:rFonts w:ascii="Times New Roman"/>
          <w:b w:val="false"/>
          <w:i w:val="false"/>
          <w:color w:val="000000"/>
          <w:sz w:val="28"/>
        </w:rPr>
        <w:t xml:space="preserve">
      27. 31-тармақта екінші сөйлем мына редакцияда жазылсын: "Заңның 13, 84-баптарына сәйкес кредиторлар комитеті өндірілуі мүмкін емес дебиторлық қарызды, сондай-ақ уәкілетті органмен келісілген конкурстық массаны сату жоспарын бекітеді"; төртінші сөйлемде "оны бағалау және сату жөнінде шарттар бекітуге" деген сөздер алынып тасталсын. </w:t>
      </w:r>
    </w:p>
    <w:p>
      <w:pPr>
        <w:spacing w:after="0"/>
        <w:ind w:left="0"/>
        <w:jc w:val="both"/>
      </w:pPr>
      <w:r>
        <w:rPr>
          <w:rFonts w:ascii="Times New Roman"/>
          <w:b w:val="false"/>
          <w:i w:val="false"/>
          <w:color w:val="000000"/>
          <w:sz w:val="28"/>
        </w:rPr>
        <w:t xml:space="preserve">
      28. 32-тармақта: </w:t>
      </w:r>
    </w:p>
    <w:p>
      <w:pPr>
        <w:spacing w:after="0"/>
        <w:ind w:left="0"/>
        <w:jc w:val="both"/>
      </w:pPr>
      <w:r>
        <w:rPr>
          <w:rFonts w:ascii="Times New Roman"/>
          <w:b w:val="false"/>
          <w:i w:val="false"/>
          <w:color w:val="000000"/>
          <w:sz w:val="28"/>
        </w:rPr>
        <w:t xml:space="preserve">
      үшінші абзац алынып тасталсын; </w:t>
      </w:r>
    </w:p>
    <w:p>
      <w:pPr>
        <w:spacing w:after="0"/>
        <w:ind w:left="0"/>
        <w:jc w:val="both"/>
      </w:pPr>
      <w:r>
        <w:rPr>
          <w:rFonts w:ascii="Times New Roman"/>
          <w:b w:val="false"/>
          <w:i w:val="false"/>
          <w:color w:val="000000"/>
          <w:sz w:val="28"/>
        </w:rPr>
        <w:t xml:space="preserve">
      төртінші абзац мына редакцияда жазылсын: </w:t>
      </w:r>
    </w:p>
    <w:p>
      <w:pPr>
        <w:spacing w:after="0"/>
        <w:ind w:left="0"/>
        <w:jc w:val="both"/>
      </w:pPr>
      <w:r>
        <w:rPr>
          <w:rFonts w:ascii="Times New Roman"/>
          <w:b w:val="false"/>
          <w:i w:val="false"/>
          <w:color w:val="000000"/>
          <w:sz w:val="28"/>
        </w:rPr>
        <w:t xml:space="preserve">
      "Кредиторлардың конкурстық басқарушымен жасасқан келісімімен белгіленген қаржыны тиісті мақсаты бойынша жұмсамау, сондай-ақ әкімшілік шығыстарын белгіленген лимиттен артық жұмсау, конкурстық басқарушыны борышкердің мүлкі мен істерін басқарудан шеттету үшін ғана емес, сонымен бірге оны Қазақстан Республикасының заңдарында көзделген жауапкершілікке тарту үшін де негіз болады". </w:t>
      </w:r>
    </w:p>
    <w:p>
      <w:pPr>
        <w:spacing w:after="0"/>
        <w:ind w:left="0"/>
        <w:jc w:val="both"/>
      </w:pPr>
      <w:r>
        <w:rPr>
          <w:rFonts w:ascii="Times New Roman"/>
          <w:b w:val="false"/>
          <w:i w:val="false"/>
          <w:color w:val="000000"/>
          <w:sz w:val="28"/>
        </w:rPr>
        <w:t xml:space="preserve">
      29. 33-тармақта: </w:t>
      </w:r>
    </w:p>
    <w:p>
      <w:pPr>
        <w:spacing w:after="0"/>
        <w:ind w:left="0"/>
        <w:jc w:val="both"/>
      </w:pPr>
      <w:r>
        <w:rPr>
          <w:rFonts w:ascii="Times New Roman"/>
          <w:b w:val="false"/>
          <w:i w:val="false"/>
          <w:color w:val="000000"/>
          <w:sz w:val="28"/>
        </w:rPr>
        <w:t xml:space="preserve">
      бірінші абзац алынып тасталсын; </w:t>
      </w:r>
    </w:p>
    <w:p>
      <w:pPr>
        <w:spacing w:after="0"/>
        <w:ind w:left="0"/>
        <w:jc w:val="both"/>
      </w:pPr>
      <w:r>
        <w:rPr>
          <w:rFonts w:ascii="Times New Roman"/>
          <w:b w:val="false"/>
          <w:i w:val="false"/>
          <w:color w:val="000000"/>
          <w:sz w:val="28"/>
        </w:rPr>
        <w:t xml:space="preserve">
      үшінші абзацта "өкілетті мемлекеттік органдарға" деген сөздер "тиісті прокурорларға" деген сөздермен ауыстырылсын. </w:t>
      </w:r>
    </w:p>
    <w:p>
      <w:pPr>
        <w:spacing w:after="0"/>
        <w:ind w:left="0"/>
        <w:jc w:val="both"/>
      </w:pPr>
      <w:r>
        <w:rPr>
          <w:rFonts w:ascii="Times New Roman"/>
          <w:b w:val="false"/>
          <w:i w:val="false"/>
          <w:color w:val="000000"/>
          <w:sz w:val="28"/>
        </w:rPr>
        <w:t xml:space="preserve">
      30. Нормативтік қаулының мәтініндегі "бап", "т." деген қысқарған сөздер тиісінше "бабының", "бабына", "бабы", "тармағы", "тармағының" деген сөздермен ауыстырылсын. </w:t>
      </w:r>
    </w:p>
    <w:p>
      <w:pPr>
        <w:spacing w:after="0"/>
        <w:ind w:left="0"/>
        <w:jc w:val="both"/>
      </w:pPr>
      <w:r>
        <w:rPr>
          <w:rFonts w:ascii="Times New Roman"/>
          <w:b w:val="false"/>
          <w:i w:val="false"/>
          <w:color w:val="000000"/>
          <w:sz w:val="28"/>
        </w:rPr>
        <w:t xml:space="preserve">
      31. Мына мазмұндағы 34-38-тармақтармен толықтырылсын: </w:t>
      </w:r>
    </w:p>
    <w:p>
      <w:pPr>
        <w:spacing w:after="0"/>
        <w:ind w:left="0"/>
        <w:jc w:val="both"/>
      </w:pPr>
      <w:r>
        <w:rPr>
          <w:rFonts w:ascii="Times New Roman"/>
          <w:b w:val="false"/>
          <w:i w:val="false"/>
          <w:color w:val="000000"/>
          <w:sz w:val="28"/>
        </w:rPr>
        <w:t xml:space="preserve">
      "34. Заңға енгізілген өзгерістер мен толықтыруларды қолданудың тәртібі Заңның өзінің 106-бабымен белгіленгені және оның нормаларының сот қозғаған істердің өндірістеріне қолданылатыны түсіндірілсін. </w:t>
      </w:r>
    </w:p>
    <w:p>
      <w:pPr>
        <w:spacing w:after="0"/>
        <w:ind w:left="0"/>
        <w:jc w:val="both"/>
      </w:pPr>
      <w:r>
        <w:rPr>
          <w:rFonts w:ascii="Times New Roman"/>
          <w:b w:val="false"/>
          <w:i w:val="false"/>
          <w:color w:val="000000"/>
          <w:sz w:val="28"/>
        </w:rPr>
        <w:t xml:space="preserve">
      Соттардың 2001 жылғы 11 шілдедегі N 239-II </w:t>
      </w:r>
      <w:r>
        <w:rPr>
          <w:rFonts w:ascii="Times New Roman"/>
          <w:b w:val="false"/>
          <w:i w:val="false"/>
          <w:color w:val="000000"/>
          <w:sz w:val="28"/>
        </w:rPr>
        <w:t xml:space="preserve">Z010239_ </w:t>
      </w:r>
      <w:r>
        <w:rPr>
          <w:rFonts w:ascii="Times New Roman"/>
          <w:b w:val="false"/>
          <w:i w:val="false"/>
          <w:color w:val="000000"/>
          <w:sz w:val="28"/>
        </w:rPr>
        <w:t xml:space="preserve">"Банкроттық мәселелері бойынша Қазақстан Республикасының кейбір заң актілеріне өзгерістер мен толықтырулар енгізу туралы" Қазақстан Республикасының Заңы күшіне енгізілгенге дейін шығарған конкурстық басқарушыларды тағайындау туралы, кредиторлар комитеттерінің құрамын және кредиторлар талаптарының тізімдемесін бекіту, конкурстық өндірістердің мерзімдерін белгілеу және ұзарту туралы іс жүргізу құжаттары, егер осы сот актілері аталған заңға қайшы келмесе заңдық күшін сақтайды. </w:t>
      </w:r>
    </w:p>
    <w:p>
      <w:pPr>
        <w:spacing w:after="0"/>
        <w:ind w:left="0"/>
        <w:jc w:val="both"/>
      </w:pPr>
      <w:r>
        <w:rPr>
          <w:rFonts w:ascii="Times New Roman"/>
          <w:b w:val="false"/>
          <w:i w:val="false"/>
          <w:color w:val="000000"/>
          <w:sz w:val="28"/>
        </w:rPr>
        <w:t xml:space="preserve">
      Соттардың конкурстық басқарушыларды ауыстыру мен кері шақырып алу және конкурстық өндірістің мерзімдерін ұзарту жөнінде Заң күшіне енгізілген уақыттан бастап және Заңда көзделген уәкілетті органдар құрылғанға және олар қызметін бастағанға дейін қабылдаған сот актілері де тап осылай өз күшін сақтайды. </w:t>
      </w:r>
    </w:p>
    <w:p>
      <w:pPr>
        <w:spacing w:after="0"/>
        <w:ind w:left="0"/>
        <w:jc w:val="both"/>
      </w:pPr>
      <w:r>
        <w:rPr>
          <w:rFonts w:ascii="Times New Roman"/>
          <w:b w:val="false"/>
          <w:i w:val="false"/>
          <w:color w:val="000000"/>
          <w:sz w:val="28"/>
        </w:rPr>
        <w:t xml:space="preserve">
      35. Қолында төлем қабілеті жоқ борышкерлердің мүлкі мен істерін басқару жөніндегі қызметті жүзеге асыру жөнінде уәкілетті орган берген лицензиясы бар жеке тұлға - жеке кәсіпкердің Заңның 9-бабының 2-1-тармағында оңалтушы конкурстық басқарушы болып тағайындалатыны белгіленген. </w:t>
      </w:r>
    </w:p>
    <w:p>
      <w:pPr>
        <w:spacing w:after="0"/>
        <w:ind w:left="0"/>
        <w:jc w:val="both"/>
      </w:pPr>
      <w:r>
        <w:rPr>
          <w:rFonts w:ascii="Times New Roman"/>
          <w:b w:val="false"/>
          <w:i w:val="false"/>
          <w:color w:val="000000"/>
          <w:sz w:val="28"/>
        </w:rPr>
        <w:t xml:space="preserve">
      Осыған байланысты бұдан бұрын конкурстық басқарушылар тағайындаған заңды тұлғаларды босату туралы мәселелерді соттар олардың өкілеттік мерзімдері аяқталғанға дейін Заңның 9-бабы 5-тармағының 3)тармақшасында белгіленген тәртіппен уәкілетті органдардың немесе конкурстық өндіріске қатысушылардың арызы бойынша мерзімінен бұрын шешкендері жөн. </w:t>
      </w:r>
    </w:p>
    <w:p>
      <w:pPr>
        <w:spacing w:after="0"/>
        <w:ind w:left="0"/>
        <w:jc w:val="both"/>
      </w:pPr>
      <w:r>
        <w:rPr>
          <w:rFonts w:ascii="Times New Roman"/>
          <w:b w:val="false"/>
          <w:i w:val="false"/>
          <w:color w:val="000000"/>
          <w:sz w:val="28"/>
        </w:rPr>
        <w:t xml:space="preserve">
      Төлем қабілеті жоқ борышкерлердің мүлкі мен істерін басқару жөніндегі қызметті жүзеге асыру жөнінде уәкілетті орган берген лицензиясы бар және соттар Заңға өзгеріс енгізілгенге дейін тағайындалған жеке тұлға - жеке кәсіпкер сот белгілеген конкурстық өндірісті өткізу кезінде өз өкілеттігін сақтайды. </w:t>
      </w:r>
    </w:p>
    <w:p>
      <w:pPr>
        <w:spacing w:after="0"/>
        <w:ind w:left="0"/>
        <w:jc w:val="both"/>
      </w:pPr>
      <w:r>
        <w:rPr>
          <w:rFonts w:ascii="Times New Roman"/>
          <w:b w:val="false"/>
          <w:i w:val="false"/>
          <w:color w:val="000000"/>
          <w:sz w:val="28"/>
        </w:rPr>
        <w:t xml:space="preserve">
      Сот тағайындаған оңалтушы және конкурстық басқарушыда тиісті лицензия болмаған жағдайда сот, егер осы шеттету Заңның 9-бабының 1-1-тармағына қайшы келмесе, оларды уәкілетті органның кредиторлар комитетімен келісілген арызы бойынша борышкердің мүлкі мен істерін басқару жөніндегі міндеттерден босата алады. </w:t>
      </w:r>
    </w:p>
    <w:p>
      <w:pPr>
        <w:spacing w:after="0"/>
        <w:ind w:left="0"/>
        <w:jc w:val="both"/>
      </w:pPr>
      <w:r>
        <w:rPr>
          <w:rFonts w:ascii="Times New Roman"/>
          <w:b w:val="false"/>
          <w:i w:val="false"/>
          <w:color w:val="000000"/>
          <w:sz w:val="28"/>
        </w:rPr>
        <w:t xml:space="preserve">
      Бұған қоса, сот тағайындаған оңалтушы және конкурстық басқарушыны мерзімінен бұрын шеттетуді сот Заңның 9-бабының 5-тармағында белгіленген негіздер бойынша жүргізе алады. </w:t>
      </w:r>
    </w:p>
    <w:p>
      <w:pPr>
        <w:spacing w:after="0"/>
        <w:ind w:left="0"/>
        <w:jc w:val="both"/>
      </w:pPr>
      <w:r>
        <w:rPr>
          <w:rFonts w:ascii="Times New Roman"/>
          <w:b w:val="false"/>
          <w:i w:val="false"/>
          <w:color w:val="000000"/>
          <w:sz w:val="28"/>
        </w:rPr>
        <w:t xml:space="preserve">
      Оңалтушы және конкурстық басқарушыны одан әрі тағайындау уәкілетті мемлекеттік органның құзыретіне жатқызылған. </w:t>
      </w:r>
    </w:p>
    <w:p>
      <w:pPr>
        <w:spacing w:after="0"/>
        <w:ind w:left="0"/>
        <w:jc w:val="both"/>
      </w:pPr>
      <w:r>
        <w:rPr>
          <w:rFonts w:ascii="Times New Roman"/>
          <w:b w:val="false"/>
          <w:i w:val="false"/>
          <w:color w:val="000000"/>
          <w:sz w:val="28"/>
        </w:rPr>
        <w:t xml:space="preserve">
      36. Конкурстық өндіріс жағдайында кредиторлар комитетінің құрамын бекіту Заңның 10-1-бабымен уәкілетті мемлекеттік органның құзыретіне жатқызылған. </w:t>
      </w:r>
    </w:p>
    <w:p>
      <w:pPr>
        <w:spacing w:after="0"/>
        <w:ind w:left="0"/>
        <w:jc w:val="both"/>
      </w:pPr>
      <w:r>
        <w:rPr>
          <w:rFonts w:ascii="Times New Roman"/>
          <w:b w:val="false"/>
          <w:i w:val="false"/>
          <w:color w:val="000000"/>
          <w:sz w:val="28"/>
        </w:rPr>
        <w:t xml:space="preserve">
      Кредиторлар комитетінің құрамына Заңның 11-бабының 2-тармағына сәйкес кредиторлардың еңбекке ақы төлеу жөніндегі өкілдері, салықтар мен бюджетке төленетін басқа да міндетті төлемдер бойынша кредиторлар, сондай-ақ конкурстық кредиторлар мен кепілді мүлікпен қамтамасыз етілген және борышкерге қояр ең көп талап сомасы бар міндеттемелер бойынша кредиторлар енеді. </w:t>
      </w:r>
    </w:p>
    <w:p>
      <w:pPr>
        <w:spacing w:after="0"/>
        <w:ind w:left="0"/>
        <w:jc w:val="both"/>
      </w:pPr>
      <w:r>
        <w:rPr>
          <w:rFonts w:ascii="Times New Roman"/>
          <w:b w:val="false"/>
          <w:i w:val="false"/>
          <w:color w:val="000000"/>
          <w:sz w:val="28"/>
        </w:rPr>
        <w:t xml:space="preserve">
      Сот бұдан бұрын бекіткен кредиторлар комитетінің құрамына өзгерістерді оған кредиторлар талаптарының екінші, үшінші және төртінші кезектерінің өкілдерін, осы кезектердің талаптары конкурстық өндірісте әлі қанағаттандырылмаған және кредиторлар комитеті мүшелерінің жалпы саны жеті адамнан аспаған жағдайда, қосымша енгізу жолымен уәкілетті орган енгізуі мүмкін. Кредиторлар комитетінің құрамын өзгерту, Заңның 11-бабының 2 және 3-тармақтарының талаптары ескеріле отырып, борышкерге ең көп сомада талап қоятын тиісті кезектің кредиторлардың өтініші бойынша жүргізілуі мүмкін. </w:t>
      </w:r>
    </w:p>
    <w:p>
      <w:pPr>
        <w:spacing w:after="0"/>
        <w:ind w:left="0"/>
        <w:jc w:val="both"/>
      </w:pPr>
      <w:r>
        <w:rPr>
          <w:rFonts w:ascii="Times New Roman"/>
          <w:b w:val="false"/>
          <w:i w:val="false"/>
          <w:color w:val="000000"/>
          <w:sz w:val="28"/>
        </w:rPr>
        <w:t xml:space="preserve">
      37. Заңның 75-81-баптарымен борышкердің конкурстық массаны бөлу кезегі мен кредиторлармен есеп айырысу тәртібі белгіленген. </w:t>
      </w:r>
    </w:p>
    <w:p>
      <w:pPr>
        <w:spacing w:after="0"/>
        <w:ind w:left="0"/>
        <w:jc w:val="both"/>
      </w:pPr>
      <w:r>
        <w:rPr>
          <w:rFonts w:ascii="Times New Roman"/>
          <w:b w:val="false"/>
          <w:i w:val="false"/>
          <w:color w:val="000000"/>
          <w:sz w:val="28"/>
        </w:rPr>
        <w:t xml:space="preserve">
      Осы орайда еңбекке ақы төлеу және еңбек шарты бойынша жұмыс істеген адамдарға өтемақы төлеу жөніндегі есеп айырысулардың, оның ішінде еңбекақыдан ұсталған алименттер бойынша қарыздарды, сондай-ақ авторлық шарттар бойынша сыйақыларды төлеудің екінші кезекте жүргізілетінін назарда ұстау қажет. </w:t>
      </w:r>
    </w:p>
    <w:p>
      <w:pPr>
        <w:spacing w:after="0"/>
        <w:ind w:left="0"/>
        <w:jc w:val="both"/>
      </w:pPr>
      <w:r>
        <w:rPr>
          <w:rFonts w:ascii="Times New Roman"/>
          <w:b w:val="false"/>
          <w:i w:val="false"/>
          <w:color w:val="000000"/>
          <w:sz w:val="28"/>
        </w:rPr>
        <w:t xml:space="preserve">
      Заңның 106-бабының 2-тармағы негізге алына отырып, егер Заңға өзгерістер енгізілген сәтте осы кезектегі кредиторлардың талаптары қанағаттандырылмаған болса, кредиторлардың талаптарын қанағаттандыру кезектің жаңа ережесі бойынша жүргізіледі. </w:t>
      </w:r>
    </w:p>
    <w:p>
      <w:pPr>
        <w:spacing w:after="0"/>
        <w:ind w:left="0"/>
        <w:jc w:val="both"/>
      </w:pPr>
      <w:r>
        <w:rPr>
          <w:rFonts w:ascii="Times New Roman"/>
          <w:b w:val="false"/>
          <w:i w:val="false"/>
          <w:color w:val="000000"/>
          <w:sz w:val="28"/>
        </w:rPr>
        <w:t xml:space="preserve">
      Алайда, кредиторлардың талаптарын қанағаттандырудың кезегі өзгерген жағдайда, үшінші кезектегі кредиторлардың талаптарының тізіліміне 13.08.2001 жылға дейін енгізілген кредиторлардың еңбекақы төлеу жөніндегі талаптары өзгермейді. </w:t>
      </w:r>
    </w:p>
    <w:p>
      <w:pPr>
        <w:spacing w:after="0"/>
        <w:ind w:left="0"/>
        <w:jc w:val="both"/>
      </w:pPr>
      <w:r>
        <w:rPr>
          <w:rFonts w:ascii="Times New Roman"/>
          <w:b w:val="false"/>
          <w:i w:val="false"/>
          <w:color w:val="000000"/>
          <w:sz w:val="28"/>
        </w:rPr>
        <w:t xml:space="preserve">
      38. Заңның 10-1-бабымен уәкілетті органның құзыретіне конкурстық өндіріске қатысушылардың құқықтары мен міндеттеріне байланысты мәселелерді шешу жатқызылған. </w:t>
      </w:r>
    </w:p>
    <w:p>
      <w:pPr>
        <w:spacing w:after="0"/>
        <w:ind w:left="0"/>
        <w:jc w:val="both"/>
      </w:pPr>
      <w:r>
        <w:rPr>
          <w:rFonts w:ascii="Times New Roman"/>
          <w:b w:val="false"/>
          <w:i w:val="false"/>
          <w:color w:val="000000"/>
          <w:sz w:val="28"/>
        </w:rPr>
        <w:t xml:space="preserve">
      Заңның 66-бабымен белгіленген шеңбердегі конкурстық өндіріске қатысушылардың кез келгені конкурстық басқарушының немесе уәкілетті органның шешімімен келіспеген жағдайда, осы шешімді банкроттық туралы шешімді қабылдаған және Заңның 67-бабының 5) тармақшасына сәйкес конкурстық өндіріске қатысушылар арасындағы дауды шешетін сотқа шағымдауға құқылы. </w:t>
      </w:r>
    </w:p>
    <w:p>
      <w:pPr>
        <w:spacing w:after="0"/>
        <w:ind w:left="0"/>
        <w:jc w:val="both"/>
      </w:pPr>
      <w:r>
        <w:rPr>
          <w:rFonts w:ascii="Times New Roman"/>
          <w:b w:val="false"/>
          <w:i w:val="false"/>
          <w:color w:val="000000"/>
          <w:sz w:val="28"/>
        </w:rPr>
        <w:t xml:space="preserve">
      Бұған қоса, Заңның 72-бабының 3-тармағына сәйкес, кредиторлар мен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конкурстық басқарушы арасындағы кредиторлардың талаптарын тізілімге енгізу </w:t>
      </w:r>
    </w:p>
    <w:p>
      <w:pPr>
        <w:spacing w:after="0"/>
        <w:ind w:left="0"/>
        <w:jc w:val="both"/>
      </w:pPr>
      <w:r>
        <w:rPr>
          <w:rFonts w:ascii="Times New Roman"/>
          <w:b w:val="false"/>
          <w:i w:val="false"/>
          <w:color w:val="000000"/>
          <w:sz w:val="28"/>
        </w:rPr>
        <w:t xml:space="preserve">
      мәселелері туралы дауларды кредитордың таңдауы бойынша сот немесе </w:t>
      </w:r>
    </w:p>
    <w:p>
      <w:pPr>
        <w:spacing w:after="0"/>
        <w:ind w:left="0"/>
        <w:jc w:val="both"/>
      </w:pPr>
      <w:r>
        <w:rPr>
          <w:rFonts w:ascii="Times New Roman"/>
          <w:b w:val="false"/>
          <w:i w:val="false"/>
          <w:color w:val="000000"/>
          <w:sz w:val="28"/>
        </w:rPr>
        <w:t xml:space="preserve">
      уәкілетті орган қарай алады. Егер кредитор дауды шешу жөнінде уәкілетті </w:t>
      </w:r>
    </w:p>
    <w:p>
      <w:pPr>
        <w:spacing w:after="0"/>
        <w:ind w:left="0"/>
        <w:jc w:val="both"/>
      </w:pPr>
      <w:r>
        <w:rPr>
          <w:rFonts w:ascii="Times New Roman"/>
          <w:b w:val="false"/>
          <w:i w:val="false"/>
          <w:color w:val="000000"/>
          <w:sz w:val="28"/>
        </w:rPr>
        <w:t xml:space="preserve">
      органға жүгініп, оның шешімімен келіспеген жағдайда, ол бұл шешімді Заңның </w:t>
      </w:r>
    </w:p>
    <w:p>
      <w:pPr>
        <w:spacing w:after="0"/>
        <w:ind w:left="0"/>
        <w:jc w:val="both"/>
      </w:pPr>
      <w:r>
        <w:rPr>
          <w:rFonts w:ascii="Times New Roman"/>
          <w:b w:val="false"/>
          <w:i w:val="false"/>
          <w:color w:val="000000"/>
          <w:sz w:val="28"/>
        </w:rPr>
        <w:t xml:space="preserve">
      67-бабында және АІЖК-нің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K990411_</w:t>
      </w:r>
    </w:p>
    <w:p>
      <w:pPr>
        <w:spacing w:after="0"/>
        <w:ind w:left="0"/>
        <w:jc w:val="both"/>
      </w:pPr>
      <w:r>
        <w:rPr>
          <w:rFonts w:ascii="Times New Roman"/>
          <w:b w:val="false"/>
          <w:i w:val="false"/>
          <w:color w:val="000000"/>
          <w:sz w:val="28"/>
        </w:rPr>
        <w:t xml:space="preserve">
        27-тарауында белгіленген тәртіппен сотқа </w:t>
      </w:r>
    </w:p>
    <w:p>
      <w:pPr>
        <w:spacing w:after="0"/>
        <w:ind w:left="0"/>
        <w:jc w:val="both"/>
      </w:pPr>
      <w:r>
        <w:rPr>
          <w:rFonts w:ascii="Times New Roman"/>
          <w:b w:val="false"/>
          <w:i w:val="false"/>
          <w:color w:val="000000"/>
          <w:sz w:val="28"/>
        </w:rPr>
        <w:t>
      шағымдай алады.</w:t>
      </w:r>
    </w:p>
    <w:p>
      <w:pPr>
        <w:spacing w:after="0"/>
        <w:ind w:left="0"/>
        <w:jc w:val="both"/>
      </w:pPr>
      <w:r>
        <w:rPr>
          <w:rFonts w:ascii="Times New Roman"/>
          <w:b w:val="false"/>
          <w:i w:val="false"/>
          <w:color w:val="000000"/>
          <w:sz w:val="28"/>
        </w:rPr>
        <w:t xml:space="preserve">
      32. Қазақстан Республикасы Конституциясының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K951000_</w:t>
      </w:r>
    </w:p>
    <w:p>
      <w:pPr>
        <w:spacing w:after="0"/>
        <w:ind w:left="0"/>
        <w:jc w:val="both"/>
      </w:pPr>
      <w:r>
        <w:rPr>
          <w:rFonts w:ascii="Times New Roman"/>
          <w:b w:val="false"/>
          <w:i w:val="false"/>
          <w:color w:val="000000"/>
          <w:sz w:val="28"/>
        </w:rPr>
        <w:t xml:space="preserve">
        4-бабына сәйкес </w:t>
      </w:r>
    </w:p>
    <w:p>
      <w:pPr>
        <w:spacing w:after="0"/>
        <w:ind w:left="0"/>
        <w:jc w:val="both"/>
      </w:pPr>
      <w:r>
        <w:rPr>
          <w:rFonts w:ascii="Times New Roman"/>
          <w:b w:val="false"/>
          <w:i w:val="false"/>
          <w:color w:val="000000"/>
          <w:sz w:val="28"/>
        </w:rPr>
        <w:t xml:space="preserve">
      осы нормативтік қаулы қолданыстағы құқықтық құжаттардың қатарына </w:t>
      </w:r>
    </w:p>
    <w:p>
      <w:pPr>
        <w:spacing w:after="0"/>
        <w:ind w:left="0"/>
        <w:jc w:val="both"/>
      </w:pPr>
      <w:r>
        <w:rPr>
          <w:rFonts w:ascii="Times New Roman"/>
          <w:b w:val="false"/>
          <w:i w:val="false"/>
          <w:color w:val="000000"/>
          <w:sz w:val="28"/>
        </w:rPr>
        <w:t xml:space="preserve">
      енгізіледі әрі жалпыға міндетті болып табылады және ол ресми жарияланған </w:t>
      </w:r>
    </w:p>
    <w:p>
      <w:pPr>
        <w:spacing w:after="0"/>
        <w:ind w:left="0"/>
        <w:jc w:val="both"/>
      </w:pPr>
      <w:r>
        <w:rPr>
          <w:rFonts w:ascii="Times New Roman"/>
          <w:b w:val="false"/>
          <w:i w:val="false"/>
          <w:color w:val="000000"/>
          <w:sz w:val="28"/>
        </w:rPr>
        <w:t>
      күннен бастап күшіне енеді.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Жалпы отырыстың хатшысы,</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