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660b" w14:textId="4486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В.П.Зверьков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31 қаңтар N 141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Вадим Павлович Зверьков Қазақстан Республикасының Сыртқы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 Инвестициялар жөніндегі комитетінің төрағасы болып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тағайындалсын, ол бұрынғы атқарған қызметінен босатылсын.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