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d101" w14:textId="8e9d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С.С.Әйімбетов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31 қаңтар N 140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Сейітсұлтан Сүлейменұлы Әйімбетов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вице-министрі болып тағайындалсын, ол бұрынғы атқарған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