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b98f" w14:textId="79eb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жөніндегі агенттігінің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30 қаңтар N 135</w:t>
      </w:r>
    </w:p>
    <w:p>
      <w:pPr>
        <w:spacing w:after="0"/>
        <w:ind w:left="0"/>
        <w:jc w:val="both"/>
      </w:pPr>
      <w:bookmarkStart w:name="z1"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1-7 қосымшаларға сәйкес республикалық бюджеттік бағдарламаларының 2002 жылға арналған паспорттары бекітілсін. </w:t>
      </w:r>
    </w:p>
    <w:bookmarkEnd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135 қаулысына           </w:t>
      </w:r>
      <w:r>
        <w:br/>
      </w:r>
      <w:r>
        <w:rPr>
          <w:rFonts w:ascii="Times New Roman"/>
          <w:b w:val="false"/>
          <w:i w:val="false"/>
          <w:color w:val="000000"/>
          <w:sz w:val="28"/>
        </w:rPr>
        <w:t xml:space="preserve">
1 қосымша              </w:t>
      </w:r>
    </w:p>
    <w:bookmarkEnd w:id="2"/>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жөніндегі агенттігі </w:t>
      </w:r>
      <w:r>
        <w:br/>
      </w:r>
      <w:r>
        <w:rPr>
          <w:rFonts w:ascii="Times New Roman"/>
          <w:b w:val="false"/>
          <w:i w:val="false"/>
          <w:color w:val="000000"/>
          <w:sz w:val="28"/>
        </w:rPr>
        <w:t xml:space="preserve">
Бюджеттiк бағдарлама әкiмшiлігі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2002 жылға арналған 001 "Әкiмшiлiк шығындар" </w:t>
      </w:r>
      <w:r>
        <w:br/>
      </w:r>
      <w:r>
        <w:rPr>
          <w:rFonts w:ascii="Times New Roman"/>
          <w:b w:val="false"/>
          <w:i w:val="false"/>
          <w:color w:val="000000"/>
          <w:sz w:val="28"/>
        </w:rPr>
        <w:t>
</w:t>
      </w:r>
      <w:r>
        <w:rPr>
          <w:rFonts w:ascii="Times New Roman"/>
          <w:b/>
          <w:i w:val="false"/>
          <w:color w:val="000000"/>
          <w:sz w:val="28"/>
        </w:rPr>
        <w:t xml:space="preserve">                    республикалық бюджет бағдарламасының </w:t>
      </w:r>
      <w:r>
        <w:br/>
      </w:r>
      <w:r>
        <w:rPr>
          <w:rFonts w:ascii="Times New Roman"/>
          <w:b w:val="false"/>
          <w:i w:val="false"/>
          <w:color w:val="000000"/>
          <w:sz w:val="28"/>
        </w:rPr>
        <w:t>
</w:t>
      </w:r>
      <w:r>
        <w:rPr>
          <w:rFonts w:ascii="Times New Roman"/>
          <w:b/>
          <w:i w:val="false"/>
          <w:color w:val="000000"/>
          <w:sz w:val="28"/>
        </w:rPr>
        <w:t xml:space="preserve">                                 ТӨЛҚҰЖАТЫ </w:t>
      </w:r>
    </w:p>
    <w:bookmarkEnd w:id="3"/>
    <w:p>
      <w:pPr>
        <w:spacing w:after="0"/>
        <w:ind w:left="0"/>
        <w:jc w:val="both"/>
      </w:pPr>
      <w:r>
        <w:rPr>
          <w:rFonts w:ascii="Times New Roman"/>
          <w:b w:val="false"/>
          <w:i w:val="false"/>
          <w:color w:val="000000"/>
          <w:sz w:val="28"/>
        </w:rPr>
        <w:t xml:space="preserve">      1. Құны: 77517 мың (жетпiс жеті миллион бес жүз он жеті мың) теңге.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2002.11.29. N 135b </w:t>
      </w:r>
      <w:r>
        <w:rPr>
          <w:rFonts w:ascii="Times New Roman"/>
          <w:b w:val="false"/>
          <w:i w:val="false"/>
          <w:color w:val="000000"/>
          <w:sz w:val="28"/>
          <w:u w:val="single"/>
        </w:rPr>
        <w:t xml:space="preserve">қаулысымен </w:t>
      </w:r>
      <w:r>
        <w:br/>
      </w:r>
      <w:r>
        <w:rPr>
          <w:rFonts w:ascii="Times New Roman"/>
          <w:b w:val="false"/>
          <w:i w:val="false"/>
          <w:color w:val="000000"/>
          <w:sz w:val="28"/>
        </w:rPr>
        <w:t>
        2. Бюджеттiк бағдарламаның нормативтiк-құқықтық негізi: "Мемлекеттiк қызмет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1-30 бабы; Қазақстан Республикасы Президентінің "Қазақстан Республикасы Мемлекеттiк қызмет iстерi жөнiндегi агенттiгiнің мәселелерi" 1999 жылғы 3 желтоқсандағы N 280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"Қазақстан Республикасының мемлекеттік бюджет есебінен қамтамасыз ететiн органдары қызметкерлерiне еңбекақы төлеудің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 мемлекеттiк органдарының жүйесiн оңтайландыру iс-қызметi жөнiндегі шаралар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Қазақстан Республикасы Мемлекеттiк қызмет iстерi жөнiндегі агенттiгі орталық аппаратына және аумақтық бөлiмшелерге жүктелген функциялардың барынша тиiмдi орындалуы үшiн олардың қызметтерiн қамтамасыз ету. </w:t>
      </w:r>
      <w:r>
        <w:br/>
      </w:r>
      <w:r>
        <w:rPr>
          <w:rFonts w:ascii="Times New Roman"/>
          <w:b w:val="false"/>
          <w:i w:val="false"/>
          <w:color w:val="000000"/>
          <w:sz w:val="28"/>
        </w:rPr>
        <w:t xml:space="preserve">
      5. Бюджеттік бағдарламаның мiндеттерi: Қазақстан Республикасы Мемлекеттiк қызмет iстерi жөнiндегі агенттiгі орталық аппаратын және аумақтық бөлiмшелерiн қамтамасыз ету. </w:t>
      </w:r>
      <w:r>
        <w:br/>
      </w:r>
      <w:r>
        <w:rPr>
          <w:rFonts w:ascii="Times New Roman"/>
          <w:b w:val="false"/>
          <w:i w:val="false"/>
          <w:color w:val="000000"/>
          <w:sz w:val="28"/>
        </w:rPr>
        <w:t xml:space="preserve">
      6. Бюджеттік бағдарламаны iске асыру жөніндегі 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!Бағ.!Кіші!Бағдарлама.  !Бюджеттік бағдарламаны!Iске асыру!  Жауапты </w:t>
            </w:r>
            <w:r>
              <w:br/>
            </w:r>
            <w:r>
              <w:rPr>
                <w:rFonts w:ascii="Times New Roman"/>
                <w:b w:val="false"/>
                <w:i w:val="false"/>
                <w:color w:val="000000"/>
                <w:sz w:val="20"/>
              </w:rPr>
              <w:t xml:space="preserve">
   !дар.!бағ.!лардың (кіші !  (кіші бағдарламаны) !  мерзiм. !орындаушылар </w:t>
            </w:r>
            <w:r>
              <w:br/>
            </w:r>
            <w:r>
              <w:rPr>
                <w:rFonts w:ascii="Times New Roman"/>
                <w:b w:val="false"/>
                <w:i w:val="false"/>
                <w:color w:val="000000"/>
                <w:sz w:val="20"/>
              </w:rPr>
              <w:t xml:space="preserve">
   !лама!дар.!бағдарлама.  ! iске асыру жөніндегi !   дері   ! </w:t>
            </w:r>
            <w:r>
              <w:br/>
            </w:r>
            <w:r>
              <w:rPr>
                <w:rFonts w:ascii="Times New Roman"/>
                <w:b w:val="false"/>
                <w:i w:val="false"/>
                <w:color w:val="000000"/>
                <w:sz w:val="20"/>
              </w:rPr>
              <w:t xml:space="preserve">
   !коды!лама!лардың) атауы!   шаралар жоспары    !          ! </w:t>
            </w:r>
            <w:r>
              <w:br/>
            </w:r>
            <w:r>
              <w:rPr>
                <w:rFonts w:ascii="Times New Roman"/>
                <w:b w:val="false"/>
                <w:i w:val="false"/>
                <w:color w:val="000000"/>
                <w:sz w:val="20"/>
              </w:rPr>
              <w:t xml:space="preserve">
   !    !коды!             !                      !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001  001  Әкiмшiлiк     Жүктелген функцияларды  2002 жыл  Қазақстан </w:t>
            </w:r>
            <w:r>
              <w:br/>
            </w:r>
            <w:r>
              <w:rPr>
                <w:rFonts w:ascii="Times New Roman"/>
                <w:b w:val="false"/>
                <w:i w:val="false"/>
                <w:color w:val="000000"/>
                <w:sz w:val="20"/>
              </w:rPr>
              <w:t xml:space="preserve">
              шығындар      орындау мақсатында       ішiнде   Республика. </w:t>
            </w:r>
            <w:r>
              <w:br/>
            </w:r>
            <w:r>
              <w:rPr>
                <w:rFonts w:ascii="Times New Roman"/>
                <w:b w:val="false"/>
                <w:i w:val="false"/>
                <w:color w:val="000000"/>
                <w:sz w:val="20"/>
              </w:rPr>
              <w:t xml:space="preserve">
              Орталық       Қазақстан Республикасы            сының </w:t>
            </w:r>
            <w:r>
              <w:br/>
            </w:r>
            <w:r>
              <w:rPr>
                <w:rFonts w:ascii="Times New Roman"/>
                <w:b w:val="false"/>
                <w:i w:val="false"/>
                <w:color w:val="000000"/>
                <w:sz w:val="20"/>
              </w:rPr>
              <w:t xml:space="preserve">
              органның      Мемлекеттiк қызмет                Мемлекеттік </w:t>
            </w:r>
            <w:r>
              <w:br/>
            </w:r>
            <w:r>
              <w:rPr>
                <w:rFonts w:ascii="Times New Roman"/>
                <w:b w:val="false"/>
                <w:i w:val="false"/>
                <w:color w:val="000000"/>
                <w:sz w:val="20"/>
              </w:rPr>
              <w:t xml:space="preserve">
              аппараты      iстерi жөнiндегі                  істер </w:t>
            </w:r>
            <w:r>
              <w:br/>
            </w:r>
            <w:r>
              <w:rPr>
                <w:rFonts w:ascii="Times New Roman"/>
                <w:b w:val="false"/>
                <w:i w:val="false"/>
                <w:color w:val="000000"/>
                <w:sz w:val="20"/>
              </w:rPr>
              <w:t xml:space="preserve">
                            агенттiгінiң орталық              жөніндегі </w:t>
            </w:r>
            <w:r>
              <w:br/>
            </w:r>
            <w:r>
              <w:rPr>
                <w:rFonts w:ascii="Times New Roman"/>
                <w:b w:val="false"/>
                <w:i w:val="false"/>
                <w:color w:val="000000"/>
                <w:sz w:val="20"/>
              </w:rPr>
              <w:t xml:space="preserve">
                            аппаратты 44 бiрлiк               агенттігі </w:t>
            </w:r>
            <w:r>
              <w:br/>
            </w:r>
            <w:r>
              <w:rPr>
                <w:rFonts w:ascii="Times New Roman"/>
                <w:b w:val="false"/>
                <w:i w:val="false"/>
                <w:color w:val="000000"/>
                <w:sz w:val="20"/>
              </w:rPr>
              <w:t xml:space="preserve">
                            мөлшерiндегі штаттық </w:t>
            </w:r>
            <w:r>
              <w:br/>
            </w:r>
            <w:r>
              <w:rPr>
                <w:rFonts w:ascii="Times New Roman"/>
                <w:b w:val="false"/>
                <w:i w:val="false"/>
                <w:color w:val="000000"/>
                <w:sz w:val="20"/>
              </w:rPr>
              <w:t xml:space="preserve">
                            құрам шегiнде ұстау &lt;*&gt; </w:t>
            </w:r>
          </w:p>
          <w:p>
            <w:pPr>
              <w:spacing w:after="20"/>
              <w:ind w:left="20"/>
              <w:jc w:val="both"/>
            </w:pPr>
            <w:r>
              <w:rPr>
                <w:rFonts w:ascii="Times New Roman"/>
                <w:b w:val="false"/>
                <w:i w:val="false"/>
                <w:color w:val="000000"/>
                <w:sz w:val="20"/>
              </w:rPr>
              <w:t xml:space="preserve">         002  Аумақтық      Жүктелген функцияларды  2002 жыл  Қазақстан </w:t>
            </w:r>
            <w:r>
              <w:br/>
            </w:r>
            <w:r>
              <w:rPr>
                <w:rFonts w:ascii="Times New Roman"/>
                <w:b w:val="false"/>
                <w:i w:val="false"/>
                <w:color w:val="000000"/>
                <w:sz w:val="20"/>
              </w:rPr>
              <w:t xml:space="preserve">
              органдар      орындау мақсатында       iшiнде   Республика. </w:t>
            </w:r>
            <w:r>
              <w:br/>
            </w:r>
            <w:r>
              <w:rPr>
                <w:rFonts w:ascii="Times New Roman"/>
                <w:b w:val="false"/>
                <w:i w:val="false"/>
                <w:color w:val="000000"/>
                <w:sz w:val="20"/>
              </w:rPr>
              <w:t xml:space="preserve">
              аппараттары   Қазақстан Республикасы            сының </w:t>
            </w:r>
            <w:r>
              <w:br/>
            </w:r>
            <w:r>
              <w:rPr>
                <w:rFonts w:ascii="Times New Roman"/>
                <w:b w:val="false"/>
                <w:i w:val="false"/>
                <w:color w:val="000000"/>
                <w:sz w:val="20"/>
              </w:rPr>
              <w:t xml:space="preserve">
                            Мемлекеттік қызмет                Мемлекеттік </w:t>
            </w:r>
            <w:r>
              <w:br/>
            </w:r>
            <w:r>
              <w:rPr>
                <w:rFonts w:ascii="Times New Roman"/>
                <w:b w:val="false"/>
                <w:i w:val="false"/>
                <w:color w:val="000000"/>
                <w:sz w:val="20"/>
              </w:rPr>
              <w:t xml:space="preserve">
                            iстерi жөнiндегі                  істер </w:t>
            </w:r>
            <w:r>
              <w:br/>
            </w:r>
            <w:r>
              <w:rPr>
                <w:rFonts w:ascii="Times New Roman"/>
                <w:b w:val="false"/>
                <w:i w:val="false"/>
                <w:color w:val="000000"/>
                <w:sz w:val="20"/>
              </w:rPr>
              <w:t xml:space="preserve">
                            агенттігінің аумақтық             жөнiндегi </w:t>
            </w:r>
            <w:r>
              <w:br/>
            </w:r>
            <w:r>
              <w:rPr>
                <w:rFonts w:ascii="Times New Roman"/>
                <w:b w:val="false"/>
                <w:i w:val="false"/>
                <w:color w:val="000000"/>
                <w:sz w:val="20"/>
              </w:rPr>
              <w:t xml:space="preserve">
                            органдарын 120 бірлік             агенттігі </w:t>
            </w:r>
            <w:r>
              <w:br/>
            </w:r>
            <w:r>
              <w:rPr>
                <w:rFonts w:ascii="Times New Roman"/>
                <w:b w:val="false"/>
                <w:i w:val="false"/>
                <w:color w:val="000000"/>
                <w:sz w:val="20"/>
              </w:rPr>
              <w:t xml:space="preserve">
                            мөлшеріндегі штаттық </w:t>
            </w:r>
            <w:r>
              <w:br/>
            </w:r>
            <w:r>
              <w:rPr>
                <w:rFonts w:ascii="Times New Roman"/>
                <w:b w:val="false"/>
                <w:i w:val="false"/>
                <w:color w:val="000000"/>
                <w:sz w:val="20"/>
              </w:rPr>
              <w:t xml:space="preserve">
                            құрам шегінде ұстау </w:t>
            </w:r>
          </w:p>
        </w:tc>
      </w:tr>
    </w:tbl>
    <w:p>
      <w:pPr>
        <w:spacing w:after="0"/>
        <w:ind w:left="0"/>
        <w:jc w:val="both"/>
      </w:pPr>
      <w:r>
        <w:rPr>
          <w:rFonts w:ascii="Times New Roman"/>
          <w:b w:val="false"/>
          <w:i w:val="false"/>
          <w:color w:val="ff0000"/>
          <w:sz w:val="28"/>
        </w:rPr>
        <w:t xml:space="preserve">     Ескерту. 6-тармақ өзгерді - ҚР Үкіметінің 2002.11.29. N 135b </w:t>
      </w:r>
      <w:r>
        <w:rPr>
          <w:rFonts w:ascii="Times New Roman"/>
          <w:b w:val="false"/>
          <w:i w:val="false"/>
          <w:color w:val="000000"/>
          <w:sz w:val="28"/>
          <w:u w:val="single"/>
        </w:rPr>
        <w:t xml:space="preserve">қаулысымен </w:t>
      </w:r>
      <w:r>
        <w:br/>
      </w:r>
      <w:r>
        <w:rPr>
          <w:rFonts w:ascii="Times New Roman"/>
          <w:b w:val="false"/>
          <w:i w:val="false"/>
          <w:color w:val="000000"/>
          <w:sz w:val="28"/>
        </w:rPr>
        <w:t xml:space="preserve">
       7. Бюджеттік бағдарламаның орындалуынан күтілетін нәтижелер: Қазақстан Республикасы Мемлекеттік қызмет істері жөніндегі агенттігіне жүктелген функциялардың сапалы және уақтылы орындалуы.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135 қаулысына        </w:t>
      </w:r>
      <w:r>
        <w:br/>
      </w:r>
      <w:r>
        <w:rPr>
          <w:rFonts w:ascii="Times New Roman"/>
          <w:b w:val="false"/>
          <w:i w:val="false"/>
          <w:color w:val="000000"/>
          <w:sz w:val="28"/>
        </w:rPr>
        <w:t xml:space="preserve">
2 қосымша           </w:t>
      </w:r>
    </w:p>
    <w:bookmarkEnd w:id="4"/>
    <w:p>
      <w:pPr>
        <w:spacing w:after="0"/>
        <w:ind w:left="0"/>
        <w:jc w:val="both"/>
      </w:pPr>
      <w:r>
        <w:rPr>
          <w:rFonts w:ascii="Times New Roman"/>
          <w:b w:val="false"/>
          <w:i w:val="false"/>
          <w:color w:val="ff0000"/>
          <w:sz w:val="28"/>
        </w:rPr>
        <w:t xml:space="preserve">     ЕСКЕРТУ. 2-қосымша өзгерді -  Қазақстан Республикасы Үкiметiнiң  2002.05.27. N 581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жөніндегі агенттігі </w:t>
      </w:r>
      <w:r>
        <w:br/>
      </w:r>
      <w:r>
        <w:rPr>
          <w:rFonts w:ascii="Times New Roman"/>
          <w:b w:val="false"/>
          <w:i w:val="false"/>
          <w:color w:val="000000"/>
          <w:sz w:val="28"/>
        </w:rPr>
        <w:t xml:space="preserve">
Бюджеттiк бағдарлама әкiмшiлігі </w:t>
      </w:r>
    </w:p>
    <w:bookmarkStart w:name="z6" w:id="5"/>
    <w:p>
      <w:pPr>
        <w:spacing w:after="0"/>
        <w:ind w:left="0"/>
        <w:jc w:val="left"/>
      </w:pPr>
      <w:r>
        <w:rPr>
          <w:rFonts w:ascii="Times New Roman"/>
          <w:b/>
          <w:i w:val="false"/>
          <w:color w:val="000000"/>
        </w:rPr>
        <w:t xml:space="preserve"> 
2002 жылға арналған "Республиканың мемлекеттік қызмет </w:t>
      </w:r>
      <w:r>
        <w:br/>
      </w:r>
      <w:r>
        <w:rPr>
          <w:rFonts w:ascii="Times New Roman"/>
          <w:b/>
          <w:i w:val="false"/>
          <w:color w:val="000000"/>
        </w:rPr>
        <w:t xml:space="preserve">
кадрларын ақпараттандыру және тестілеу жүйесiнің жұмыс iстеуi" 31 республикалық бюджеттік бағдарламасының </w:t>
      </w:r>
      <w:r>
        <w:br/>
      </w:r>
      <w:r>
        <w:rPr>
          <w:rFonts w:ascii="Times New Roman"/>
          <w:b/>
          <w:i w:val="false"/>
          <w:color w:val="000000"/>
        </w:rPr>
        <w:t xml:space="preserve">
ТӨЛҚҰЖАТЫ </w:t>
      </w:r>
    </w:p>
    <w:bookmarkEnd w:id="5"/>
    <w:p>
      <w:pPr>
        <w:spacing w:after="0"/>
        <w:ind w:left="0"/>
        <w:jc w:val="both"/>
      </w:pPr>
      <w:r>
        <w:rPr>
          <w:rFonts w:ascii="Times New Roman"/>
          <w:b w:val="false"/>
          <w:i w:val="false"/>
          <w:color w:val="000000"/>
          <w:sz w:val="28"/>
        </w:rPr>
        <w:t xml:space="preserve">      1. Құны: 41720 мың (қырық бір миллион жеті жүз жиырма мың) теңге. </w:t>
      </w:r>
      <w:r>
        <w:br/>
      </w:r>
      <w:r>
        <w:rPr>
          <w:rFonts w:ascii="Times New Roman"/>
          <w:b w:val="false"/>
          <w:i w:val="false"/>
          <w:color w:val="000000"/>
          <w:sz w:val="28"/>
        </w:rPr>
        <w:t>
      2. Бюджеттiк бағдарламаның нормативтік-құқықтық негiзi: "Мемлекеттiк қызмет туралы" Қазақстан Республикасының 1999 жылғы 23 шілдедегi 5-бабы, "Қазақстан Республикасының Мемлекеттік қызмет iстерi жөнiндегi агенттігі Ақпараттар және тестiлеу орталығының мемлекеттік мекемелер мәселесi" Қазақстан Республикасы Yкiметінің 2000 жылғы 12 қаңтардағы N 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Бағдарламаны қаржыландыру көздерi: республикалық бюджеттің қаржысы. </w:t>
      </w:r>
      <w:r>
        <w:br/>
      </w:r>
      <w:r>
        <w:rPr>
          <w:rFonts w:ascii="Times New Roman"/>
          <w:b w:val="false"/>
          <w:i w:val="false"/>
          <w:color w:val="000000"/>
          <w:sz w:val="28"/>
        </w:rPr>
        <w:t xml:space="preserve">
      4. Бюджеттiк бағдарламаның мақсаты: Қазақстан Республикасы мемлекеттiк қызметшілерінің автоматтандырылған ақпараттық деректер базасын құру. </w:t>
      </w:r>
      <w:r>
        <w:br/>
      </w:r>
      <w:r>
        <w:rPr>
          <w:rFonts w:ascii="Times New Roman"/>
          <w:b w:val="false"/>
          <w:i w:val="false"/>
          <w:color w:val="000000"/>
          <w:sz w:val="28"/>
        </w:rPr>
        <w:t xml:space="preserve">
      5. Бюджеттік бағдарламаның міндеттерi: мемлекеттік қызмет кадрларын басқарудың республикалық ақпараттық жүйесiн құру, мемлекеттiк қызмет iстерi жөнiндегі мемлекеттiк органдардың және орталық органдар кадр қызметтерінің жүйесiн техникалық жарақтандыру, мемлекеттік қызметшiлер жөнiндегі деректер базасын ақпараттық және бағдарламалық қамтамасыз ету және ақпараттық толықтыру мен өңдеу. </w:t>
      </w:r>
      <w:r>
        <w:br/>
      </w:r>
      <w:r>
        <w:rPr>
          <w:rFonts w:ascii="Times New Roman"/>
          <w:b w:val="false"/>
          <w:i w:val="false"/>
          <w:color w:val="000000"/>
          <w:sz w:val="28"/>
        </w:rPr>
        <w:t xml:space="preserve">
      6. Бюджеттiк бағдарламаны iске асыру жөнiндегi 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!Бюджеттік бағдарламаны!Iске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шаралар жоспары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31       Республика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қызметiнің </w:t>
      </w:r>
      <w:r>
        <w:br/>
      </w:r>
      <w:r>
        <w:rPr>
          <w:rFonts w:ascii="Times New Roman"/>
          <w:b w:val="false"/>
          <w:i w:val="false"/>
          <w:color w:val="000000"/>
          <w:sz w:val="28"/>
        </w:rPr>
        <w:t xml:space="preserve">
              кадрларын </w:t>
      </w:r>
      <w:r>
        <w:br/>
      </w:r>
      <w:r>
        <w:rPr>
          <w:rFonts w:ascii="Times New Roman"/>
          <w:b w:val="false"/>
          <w:i w:val="false"/>
          <w:color w:val="000000"/>
          <w:sz w:val="28"/>
        </w:rPr>
        <w:t xml:space="preserve">
              ақпараттандыру </w:t>
      </w:r>
      <w:r>
        <w:br/>
      </w:r>
      <w:r>
        <w:rPr>
          <w:rFonts w:ascii="Times New Roman"/>
          <w:b w:val="false"/>
          <w:i w:val="false"/>
          <w:color w:val="000000"/>
          <w:sz w:val="28"/>
        </w:rPr>
        <w:t xml:space="preserve">
              және тестiлеу </w:t>
      </w:r>
      <w:r>
        <w:br/>
      </w:r>
      <w:r>
        <w:rPr>
          <w:rFonts w:ascii="Times New Roman"/>
          <w:b w:val="false"/>
          <w:i w:val="false"/>
          <w:color w:val="000000"/>
          <w:sz w:val="28"/>
        </w:rPr>
        <w:t xml:space="preserve">
              жүйесінің </w:t>
      </w:r>
      <w:r>
        <w:br/>
      </w:r>
      <w:r>
        <w:rPr>
          <w:rFonts w:ascii="Times New Roman"/>
          <w:b w:val="false"/>
          <w:i w:val="false"/>
          <w:color w:val="000000"/>
          <w:sz w:val="28"/>
        </w:rPr>
        <w:t xml:space="preserve">
              жұмыс істеуі </w:t>
      </w:r>
    </w:p>
    <w:p>
      <w:pPr>
        <w:spacing w:after="0"/>
        <w:ind w:left="0"/>
        <w:jc w:val="both"/>
      </w:pPr>
      <w:r>
        <w:rPr>
          <w:rFonts w:ascii="Times New Roman"/>
          <w:b w:val="false"/>
          <w:i w:val="false"/>
          <w:color w:val="000000"/>
          <w:sz w:val="28"/>
        </w:rPr>
        <w:t xml:space="preserve">          030 Мемлекеттік    Бекiтілген штаттық      2002 жыл  Қазақстан </w:t>
      </w:r>
      <w:r>
        <w:br/>
      </w:r>
      <w:r>
        <w:rPr>
          <w:rFonts w:ascii="Times New Roman"/>
          <w:b w:val="false"/>
          <w:i w:val="false"/>
          <w:color w:val="000000"/>
          <w:sz w:val="28"/>
        </w:rPr>
        <w:t xml:space="preserve">
              қызметшiлердi  құрамның 8 бiрлiк        ішінде   Республика. </w:t>
      </w:r>
      <w:r>
        <w:br/>
      </w:r>
      <w:r>
        <w:rPr>
          <w:rFonts w:ascii="Times New Roman"/>
          <w:b w:val="false"/>
          <w:i w:val="false"/>
          <w:color w:val="000000"/>
          <w:sz w:val="28"/>
        </w:rPr>
        <w:t xml:space="preserve">
              ақпараттандыру мөлшерiнде орталық                сының </w:t>
      </w:r>
      <w:r>
        <w:br/>
      </w:r>
      <w:r>
        <w:rPr>
          <w:rFonts w:ascii="Times New Roman"/>
          <w:b w:val="false"/>
          <w:i w:val="false"/>
          <w:color w:val="000000"/>
          <w:sz w:val="28"/>
        </w:rPr>
        <w:t xml:space="preserve">
              және тестiлеу  аппаратты қамтамасыз              Мемлекеттік </w:t>
      </w:r>
      <w:r>
        <w:br/>
      </w:r>
      <w:r>
        <w:rPr>
          <w:rFonts w:ascii="Times New Roman"/>
          <w:b w:val="false"/>
          <w:i w:val="false"/>
          <w:color w:val="000000"/>
          <w:sz w:val="28"/>
        </w:rPr>
        <w:t xml:space="preserve">
              орталығы       ету, тестілеулер                  қызмет </w:t>
      </w:r>
      <w:r>
        <w:br/>
      </w:r>
      <w:r>
        <w:rPr>
          <w:rFonts w:ascii="Times New Roman"/>
          <w:b w:val="false"/>
          <w:i w:val="false"/>
          <w:color w:val="000000"/>
          <w:sz w:val="28"/>
        </w:rPr>
        <w:t xml:space="preserve">
                             өткiзу. ҚР Мемлекеттiк            істері </w:t>
      </w:r>
      <w:r>
        <w:br/>
      </w:r>
      <w:r>
        <w:rPr>
          <w:rFonts w:ascii="Times New Roman"/>
          <w:b w:val="false"/>
          <w:i w:val="false"/>
          <w:color w:val="000000"/>
          <w:sz w:val="28"/>
        </w:rPr>
        <w:t xml:space="preserve">
                             қызмет істерi жөнiндегі           жөніндегі </w:t>
      </w:r>
      <w:r>
        <w:br/>
      </w:r>
      <w:r>
        <w:rPr>
          <w:rFonts w:ascii="Times New Roman"/>
          <w:b w:val="false"/>
          <w:i w:val="false"/>
          <w:color w:val="000000"/>
          <w:sz w:val="28"/>
        </w:rPr>
        <w:t xml:space="preserve">
                             агенттігін техникалық             агенттігі </w:t>
      </w:r>
      <w:r>
        <w:br/>
      </w:r>
      <w:r>
        <w:rPr>
          <w:rFonts w:ascii="Times New Roman"/>
          <w:b w:val="false"/>
          <w:i w:val="false"/>
          <w:color w:val="000000"/>
          <w:sz w:val="28"/>
        </w:rPr>
        <w:t xml:space="preserve">
                             және ақпараттық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031  Азаматтарды    Әкімшілік мемлекеттік   2002     Қазақстан </w:t>
      </w:r>
      <w:r>
        <w:br/>
      </w:r>
      <w:r>
        <w:rPr>
          <w:rFonts w:ascii="Times New Roman"/>
          <w:b w:val="false"/>
          <w:i w:val="false"/>
          <w:color w:val="000000"/>
          <w:sz w:val="28"/>
        </w:rPr>
        <w:t xml:space="preserve">
              әкімшілік      қызметке бос орындар    жылғы    Республикасы. </w:t>
      </w:r>
      <w:r>
        <w:br/>
      </w:r>
      <w:r>
        <w:rPr>
          <w:rFonts w:ascii="Times New Roman"/>
          <w:b w:val="false"/>
          <w:i w:val="false"/>
          <w:color w:val="000000"/>
          <w:sz w:val="28"/>
        </w:rPr>
        <w:t xml:space="preserve">
              мемлекеттік    туралы ақпаратты       желтоқсан ның Мемлекет. </w:t>
      </w:r>
      <w:r>
        <w:br/>
      </w:r>
      <w:r>
        <w:rPr>
          <w:rFonts w:ascii="Times New Roman"/>
          <w:b w:val="false"/>
          <w:i w:val="false"/>
          <w:color w:val="000000"/>
          <w:sz w:val="28"/>
        </w:rPr>
        <w:t xml:space="preserve">
              қызметке бос   БАҚ-та жариялау                  тік қызмет </w:t>
      </w:r>
      <w:r>
        <w:br/>
      </w:r>
      <w:r>
        <w:rPr>
          <w:rFonts w:ascii="Times New Roman"/>
          <w:b w:val="false"/>
          <w:i w:val="false"/>
          <w:color w:val="000000"/>
          <w:sz w:val="28"/>
        </w:rPr>
        <w:t xml:space="preserve">
              орындар ту.                                     істері </w:t>
      </w:r>
      <w:r>
        <w:br/>
      </w:r>
      <w:r>
        <w:rPr>
          <w:rFonts w:ascii="Times New Roman"/>
          <w:b w:val="false"/>
          <w:i w:val="false"/>
          <w:color w:val="000000"/>
          <w:sz w:val="28"/>
        </w:rPr>
        <w:t xml:space="preserve">
              ралы хабардар                                   жөніндегі </w:t>
      </w:r>
      <w:r>
        <w:br/>
      </w:r>
      <w:r>
        <w:rPr>
          <w:rFonts w:ascii="Times New Roman"/>
          <w:b w:val="false"/>
          <w:i w:val="false"/>
          <w:color w:val="000000"/>
          <w:sz w:val="28"/>
        </w:rPr>
        <w:t xml:space="preserve">
              ету --------------------------------------------------------------------------- </w:t>
      </w:r>
      <w:r>
        <w:br/>
      </w:r>
      <w:r>
        <w:rPr>
          <w:rFonts w:ascii="Times New Roman"/>
          <w:b w:val="false"/>
          <w:i w:val="false"/>
          <w:color w:val="000000"/>
          <w:sz w:val="28"/>
        </w:rPr>
        <w:t xml:space="preserve">
     7. Бюджеттiк бағдарламаның орындалуынан күтiлетiн нәтижелер: Қазақстан Республикасы Мемлекеттік қызмет iстерi жөнiндегі агенттiгiнiң iс-қызметiн ақпараттық және техникалық қолдау.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135 қаулысына        </w:t>
      </w:r>
      <w:r>
        <w:br/>
      </w:r>
      <w:r>
        <w:rPr>
          <w:rFonts w:ascii="Times New Roman"/>
          <w:b w:val="false"/>
          <w:i w:val="false"/>
          <w:color w:val="000000"/>
          <w:sz w:val="28"/>
        </w:rPr>
        <w:t xml:space="preserve">
3 қосымша            </w:t>
      </w:r>
    </w:p>
    <w:bookmarkEnd w:id="6"/>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жөніндегі агенттігі </w:t>
      </w:r>
      <w:r>
        <w:br/>
      </w:r>
      <w:r>
        <w:rPr>
          <w:rFonts w:ascii="Times New Roman"/>
          <w:b w:val="false"/>
          <w:i w:val="false"/>
          <w:color w:val="000000"/>
          <w:sz w:val="28"/>
        </w:rPr>
        <w:t xml:space="preserve">
Бюджеттiк бағдарлама әкiмшiлігі </w:t>
      </w:r>
    </w:p>
    <w:bookmarkStart w:name="z8" w:id="7"/>
    <w:p>
      <w:pPr>
        <w:spacing w:after="0"/>
        <w:ind w:left="0"/>
        <w:jc w:val="left"/>
      </w:pPr>
      <w:r>
        <w:rPr>
          <w:rFonts w:ascii="Times New Roman"/>
          <w:b/>
          <w:i w:val="false"/>
          <w:color w:val="000000"/>
        </w:rPr>
        <w:t xml:space="preserve"> 
2002 жылға арналған "Мемлекеттік қызметшiлердi тестілеудің </w:t>
      </w:r>
      <w:r>
        <w:br/>
      </w:r>
      <w:r>
        <w:rPr>
          <w:rFonts w:ascii="Times New Roman"/>
          <w:b/>
          <w:i w:val="false"/>
          <w:color w:val="000000"/>
        </w:rPr>
        <w:t xml:space="preserve">
ақпараттық жүйесiн дамыту" </w:t>
      </w:r>
      <w:r>
        <w:br/>
      </w:r>
      <w:r>
        <w:rPr>
          <w:rFonts w:ascii="Times New Roman"/>
          <w:b/>
          <w:i w:val="false"/>
          <w:color w:val="000000"/>
        </w:rPr>
        <w:t xml:space="preserve">
601 республикалық бюджеттiк бағдарламасының </w:t>
      </w:r>
      <w:r>
        <w:br/>
      </w:r>
      <w:r>
        <w:rPr>
          <w:rFonts w:ascii="Times New Roman"/>
          <w:b/>
          <w:i w:val="false"/>
          <w:color w:val="000000"/>
        </w:rPr>
        <w:t xml:space="preserve">
ТӨЛҚҰЖАТЫ </w:t>
      </w:r>
    </w:p>
    <w:bookmarkEnd w:id="7"/>
    <w:p>
      <w:pPr>
        <w:spacing w:after="0"/>
        <w:ind w:left="0"/>
        <w:jc w:val="both"/>
      </w:pPr>
      <w:r>
        <w:rPr>
          <w:rFonts w:ascii="Times New Roman"/>
          <w:b w:val="false"/>
          <w:i w:val="false"/>
          <w:color w:val="000000"/>
          <w:sz w:val="28"/>
        </w:rPr>
        <w:t xml:space="preserve">      1. Құны: 3712 мың (үш миллион жеті жүз он екi мың) теңге. </w:t>
      </w:r>
      <w:r>
        <w:br/>
      </w:r>
      <w:r>
        <w:rPr>
          <w:rFonts w:ascii="Times New Roman"/>
          <w:b w:val="false"/>
          <w:i w:val="false"/>
          <w:color w:val="000000"/>
          <w:sz w:val="28"/>
        </w:rPr>
        <w:t xml:space="preserve">
      2. Бағдарламаның нормативтiк-құқықтық негізi: "Мемлекеттiк қызмет туралы" Қазақстан Республикасының 1999 жылғы 23 шiлдедегі 5-бабы, "Қазақстан Республикасының Мемлекеттік қызмет iстерi жөнiндегi агенттiгi Ақпараттар және тестілеу орталығының мемлекеттік мекемелер мәселесi" Қазақстан Республикасы Үкiметінiң 2000 жылғы 12 қаңтардағы N 50 қаулысы. </w:t>
      </w:r>
      <w:r>
        <w:br/>
      </w:r>
      <w:r>
        <w:rPr>
          <w:rFonts w:ascii="Times New Roman"/>
          <w:b w:val="false"/>
          <w:i w:val="false"/>
          <w:color w:val="000000"/>
          <w:sz w:val="28"/>
        </w:rPr>
        <w:t xml:space="preserve">
      3. Бюджеттік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мемлекеттік қызметке үмiткерлердi тестілеудiң ақпараттық жүйесiн дамыту және мемлекеттік қызметшiлердiң барлық санаттарын компьютерлік тестілеуге көшу. </w:t>
      </w:r>
      <w:r>
        <w:br/>
      </w:r>
      <w:r>
        <w:rPr>
          <w:rFonts w:ascii="Times New Roman"/>
          <w:b w:val="false"/>
          <w:i w:val="false"/>
          <w:color w:val="000000"/>
          <w:sz w:val="28"/>
        </w:rPr>
        <w:t xml:space="preserve">
      5. Бюджеттік бағдарламаның мiндеттерi: қолданылып жүрген бағдарламалық қамтамасыз етудi жетілдiрiп өңдеу және ұлттық тесттердi одан әрi әзiрлеу мен жетiлдiру. </w:t>
      </w:r>
      <w:r>
        <w:br/>
      </w:r>
      <w:r>
        <w:rPr>
          <w:rFonts w:ascii="Times New Roman"/>
          <w:b w:val="false"/>
          <w:i w:val="false"/>
          <w:color w:val="000000"/>
          <w:sz w:val="28"/>
        </w:rPr>
        <w:t xml:space="preserve">
      6. Бюджеттік бағдарламаны iске асыру жөнiндегі 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!Бюджеттік бағдарламаны!Iске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шаралар жоспары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601       Мемлекеттiк   20 дана мөлшерiнде      2002 жыл  Қазақстан </w:t>
      </w:r>
      <w:r>
        <w:br/>
      </w:r>
      <w:r>
        <w:rPr>
          <w:rFonts w:ascii="Times New Roman"/>
          <w:b w:val="false"/>
          <w:i w:val="false"/>
          <w:color w:val="000000"/>
          <w:sz w:val="28"/>
        </w:rPr>
        <w:t xml:space="preserve">
              қызметшілердi тұрақты қуат беру        ішінде   Республика. </w:t>
      </w:r>
      <w:r>
        <w:br/>
      </w:r>
      <w:r>
        <w:rPr>
          <w:rFonts w:ascii="Times New Roman"/>
          <w:b w:val="false"/>
          <w:i w:val="false"/>
          <w:color w:val="000000"/>
          <w:sz w:val="28"/>
        </w:rPr>
        <w:t xml:space="preserve">
              тестілеудiң   блогын алу;                       сының </w:t>
      </w:r>
      <w:r>
        <w:br/>
      </w:r>
      <w:r>
        <w:rPr>
          <w:rFonts w:ascii="Times New Roman"/>
          <w:b w:val="false"/>
          <w:i w:val="false"/>
          <w:color w:val="000000"/>
          <w:sz w:val="28"/>
        </w:rPr>
        <w:t xml:space="preserve">
              ақпараттық    16 дана мөлшерiнде 100            Мемлекеттік </w:t>
      </w:r>
      <w:r>
        <w:br/>
      </w:r>
      <w:r>
        <w:rPr>
          <w:rFonts w:ascii="Times New Roman"/>
          <w:b w:val="false"/>
          <w:i w:val="false"/>
          <w:color w:val="000000"/>
          <w:sz w:val="28"/>
        </w:rPr>
        <w:t xml:space="preserve">
              жүйесін       Мbit портты концентра.            қызмет істері </w:t>
      </w:r>
      <w:r>
        <w:br/>
      </w:r>
      <w:r>
        <w:rPr>
          <w:rFonts w:ascii="Times New Roman"/>
          <w:b w:val="false"/>
          <w:i w:val="false"/>
          <w:color w:val="000000"/>
          <w:sz w:val="28"/>
        </w:rPr>
        <w:t xml:space="preserve">
              дамыту        торларын алу;                     жөніндегі </w:t>
      </w:r>
      <w:r>
        <w:br/>
      </w:r>
      <w:r>
        <w:rPr>
          <w:rFonts w:ascii="Times New Roman"/>
          <w:b w:val="false"/>
          <w:i w:val="false"/>
          <w:color w:val="000000"/>
          <w:sz w:val="28"/>
        </w:rPr>
        <w:t xml:space="preserve">
                            20 дана мөлшерiнде                агенттігі </w:t>
      </w:r>
      <w:r>
        <w:br/>
      </w:r>
      <w:r>
        <w:rPr>
          <w:rFonts w:ascii="Times New Roman"/>
          <w:b w:val="false"/>
          <w:i w:val="false"/>
          <w:color w:val="000000"/>
          <w:sz w:val="28"/>
        </w:rPr>
        <w:t xml:space="preserve">
                            модемдер алу.                     Ақпарат және </w:t>
      </w:r>
      <w:r>
        <w:br/>
      </w:r>
      <w:r>
        <w:rPr>
          <w:rFonts w:ascii="Times New Roman"/>
          <w:b w:val="false"/>
          <w:i w:val="false"/>
          <w:color w:val="000000"/>
          <w:sz w:val="28"/>
        </w:rPr>
        <w:t xml:space="preserve">
                                                              тестілеу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күтiлетін нәтижелер: қолданылып жүрген қашықтық тестілеу жүйесін жетiлдiру, Қазақстан Республикасының заңнамаларын бiлудiң ұлттық тестілерін жаңарту.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135 қаулысына         </w:t>
      </w:r>
      <w:r>
        <w:br/>
      </w:r>
      <w:r>
        <w:rPr>
          <w:rFonts w:ascii="Times New Roman"/>
          <w:b w:val="false"/>
          <w:i w:val="false"/>
          <w:color w:val="000000"/>
          <w:sz w:val="28"/>
        </w:rPr>
        <w:t xml:space="preserve">
4 қосымша            </w:t>
      </w:r>
    </w:p>
    <w:bookmarkEnd w:id="8"/>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жөніндегі агенттігі </w:t>
      </w:r>
      <w:r>
        <w:br/>
      </w:r>
      <w:r>
        <w:rPr>
          <w:rFonts w:ascii="Times New Roman"/>
          <w:b w:val="false"/>
          <w:i w:val="false"/>
          <w:color w:val="000000"/>
          <w:sz w:val="28"/>
        </w:rPr>
        <w:t xml:space="preserve">
Бюджеттiк бағдарлама әкiмшiлігі </w:t>
      </w:r>
    </w:p>
    <w:bookmarkStart w:name="z10" w:id="9"/>
    <w:p>
      <w:pPr>
        <w:spacing w:after="0"/>
        <w:ind w:left="0"/>
        <w:jc w:val="left"/>
      </w:pPr>
      <w:r>
        <w:rPr>
          <w:rFonts w:ascii="Times New Roman"/>
          <w:b/>
          <w:i w:val="false"/>
          <w:color w:val="000000"/>
        </w:rPr>
        <w:t xml:space="preserve"> 
2002 жылға арналған "Кадрлардың біліктiлiгiн арттыру </w:t>
      </w:r>
      <w:r>
        <w:br/>
      </w:r>
      <w:r>
        <w:rPr>
          <w:rFonts w:ascii="Times New Roman"/>
          <w:b/>
          <w:i w:val="false"/>
          <w:color w:val="000000"/>
        </w:rPr>
        <w:t xml:space="preserve">
және қайта даярлау" 10 республикалық бюджеттiк бағдарламасының </w:t>
      </w:r>
      <w:r>
        <w:br/>
      </w:r>
      <w:r>
        <w:rPr>
          <w:rFonts w:ascii="Times New Roman"/>
          <w:b/>
          <w:i w:val="false"/>
          <w:color w:val="000000"/>
        </w:rPr>
        <w:t xml:space="preserve">
ТӨЛҚҰЖАТЫ </w:t>
      </w:r>
    </w:p>
    <w:bookmarkEnd w:id="9"/>
    <w:p>
      <w:pPr>
        <w:spacing w:after="0"/>
        <w:ind w:left="0"/>
        <w:jc w:val="both"/>
      </w:pPr>
      <w:r>
        <w:rPr>
          <w:rFonts w:ascii="Times New Roman"/>
          <w:b w:val="false"/>
          <w:i w:val="false"/>
          <w:color w:val="000000"/>
          <w:sz w:val="28"/>
        </w:rPr>
        <w:t xml:space="preserve">      1. Құны: 46892 мың (қырық алты миллион сегіз жүз тоқсан екi мың) теңге. </w:t>
      </w:r>
      <w:r>
        <w:br/>
      </w:r>
      <w:r>
        <w:rPr>
          <w:rFonts w:ascii="Times New Roman"/>
          <w:b w:val="false"/>
          <w:i w:val="false"/>
          <w:color w:val="000000"/>
          <w:sz w:val="28"/>
        </w:rPr>
        <w:t>
      2. Бюджеттік бағдарламаның нормативтiк-құқықтық негiзi: "Мемлекеттiк қызмет туралы" Қазақстан Республикасының 1999 жылғы 23 шiлдедегі </w:t>
      </w:r>
      <w:r>
        <w:rPr>
          <w:rFonts w:ascii="Times New Roman"/>
          <w:b w:val="false"/>
          <w:i w:val="false"/>
          <w:color w:val="000000"/>
          <w:sz w:val="28"/>
        </w:rPr>
        <w:t xml:space="preserve">заңының </w:t>
      </w:r>
      <w:r>
        <w:rPr>
          <w:rFonts w:ascii="Times New Roman"/>
          <w:b w:val="false"/>
          <w:i w:val="false"/>
          <w:color w:val="000000"/>
          <w:sz w:val="28"/>
        </w:rPr>
        <w:t xml:space="preserve"> 3, 5-бабы; Қазақстан Республикасы Президентiнiң "Мемлекеттік қызметшiлердi даярлауды, қайта даярлауды және бiлiктiлiгiн арттыруды жетiлдiру жөнiндегі одан арғы шаралар туралы" 1998 жылғы 18 қыркүйектегі N 4075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"Қазақстан Республикасының Мемлекеттiк қызмет iстерi жөнiндегi агенттiгінiң мәселелерi" 1999 жылғы 3 желтоқсандағы N 280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"Мемлекеттiк қызметте болу тәртiбi туралы ереженi бекіту туралы" 2000 жылғы 10 наурыздағы N 357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"Қазақстан Республикасының Президентi жанындағы Мемлекеттiк қызмет Академиясының мәселелерi" 1998 жылғы 12 қарашадағы N 4142 нұсқауы; "Мемлекеттік қызметшiлердi даярлаудың, қайта даярлаудың және бiлiктілігін арттырудың жекелеген мәселелерi" Қазақстан Республикасы Үкiметiнiң 1998 жылғы 11 қарашадағы N 1156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қызметшiлердi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қаржысы. </w:t>
      </w:r>
      <w:r>
        <w:br/>
      </w:r>
      <w:r>
        <w:rPr>
          <w:rFonts w:ascii="Times New Roman"/>
          <w:b w:val="false"/>
          <w:i w:val="false"/>
          <w:color w:val="000000"/>
          <w:sz w:val="28"/>
        </w:rPr>
        <w:t xml:space="preserve">
      4. Бюджеттiк бағдарламаның мақсаты: Қазақстан Республикасын мемлекеттiк қызметшiлердiң жоғары бiлiктi кадрларымен қамтамасыз ету, мемлекеттiк қызмет кадрларының кәсiби деңгейін арттыру және мемлекеттік қызметшілердi оқыту саласындағы халықаралық ынтымақтастықты дамыту, сондай-ақ тұрақты негізде аумақтық органдардың аппараттарын қоса Қазақстан Республикасының Мемлекеттік қызмет iстерi жөнiндегі агенттiгi қызметкерлерiнің кәсiби деңгейi мен бiлiктілiгiн арттыру. </w:t>
      </w:r>
      <w:r>
        <w:br/>
      </w:r>
      <w:r>
        <w:rPr>
          <w:rFonts w:ascii="Times New Roman"/>
          <w:b w:val="false"/>
          <w:i w:val="false"/>
          <w:color w:val="000000"/>
          <w:sz w:val="28"/>
        </w:rPr>
        <w:t xml:space="preserve">
      5. Бюджеттiк бағдарламаның мiндеттерi: мемлекеттiк қызметшiлердi қазiргi заманның талаптарына сәйкес даярлау және біліктілігін арттыру; мемлекеттiк қызмет пен кадр саясаты, мемлекеттiк және жергілiктi басқару саласында ғылыми зерттеулер жүргізу; республика оқу орындарының және аймақтық орталықтардың мемлекеттiк қызмет үшiн мамандар даярлауды, қайта даярлауды және мемлекеттiк қызметшiлердiң бiлiктiлiгiн арттыруды жүзеге асыратын салаларындағы iс қызметтерiн үйлестiру және әдiстемелiк басшылықты қамтамасыз ету. </w:t>
      </w:r>
      <w:r>
        <w:br/>
      </w:r>
      <w:r>
        <w:rPr>
          <w:rFonts w:ascii="Times New Roman"/>
          <w:b w:val="false"/>
          <w:i w:val="false"/>
          <w:color w:val="000000"/>
          <w:sz w:val="28"/>
        </w:rPr>
        <w:t xml:space="preserve">
     6. Бюджеттiк бағдарламаны iске асыру жөніндегі 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!Бюджеттік бағдарламаны!Iске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шаралар жоспары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10   30  Кадрлардың     Бекiтiлген оқу         2002 жыл  Қазақстан </w:t>
      </w:r>
      <w:r>
        <w:br/>
      </w:r>
      <w:r>
        <w:rPr>
          <w:rFonts w:ascii="Times New Roman"/>
          <w:b w:val="false"/>
          <w:i w:val="false"/>
          <w:color w:val="000000"/>
          <w:sz w:val="28"/>
        </w:rPr>
        <w:t xml:space="preserve">
              бiлiктiлiгiн   жоспарына сәйкес        ішінде   Республика. </w:t>
      </w:r>
      <w:r>
        <w:br/>
      </w:r>
      <w:r>
        <w:rPr>
          <w:rFonts w:ascii="Times New Roman"/>
          <w:b w:val="false"/>
          <w:i w:val="false"/>
          <w:color w:val="000000"/>
          <w:sz w:val="28"/>
        </w:rPr>
        <w:t xml:space="preserve">
              арттыру және   оқу шаралары,                    сының </w:t>
      </w:r>
      <w:r>
        <w:br/>
      </w:r>
      <w:r>
        <w:rPr>
          <w:rFonts w:ascii="Times New Roman"/>
          <w:b w:val="false"/>
          <w:i w:val="false"/>
          <w:color w:val="000000"/>
          <w:sz w:val="28"/>
        </w:rPr>
        <w:t xml:space="preserve">
              қайта даярлау. мемлекеттiк қызмет               Мемлекеттік </w:t>
      </w:r>
      <w:r>
        <w:br/>
      </w:r>
      <w:r>
        <w:rPr>
          <w:rFonts w:ascii="Times New Roman"/>
          <w:b w:val="false"/>
          <w:i w:val="false"/>
          <w:color w:val="000000"/>
          <w:sz w:val="28"/>
        </w:rPr>
        <w:t xml:space="preserve">
              Қазақстан Рес. академиясында                    қызмет істері </w:t>
      </w:r>
      <w:r>
        <w:br/>
      </w:r>
      <w:r>
        <w:rPr>
          <w:rFonts w:ascii="Times New Roman"/>
          <w:b w:val="false"/>
          <w:i w:val="false"/>
          <w:color w:val="000000"/>
          <w:sz w:val="28"/>
        </w:rPr>
        <w:t xml:space="preserve">
              публикасының   оқитын тыңдаушылардың            агенттігі. </w:t>
      </w:r>
      <w:r>
        <w:br/>
      </w:r>
      <w:r>
        <w:rPr>
          <w:rFonts w:ascii="Times New Roman"/>
          <w:b w:val="false"/>
          <w:i w:val="false"/>
          <w:color w:val="000000"/>
          <w:sz w:val="28"/>
        </w:rPr>
        <w:t xml:space="preserve">
              Президентi     орташа жылдық саны </w:t>
      </w:r>
      <w:r>
        <w:br/>
      </w:r>
      <w:r>
        <w:rPr>
          <w:rFonts w:ascii="Times New Roman"/>
          <w:b w:val="false"/>
          <w:i w:val="false"/>
          <w:color w:val="000000"/>
          <w:sz w:val="28"/>
        </w:rPr>
        <w:t xml:space="preserve">
              жанындағы      15. Мемлекеттiк                  Қазақстан </w:t>
      </w:r>
      <w:r>
        <w:br/>
      </w:r>
      <w:r>
        <w:rPr>
          <w:rFonts w:ascii="Times New Roman"/>
          <w:b w:val="false"/>
          <w:i w:val="false"/>
          <w:color w:val="000000"/>
          <w:sz w:val="28"/>
        </w:rPr>
        <w:t xml:space="preserve">
              мемлекеттік    қызметшiлердiң бiлiк.            Республика. </w:t>
      </w:r>
      <w:r>
        <w:br/>
      </w:r>
      <w:r>
        <w:rPr>
          <w:rFonts w:ascii="Times New Roman"/>
          <w:b w:val="false"/>
          <w:i w:val="false"/>
          <w:color w:val="000000"/>
          <w:sz w:val="28"/>
        </w:rPr>
        <w:t xml:space="preserve">
              қызмет         тілігiн арттыру                  сының </w:t>
      </w:r>
      <w:r>
        <w:br/>
      </w:r>
      <w:r>
        <w:rPr>
          <w:rFonts w:ascii="Times New Roman"/>
          <w:b w:val="false"/>
          <w:i w:val="false"/>
          <w:color w:val="000000"/>
          <w:sz w:val="28"/>
        </w:rPr>
        <w:t xml:space="preserve">
              академиясы     курстарын жүргізу.               Президенті </w:t>
      </w:r>
      <w:r>
        <w:br/>
      </w:r>
      <w:r>
        <w:rPr>
          <w:rFonts w:ascii="Times New Roman"/>
          <w:b w:val="false"/>
          <w:i w:val="false"/>
          <w:color w:val="000000"/>
          <w:sz w:val="28"/>
        </w:rPr>
        <w:t xml:space="preserve">
                             Білiктілiктi арттыру             жанындағы </w:t>
      </w:r>
      <w:r>
        <w:br/>
      </w:r>
      <w:r>
        <w:rPr>
          <w:rFonts w:ascii="Times New Roman"/>
          <w:b w:val="false"/>
          <w:i w:val="false"/>
          <w:color w:val="000000"/>
          <w:sz w:val="28"/>
        </w:rPr>
        <w:t xml:space="preserve">
                             курстарынан өтетін               мемлекеттік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қызметшілердiң орташа            академиясы </w:t>
      </w:r>
      <w:r>
        <w:br/>
      </w:r>
      <w:r>
        <w:rPr>
          <w:rFonts w:ascii="Times New Roman"/>
          <w:b w:val="false"/>
          <w:i w:val="false"/>
          <w:color w:val="000000"/>
          <w:sz w:val="28"/>
        </w:rPr>
        <w:t xml:space="preserve">
                             жылдық саны 1150. </w:t>
      </w:r>
      <w:r>
        <w:br/>
      </w:r>
      <w:r>
        <w:rPr>
          <w:rFonts w:ascii="Times New Roman"/>
          <w:b w:val="false"/>
          <w:i w:val="false"/>
          <w:color w:val="000000"/>
          <w:sz w:val="28"/>
        </w:rPr>
        <w:t xml:space="preserve">
                             Жоғарғы буындағы 80 </w:t>
      </w:r>
      <w:r>
        <w:br/>
      </w:r>
      <w:r>
        <w:rPr>
          <w:rFonts w:ascii="Times New Roman"/>
          <w:b w:val="false"/>
          <w:i w:val="false"/>
          <w:color w:val="000000"/>
          <w:sz w:val="28"/>
        </w:rPr>
        <w:t xml:space="preserve">
                             мемлекеттік қызметшiнің </w:t>
      </w:r>
      <w:r>
        <w:br/>
      </w:r>
      <w:r>
        <w:rPr>
          <w:rFonts w:ascii="Times New Roman"/>
          <w:b w:val="false"/>
          <w:i w:val="false"/>
          <w:color w:val="000000"/>
          <w:sz w:val="28"/>
        </w:rPr>
        <w:t xml:space="preserve">
        31    Мемлекеттік    мемлекеттік басқару              Қазақстан </w:t>
      </w:r>
      <w:r>
        <w:br/>
      </w:r>
      <w:r>
        <w:rPr>
          <w:rFonts w:ascii="Times New Roman"/>
          <w:b w:val="false"/>
          <w:i w:val="false"/>
          <w:color w:val="000000"/>
          <w:sz w:val="28"/>
        </w:rPr>
        <w:t xml:space="preserve">
              қызметшілердi  бойынша екi апталық              Республика. </w:t>
      </w:r>
      <w:r>
        <w:br/>
      </w:r>
      <w:r>
        <w:rPr>
          <w:rFonts w:ascii="Times New Roman"/>
          <w:b w:val="false"/>
          <w:i w:val="false"/>
          <w:color w:val="000000"/>
          <w:sz w:val="28"/>
        </w:rPr>
        <w:t xml:space="preserve">
              оқыту және     курсын өткiзу.                   сының </w:t>
      </w:r>
      <w:r>
        <w:br/>
      </w:r>
      <w:r>
        <w:rPr>
          <w:rFonts w:ascii="Times New Roman"/>
          <w:b w:val="false"/>
          <w:i w:val="false"/>
          <w:color w:val="000000"/>
          <w:sz w:val="28"/>
        </w:rPr>
        <w:t xml:space="preserve">
              біліктілігін   Жоғары буынның                   Мемлекеттік </w:t>
      </w:r>
      <w:r>
        <w:br/>
      </w:r>
      <w:r>
        <w:rPr>
          <w:rFonts w:ascii="Times New Roman"/>
          <w:b w:val="false"/>
          <w:i w:val="false"/>
          <w:color w:val="000000"/>
          <w:sz w:val="28"/>
        </w:rPr>
        <w:t xml:space="preserve">
              арттыру        50 оқытушысы мен 250             қызмет істері </w:t>
      </w:r>
      <w:r>
        <w:br/>
      </w:r>
      <w:r>
        <w:rPr>
          <w:rFonts w:ascii="Times New Roman"/>
          <w:b w:val="false"/>
          <w:i w:val="false"/>
          <w:color w:val="000000"/>
          <w:sz w:val="28"/>
        </w:rPr>
        <w:t xml:space="preserve">
              жүйесiн        мемлекеттік қызметшiсiнiң        жөніндегі </w:t>
      </w:r>
      <w:r>
        <w:br/>
      </w:r>
      <w:r>
        <w:rPr>
          <w:rFonts w:ascii="Times New Roman"/>
          <w:b w:val="false"/>
          <w:i w:val="false"/>
          <w:color w:val="000000"/>
          <w:sz w:val="28"/>
        </w:rPr>
        <w:t xml:space="preserve">
              жетілдіру      бас апталық базалық              агенттігі </w:t>
      </w:r>
      <w:r>
        <w:br/>
      </w:r>
      <w:r>
        <w:rPr>
          <w:rFonts w:ascii="Times New Roman"/>
          <w:b w:val="false"/>
          <w:i w:val="false"/>
          <w:color w:val="000000"/>
          <w:sz w:val="28"/>
        </w:rPr>
        <w:t xml:space="preserve">
                             курстарын өткiзу. </w:t>
      </w:r>
      <w:r>
        <w:br/>
      </w:r>
      <w:r>
        <w:rPr>
          <w:rFonts w:ascii="Times New Roman"/>
          <w:b w:val="false"/>
          <w:i w:val="false"/>
          <w:color w:val="000000"/>
          <w:sz w:val="28"/>
        </w:rPr>
        <w:t xml:space="preserve">
                             Бекiтілген жоспар-кестеге </w:t>
      </w:r>
      <w:r>
        <w:br/>
      </w:r>
      <w:r>
        <w:rPr>
          <w:rFonts w:ascii="Times New Roman"/>
          <w:b w:val="false"/>
          <w:i w:val="false"/>
          <w:color w:val="000000"/>
          <w:sz w:val="28"/>
        </w:rPr>
        <w:t xml:space="preserve">
                             сәйкес Агенттік пен </w:t>
      </w:r>
      <w:r>
        <w:br/>
      </w:r>
      <w:r>
        <w:rPr>
          <w:rFonts w:ascii="Times New Roman"/>
          <w:b w:val="false"/>
          <w:i w:val="false"/>
          <w:color w:val="000000"/>
          <w:sz w:val="28"/>
        </w:rPr>
        <w:t xml:space="preserve">
                             аумақтық органдардың 67 </w:t>
      </w:r>
      <w:r>
        <w:br/>
      </w:r>
      <w:r>
        <w:rPr>
          <w:rFonts w:ascii="Times New Roman"/>
          <w:b w:val="false"/>
          <w:i w:val="false"/>
          <w:color w:val="000000"/>
          <w:sz w:val="28"/>
        </w:rPr>
        <w:t xml:space="preserve">
                             қызметкерінің қысқа </w:t>
      </w:r>
      <w:r>
        <w:br/>
      </w:r>
      <w:r>
        <w:rPr>
          <w:rFonts w:ascii="Times New Roman"/>
          <w:b w:val="false"/>
          <w:i w:val="false"/>
          <w:color w:val="000000"/>
          <w:sz w:val="28"/>
        </w:rPr>
        <w:t xml:space="preserve">
                             мерзiмдi семинары. </w:t>
      </w:r>
    </w:p>
    <w:p>
      <w:pPr>
        <w:spacing w:after="0"/>
        <w:ind w:left="0"/>
        <w:jc w:val="both"/>
      </w:pPr>
      <w:r>
        <w:rPr>
          <w:rFonts w:ascii="Times New Roman"/>
          <w:b w:val="false"/>
          <w:i w:val="false"/>
          <w:color w:val="000000"/>
          <w:sz w:val="28"/>
        </w:rPr>
        <w:t xml:space="preserve">              Мемлекеттік </w:t>
      </w:r>
      <w:r>
        <w:br/>
      </w:r>
      <w:r>
        <w:rPr>
          <w:rFonts w:ascii="Times New Roman"/>
          <w:b w:val="false"/>
          <w:i w:val="false"/>
          <w:color w:val="000000"/>
          <w:sz w:val="28"/>
        </w:rPr>
        <w:t xml:space="preserve">
              қызметшілердiң </w:t>
      </w:r>
      <w:r>
        <w:br/>
      </w:r>
      <w:r>
        <w:rPr>
          <w:rFonts w:ascii="Times New Roman"/>
          <w:b w:val="false"/>
          <w:i w:val="false"/>
          <w:color w:val="000000"/>
          <w:sz w:val="28"/>
        </w:rPr>
        <w:t xml:space="preserve">
              білiктiлiгін </w:t>
      </w:r>
      <w:r>
        <w:br/>
      </w: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05                                                   Қазақстан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қызмет iстерi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агенттік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күтілетiн нәтижелер: мемлекеттік органдар мемлекеттік қызмет қызметшілерінiң бiлiктілігін арттыру; оқыту және біліктілік арттыру жүйесiн жетiлдiру нәтижесiнде мемлекеттік аппарат жұмысының тиiмділiгi, мемлекеттiк қызметшілердiң білiктілiгі артады. Шаралар мемлекеттік органдардың нақтылы қажеттілігіне және лауазымдардың әртүрлi санаттарының білiктілік талаптарына сәйкес оқытуды жаңа сапалық деңгейге көтеруге мүмкіндік бередi.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135 қаулысына        </w:t>
      </w:r>
      <w:r>
        <w:br/>
      </w:r>
      <w:r>
        <w:rPr>
          <w:rFonts w:ascii="Times New Roman"/>
          <w:b w:val="false"/>
          <w:i w:val="false"/>
          <w:color w:val="000000"/>
          <w:sz w:val="28"/>
        </w:rPr>
        <w:t xml:space="preserve">
5 қосымша            </w:t>
      </w:r>
    </w:p>
    <w:bookmarkEnd w:id="1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жөніндегі агенттігі </w:t>
      </w:r>
      <w:r>
        <w:br/>
      </w:r>
      <w:r>
        <w:rPr>
          <w:rFonts w:ascii="Times New Roman"/>
          <w:b w:val="false"/>
          <w:i w:val="false"/>
          <w:color w:val="000000"/>
          <w:sz w:val="28"/>
        </w:rPr>
        <w:t xml:space="preserve">
Бюджеттiк бағдарлама әкiмшiлігі </w:t>
      </w:r>
    </w:p>
    <w:p>
      <w:pPr>
        <w:spacing w:after="0"/>
        <w:ind w:left="0"/>
        <w:jc w:val="left"/>
      </w:pPr>
      <w:r>
        <w:rPr>
          <w:rFonts w:ascii="Times New Roman"/>
          <w:b/>
          <w:i w:val="false"/>
          <w:color w:val="000000"/>
        </w:rPr>
        <w:t xml:space="preserve"> 2002 жылға арналған "Мемлекеттiк қызмет академиясын есептеу </w:t>
      </w:r>
      <w:r>
        <w:br/>
      </w:r>
      <w:r>
        <w:rPr>
          <w:rFonts w:ascii="Times New Roman"/>
          <w:b/>
          <w:i w:val="false"/>
          <w:color w:val="000000"/>
        </w:rPr>
        <w:t xml:space="preserve">
және ұйымдастыру техникасымен қамтамасыз ету" </w:t>
      </w:r>
      <w:r>
        <w:br/>
      </w:r>
      <w:r>
        <w:rPr>
          <w:rFonts w:ascii="Times New Roman"/>
          <w:b/>
          <w:i w:val="false"/>
          <w:color w:val="000000"/>
        </w:rPr>
        <w:t xml:space="preserve">
602 республикалық бюджеттік бағдарламасының </w:t>
      </w:r>
      <w:r>
        <w:br/>
      </w:r>
      <w:r>
        <w:rPr>
          <w:rFonts w:ascii="Times New Roman"/>
          <w:b/>
          <w:i w:val="false"/>
          <w:color w:val="000000"/>
        </w:rPr>
        <w:t xml:space="preserve">
ТӨЛҚҰЖАТЫ </w:t>
      </w:r>
    </w:p>
    <w:p>
      <w:pPr>
        <w:spacing w:after="0"/>
        <w:ind w:left="0"/>
        <w:jc w:val="both"/>
      </w:pPr>
      <w:r>
        <w:rPr>
          <w:rFonts w:ascii="Times New Roman"/>
          <w:b w:val="false"/>
          <w:i w:val="false"/>
          <w:color w:val="000000"/>
          <w:sz w:val="28"/>
        </w:rPr>
        <w:t xml:space="preserve">      1. Құны: 9719 мың (тоғыз миллион жетi жүз он тоғыз мың) теңге. </w:t>
      </w:r>
      <w:r>
        <w:br/>
      </w:r>
      <w:r>
        <w:rPr>
          <w:rFonts w:ascii="Times New Roman"/>
          <w:b w:val="false"/>
          <w:i w:val="false"/>
          <w:color w:val="000000"/>
          <w:sz w:val="28"/>
        </w:rPr>
        <w:t xml:space="preserve">
      2. Бюджеттік бағдарламаның нормативтік-құқықтық негiзi: "Мемлекеттiк қызмет туралы" Қазақстан Республикасының 1999 жылғы 23 шiлдедегi 3, 5-бабы; Қазақстан Республикасы Президентiнiң "Қазақстан Республикасының Президентi жанындағы Мемлекеттiк қызмет академиясының мәселелерi" 1998 жылғы 12 қарашадағы N 4142 нұсқауы; "Мемлекеттiк қызметшiлердi даярлаудың, қайта даярлаудың және бiлiктiлiгiн арттырудың жекелеген мәселелерi" Қазақстан Республикасы Үкiметінің 1998 жылғы 11 қарашадағы N 1156 қаулысы; "Мемлекеттiк қызметшiлердi оқыту тұжырымдамасы туралы" Қазақстан Республикасы Үкiметінің 2000 жылғы 13 қарашадағы N 1706 қаулысы. </w:t>
      </w:r>
      <w:r>
        <w:br/>
      </w:r>
      <w:r>
        <w:rPr>
          <w:rFonts w:ascii="Times New Roman"/>
          <w:b w:val="false"/>
          <w:i w:val="false"/>
          <w:color w:val="000000"/>
          <w:sz w:val="28"/>
        </w:rPr>
        <w:t xml:space="preserve">
      3. Бюджеттік бағдарламаны қаржыландыру көздерi - республикалық бюджеттің қаржысы. </w:t>
      </w:r>
      <w:r>
        <w:br/>
      </w:r>
      <w:r>
        <w:rPr>
          <w:rFonts w:ascii="Times New Roman"/>
          <w:b w:val="false"/>
          <w:i w:val="false"/>
          <w:color w:val="000000"/>
          <w:sz w:val="28"/>
        </w:rPr>
        <w:t xml:space="preserve">
      4. Бюджеттiк бағдарламаның мақсаты: Мемлекеттік қызмет академиясын есептеу және ұйымдастыру техникасымен қамтамасыз ету. </w:t>
      </w:r>
      <w:r>
        <w:br/>
      </w:r>
      <w:r>
        <w:rPr>
          <w:rFonts w:ascii="Times New Roman"/>
          <w:b w:val="false"/>
          <w:i w:val="false"/>
          <w:color w:val="000000"/>
          <w:sz w:val="28"/>
        </w:rPr>
        <w:t xml:space="preserve">
      5. Бюджеттік бағдарламаның мiндетi: есептеу және ұйымдастыру техникасын алу. </w:t>
      </w:r>
      <w:r>
        <w:br/>
      </w:r>
      <w:r>
        <w:rPr>
          <w:rFonts w:ascii="Times New Roman"/>
          <w:b w:val="false"/>
          <w:i w:val="false"/>
          <w:color w:val="000000"/>
          <w:sz w:val="28"/>
        </w:rPr>
        <w:t xml:space="preserve">
      6. Бюджеттiк бағдарламаны iске асыру жөнiндегі 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!Бюджеттік бағдарламаны!Iске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шаралар жоспары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602   00  Мемлекеттік   20 дана жеке компьютер, 2002 жыл  Қазақстан </w:t>
      </w:r>
      <w:r>
        <w:br/>
      </w:r>
      <w:r>
        <w:rPr>
          <w:rFonts w:ascii="Times New Roman"/>
          <w:b w:val="false"/>
          <w:i w:val="false"/>
          <w:color w:val="000000"/>
          <w:sz w:val="28"/>
        </w:rPr>
        <w:t xml:space="preserve">
              қызмет        21 дана - лазерлi        iшiнде   Республика. </w:t>
      </w:r>
      <w:r>
        <w:br/>
      </w:r>
      <w:r>
        <w:rPr>
          <w:rFonts w:ascii="Times New Roman"/>
          <w:b w:val="false"/>
          <w:i w:val="false"/>
          <w:color w:val="000000"/>
          <w:sz w:val="28"/>
        </w:rPr>
        <w:t xml:space="preserve">
              академиясын   принтер, 1 дана -                 сының </w:t>
      </w:r>
      <w:r>
        <w:br/>
      </w:r>
      <w:r>
        <w:rPr>
          <w:rFonts w:ascii="Times New Roman"/>
          <w:b w:val="false"/>
          <w:i w:val="false"/>
          <w:color w:val="000000"/>
          <w:sz w:val="28"/>
        </w:rPr>
        <w:t xml:space="preserve">
              есептеу және  ризограф, 2 дана -                Мемлекеттік </w:t>
      </w:r>
      <w:r>
        <w:br/>
      </w:r>
      <w:r>
        <w:rPr>
          <w:rFonts w:ascii="Times New Roman"/>
          <w:b w:val="false"/>
          <w:i w:val="false"/>
          <w:color w:val="000000"/>
          <w:sz w:val="28"/>
        </w:rPr>
        <w:t xml:space="preserve">
              ұйымдастыру   сервер, 1 дана                    қызмет істері </w:t>
      </w:r>
      <w:r>
        <w:br/>
      </w:r>
      <w:r>
        <w:rPr>
          <w:rFonts w:ascii="Times New Roman"/>
          <w:b w:val="false"/>
          <w:i w:val="false"/>
          <w:color w:val="000000"/>
          <w:sz w:val="28"/>
        </w:rPr>
        <w:t xml:space="preserve">
              техникасымен  түрлi-түстi ксерокс,              жөніндегі </w:t>
      </w:r>
      <w:r>
        <w:br/>
      </w:r>
      <w:r>
        <w:rPr>
          <w:rFonts w:ascii="Times New Roman"/>
          <w:b w:val="false"/>
          <w:i w:val="false"/>
          <w:color w:val="000000"/>
          <w:sz w:val="28"/>
        </w:rPr>
        <w:t xml:space="preserve">
              қамтамасыз    5 дана - ақ-қара                  агенттігі, </w:t>
      </w:r>
      <w:r>
        <w:br/>
      </w:r>
      <w:r>
        <w:rPr>
          <w:rFonts w:ascii="Times New Roman"/>
          <w:b w:val="false"/>
          <w:i w:val="false"/>
          <w:color w:val="000000"/>
          <w:sz w:val="28"/>
        </w:rPr>
        <w:t xml:space="preserve">
              ету           ксерокс, пассивтi қуат            Қазақстан </w:t>
      </w:r>
      <w:r>
        <w:br/>
      </w:r>
      <w:r>
        <w:rPr>
          <w:rFonts w:ascii="Times New Roman"/>
          <w:b w:val="false"/>
          <w:i w:val="false"/>
          <w:color w:val="000000"/>
          <w:sz w:val="28"/>
        </w:rPr>
        <w:t xml:space="preserve">
                            жабдықтарын алу.                  Республика.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Президентi </w:t>
      </w:r>
      <w:r>
        <w:br/>
      </w:r>
      <w:r>
        <w:rPr>
          <w:rFonts w:ascii="Times New Roman"/>
          <w:b w:val="false"/>
          <w:i w:val="false"/>
          <w:color w:val="000000"/>
          <w:sz w:val="28"/>
        </w:rPr>
        <w:t xml:space="preserve">
                                                              жанындағы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академиясы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мемлекеттiк органдар мемлекеттiк қызметшiлерінің сапалы оқуы үшiн </w:t>
      </w:r>
      <w:r>
        <w:br/>
      </w:r>
      <w:r>
        <w:rPr>
          <w:rFonts w:ascii="Times New Roman"/>
          <w:b w:val="false"/>
          <w:i w:val="false"/>
          <w:color w:val="000000"/>
          <w:sz w:val="28"/>
        </w:rPr>
        <w:t xml:space="preserve">
Қазақстан Республикасының Президентi жанындағы Мемлекеттiк қызмет академиясының материалдық-техникалық базасын нығайту.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135 қаулысына       </w:t>
      </w:r>
      <w:r>
        <w:br/>
      </w:r>
      <w:r>
        <w:rPr>
          <w:rFonts w:ascii="Times New Roman"/>
          <w:b w:val="false"/>
          <w:i w:val="false"/>
          <w:color w:val="000000"/>
          <w:sz w:val="28"/>
        </w:rPr>
        <w:t xml:space="preserve">
6 қосымша            </w:t>
      </w:r>
    </w:p>
    <w:bookmarkEnd w:id="11"/>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жөніндегі агенттігі </w:t>
      </w:r>
      <w:r>
        <w:br/>
      </w:r>
      <w:r>
        <w:rPr>
          <w:rFonts w:ascii="Times New Roman"/>
          <w:b w:val="false"/>
          <w:i w:val="false"/>
          <w:color w:val="000000"/>
          <w:sz w:val="28"/>
        </w:rPr>
        <w:t xml:space="preserve">
Бюджеттiк бағдарлама әкiмшiлігі </w:t>
      </w:r>
    </w:p>
    <w:bookmarkStart w:name="z13" w:id="12"/>
    <w:p>
      <w:pPr>
        <w:spacing w:after="0"/>
        <w:ind w:left="0"/>
        <w:jc w:val="left"/>
      </w:pPr>
      <w:r>
        <w:rPr>
          <w:rFonts w:ascii="Times New Roman"/>
          <w:b/>
          <w:i w:val="false"/>
          <w:color w:val="000000"/>
        </w:rPr>
        <w:t xml:space="preserve"> 
2002 жылға арналған "Кадрларды басқарудың ақпараттық </w:t>
      </w:r>
      <w:r>
        <w:br/>
      </w:r>
      <w:r>
        <w:rPr>
          <w:rFonts w:ascii="Times New Roman"/>
          <w:b/>
          <w:i w:val="false"/>
          <w:color w:val="000000"/>
        </w:rPr>
        <w:t xml:space="preserve">
мемлекеттік жүйесiн жүргізу" </w:t>
      </w:r>
      <w:r>
        <w:br/>
      </w:r>
      <w:r>
        <w:rPr>
          <w:rFonts w:ascii="Times New Roman"/>
          <w:b/>
          <w:i w:val="false"/>
          <w:color w:val="000000"/>
        </w:rPr>
        <w:t xml:space="preserve">
500 республикалық бюджеттiк бағдарламасының </w:t>
      </w:r>
      <w:r>
        <w:br/>
      </w:r>
      <w:r>
        <w:rPr>
          <w:rFonts w:ascii="Times New Roman"/>
          <w:b/>
          <w:i w:val="false"/>
          <w:color w:val="000000"/>
        </w:rPr>
        <w:t xml:space="preserve">
ТӨЛҚҰЖАТЫ </w:t>
      </w:r>
    </w:p>
    <w:bookmarkEnd w:id="12"/>
    <w:p>
      <w:pPr>
        <w:spacing w:after="0"/>
        <w:ind w:left="0"/>
        <w:jc w:val="both"/>
      </w:pPr>
      <w:r>
        <w:rPr>
          <w:rFonts w:ascii="Times New Roman"/>
          <w:b w:val="false"/>
          <w:i w:val="false"/>
          <w:color w:val="000000"/>
          <w:sz w:val="28"/>
        </w:rPr>
        <w:t xml:space="preserve">      1. Құны: 5034 мың (бес миллион отыз төрт мың) теңге. </w:t>
      </w:r>
      <w:r>
        <w:br/>
      </w:r>
      <w:r>
        <w:rPr>
          <w:rFonts w:ascii="Times New Roman"/>
          <w:b w:val="false"/>
          <w:i w:val="false"/>
          <w:color w:val="000000"/>
          <w:sz w:val="28"/>
        </w:rPr>
        <w:t>
      2. Бағдарламаның нормативтiк-құқықтық негізi: "Қазақстан Республикасы Үкiметiнiң 2000-2002 жылдарға арналған iс-қимыл бағдарламасын iске асыру жөнiндегi шаралар жоспары туралы" Қазақстан Республикасы Үкiметiнiң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 қаржысы. </w:t>
      </w:r>
      <w:r>
        <w:br/>
      </w:r>
      <w:r>
        <w:rPr>
          <w:rFonts w:ascii="Times New Roman"/>
          <w:b w:val="false"/>
          <w:i w:val="false"/>
          <w:color w:val="000000"/>
          <w:sz w:val="28"/>
        </w:rPr>
        <w:t xml:space="preserve">
      4. Бюджеттiк бағдарламаның мақсаты: мемлекеттік қызмет кадрларының, кадрлар резервiнiң, кадрларды даярлау және қайта даярлау мемлекеттік бағдарламасының мониторингі, мемлекеттік қызметке конкурстық қабылдау. </w:t>
      </w:r>
      <w:r>
        <w:br/>
      </w:r>
      <w:r>
        <w:rPr>
          <w:rFonts w:ascii="Times New Roman"/>
          <w:b w:val="false"/>
          <w:i w:val="false"/>
          <w:color w:val="000000"/>
          <w:sz w:val="28"/>
        </w:rPr>
        <w:t xml:space="preserve">
      5. Бюджеттік бағдарламаның мiндеттерi: мемлекеттiк қызмет персоналы жөнiндегі базаны тұрақты жаңартып отыру, пайдаланушыларды оқыту. </w:t>
      </w:r>
      <w:r>
        <w:br/>
      </w:r>
      <w:r>
        <w:rPr>
          <w:rFonts w:ascii="Times New Roman"/>
          <w:b w:val="false"/>
          <w:i w:val="false"/>
          <w:color w:val="000000"/>
          <w:sz w:val="28"/>
        </w:rPr>
        <w:t xml:space="preserve">
      6. Бюджеттiк бағдарламаны iске асыру жөнiндегі шаралар </w:t>
      </w:r>
      <w:r>
        <w:br/>
      </w:r>
      <w:r>
        <w:rPr>
          <w:rFonts w:ascii="Times New Roman"/>
          <w:b w:val="false"/>
          <w:i w:val="false"/>
          <w:color w:val="000000"/>
          <w:sz w:val="28"/>
        </w:rPr>
        <w:t xml:space="preserve">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!Бюджеттік бағдарламаны!Iске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шаралар жоспары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00   Кадрларды     Трафиканы төлеу;        2002 жыл  Ақпарат </w:t>
      </w:r>
      <w:r>
        <w:br/>
      </w:r>
      <w:r>
        <w:rPr>
          <w:rFonts w:ascii="Times New Roman"/>
          <w:b w:val="false"/>
          <w:i w:val="false"/>
          <w:color w:val="000000"/>
          <w:sz w:val="28"/>
        </w:rPr>
        <w:t xml:space="preserve">
              басқарудың    Қазақстан Республикасы    ішінде  және </w:t>
      </w:r>
      <w:r>
        <w:br/>
      </w:r>
      <w:r>
        <w:rPr>
          <w:rFonts w:ascii="Times New Roman"/>
          <w:b w:val="false"/>
          <w:i w:val="false"/>
          <w:color w:val="000000"/>
          <w:sz w:val="28"/>
        </w:rPr>
        <w:t xml:space="preserve">
              ақпараттық    Мемлекеттік қызмет                тестілеу </w:t>
      </w:r>
      <w:r>
        <w:br/>
      </w:r>
      <w:r>
        <w:rPr>
          <w:rFonts w:ascii="Times New Roman"/>
          <w:b w:val="false"/>
          <w:i w:val="false"/>
          <w:color w:val="000000"/>
          <w:sz w:val="28"/>
        </w:rPr>
        <w:t xml:space="preserve">
              мемлекеттік   iстерi жөнiндегі                  орталығы </w:t>
      </w:r>
      <w:r>
        <w:br/>
      </w:r>
      <w:r>
        <w:rPr>
          <w:rFonts w:ascii="Times New Roman"/>
          <w:b w:val="false"/>
          <w:i w:val="false"/>
          <w:color w:val="000000"/>
          <w:sz w:val="28"/>
        </w:rPr>
        <w:t xml:space="preserve">
              жүйесiн       агенттігінiң 17 аймақтық </w:t>
      </w:r>
      <w:r>
        <w:br/>
      </w:r>
      <w:r>
        <w:rPr>
          <w:rFonts w:ascii="Times New Roman"/>
          <w:b w:val="false"/>
          <w:i w:val="false"/>
          <w:color w:val="000000"/>
          <w:sz w:val="28"/>
        </w:rPr>
        <w:t xml:space="preserve">
              жүргiзу       басқармасында мемлекеттік </w:t>
      </w:r>
      <w:r>
        <w:br/>
      </w:r>
      <w:r>
        <w:rPr>
          <w:rFonts w:ascii="Times New Roman"/>
          <w:b w:val="false"/>
          <w:i w:val="false"/>
          <w:color w:val="000000"/>
          <w:sz w:val="28"/>
        </w:rPr>
        <w:t xml:space="preserve">
                            қызмет персоналы </w:t>
      </w:r>
      <w:r>
        <w:br/>
      </w:r>
      <w:r>
        <w:rPr>
          <w:rFonts w:ascii="Times New Roman"/>
          <w:b w:val="false"/>
          <w:i w:val="false"/>
          <w:color w:val="000000"/>
          <w:sz w:val="28"/>
        </w:rPr>
        <w:t xml:space="preserve">
                            жөнiндегі деректер </w:t>
      </w:r>
      <w:r>
        <w:br/>
      </w:r>
      <w:r>
        <w:rPr>
          <w:rFonts w:ascii="Times New Roman"/>
          <w:b w:val="false"/>
          <w:i w:val="false"/>
          <w:color w:val="000000"/>
          <w:sz w:val="28"/>
        </w:rPr>
        <w:t xml:space="preserve">
                            базасын тұрақты толықтыру </w:t>
      </w:r>
      <w:r>
        <w:br/>
      </w:r>
      <w:r>
        <w:rPr>
          <w:rFonts w:ascii="Times New Roman"/>
          <w:b w:val="false"/>
          <w:i w:val="false"/>
          <w:color w:val="000000"/>
          <w:sz w:val="28"/>
        </w:rPr>
        <w:t xml:space="preserve">
                            және жаңарту бойынша </w:t>
      </w:r>
      <w:r>
        <w:br/>
      </w:r>
      <w:r>
        <w:rPr>
          <w:rFonts w:ascii="Times New Roman"/>
          <w:b w:val="false"/>
          <w:i w:val="false"/>
          <w:color w:val="000000"/>
          <w:sz w:val="28"/>
        </w:rPr>
        <w:t xml:space="preserve">
                            бағдарламалық қызмет </w:t>
      </w:r>
      <w:r>
        <w:br/>
      </w:r>
      <w:r>
        <w:rPr>
          <w:rFonts w:ascii="Times New Roman"/>
          <w:b w:val="false"/>
          <w:i w:val="false"/>
          <w:color w:val="000000"/>
          <w:sz w:val="28"/>
        </w:rPr>
        <w:t xml:space="preserve">
                            көрсету үшiн мамандарға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Төрт бағдарлама бойынша </w:t>
      </w:r>
      <w:r>
        <w:br/>
      </w:r>
      <w:r>
        <w:rPr>
          <w:rFonts w:ascii="Times New Roman"/>
          <w:b w:val="false"/>
          <w:i w:val="false"/>
          <w:color w:val="000000"/>
          <w:sz w:val="28"/>
        </w:rPr>
        <w:t xml:space="preserve">
                            (ОС әкiмшілiк жүргізу, </w:t>
      </w:r>
      <w:r>
        <w:br/>
      </w:r>
      <w:r>
        <w:rPr>
          <w:rFonts w:ascii="Times New Roman"/>
          <w:b w:val="false"/>
          <w:i w:val="false"/>
          <w:color w:val="000000"/>
          <w:sz w:val="28"/>
        </w:rPr>
        <w:t xml:space="preserve">
                            СУБД, кадрларды басқарудың </w:t>
      </w:r>
      <w:r>
        <w:br/>
      </w:r>
      <w:r>
        <w:rPr>
          <w:rFonts w:ascii="Times New Roman"/>
          <w:b w:val="false"/>
          <w:i w:val="false"/>
          <w:color w:val="000000"/>
          <w:sz w:val="28"/>
        </w:rPr>
        <w:t xml:space="preserve">
                            ақпараттық жүйесiне </w:t>
      </w:r>
      <w:r>
        <w:br/>
      </w:r>
      <w:r>
        <w:rPr>
          <w:rFonts w:ascii="Times New Roman"/>
          <w:b w:val="false"/>
          <w:i w:val="false"/>
          <w:color w:val="000000"/>
          <w:sz w:val="28"/>
        </w:rPr>
        <w:t xml:space="preserve">
                            әкiмшілiк ұсыныстарды </w:t>
      </w:r>
      <w:r>
        <w:br/>
      </w:r>
      <w:r>
        <w:rPr>
          <w:rFonts w:ascii="Times New Roman"/>
          <w:b w:val="false"/>
          <w:i w:val="false"/>
          <w:color w:val="000000"/>
          <w:sz w:val="28"/>
        </w:rPr>
        <w:t xml:space="preserve">
                            өңдеу, есептердi өңдеу) </w:t>
      </w:r>
      <w:r>
        <w:br/>
      </w:r>
      <w:r>
        <w:rPr>
          <w:rFonts w:ascii="Times New Roman"/>
          <w:b w:val="false"/>
          <w:i w:val="false"/>
          <w:color w:val="000000"/>
          <w:sz w:val="28"/>
        </w:rPr>
        <w:t xml:space="preserve">
                            аймақтық басқармаларда </w:t>
      </w:r>
      <w:r>
        <w:br/>
      </w:r>
      <w:r>
        <w:rPr>
          <w:rFonts w:ascii="Times New Roman"/>
          <w:b w:val="false"/>
          <w:i w:val="false"/>
          <w:color w:val="000000"/>
          <w:sz w:val="28"/>
        </w:rPr>
        <w:t xml:space="preserve">
                            17 маманды оқыту. </w:t>
      </w:r>
      <w:r>
        <w:br/>
      </w:r>
      <w:r>
        <w:rPr>
          <w:rFonts w:ascii="Times New Roman"/>
          <w:b w:val="false"/>
          <w:i w:val="false"/>
          <w:color w:val="000000"/>
          <w:sz w:val="28"/>
        </w:rPr>
        <w:t xml:space="preserve">
--------------------------------------------------------------------------- </w:t>
      </w:r>
      <w:r>
        <w:br/>
      </w:r>
      <w:r>
        <w:rPr>
          <w:rFonts w:ascii="Times New Roman"/>
          <w:b w:val="false"/>
          <w:i w:val="false"/>
          <w:color w:val="000000"/>
          <w:sz w:val="28"/>
        </w:rPr>
        <w:t xml:space="preserve">
     7. Барлық мемлекеттiк органдардың мемлекеттік қызмет персоналы деректер базасына қол жеткiзуін қамтамасыз ету.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9 ақпандағы      </w:t>
      </w:r>
      <w:r>
        <w:br/>
      </w:r>
      <w:r>
        <w:rPr>
          <w:rFonts w:ascii="Times New Roman"/>
          <w:b w:val="false"/>
          <w:i w:val="false"/>
          <w:color w:val="000000"/>
          <w:sz w:val="28"/>
        </w:rPr>
        <w:t xml:space="preserve">
N 135 қаулысына         </w:t>
      </w:r>
      <w:r>
        <w:br/>
      </w:r>
      <w:r>
        <w:rPr>
          <w:rFonts w:ascii="Times New Roman"/>
          <w:b w:val="false"/>
          <w:i w:val="false"/>
          <w:color w:val="000000"/>
          <w:sz w:val="28"/>
        </w:rPr>
        <w:t xml:space="preserve">
7 қосымша            </w:t>
      </w:r>
    </w:p>
    <w:bookmarkEnd w:id="13"/>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жөніндегі агенттігі </w:t>
      </w:r>
      <w:r>
        <w:br/>
      </w:r>
      <w:r>
        <w:rPr>
          <w:rFonts w:ascii="Times New Roman"/>
          <w:b w:val="false"/>
          <w:i w:val="false"/>
          <w:color w:val="000000"/>
          <w:sz w:val="28"/>
        </w:rPr>
        <w:t xml:space="preserve">
Бюджеттiк бағдарлама әкiмшiлігі </w:t>
      </w:r>
    </w:p>
    <w:bookmarkStart w:name="z15" w:id="14"/>
    <w:p>
      <w:pPr>
        <w:spacing w:after="0"/>
        <w:ind w:left="0"/>
        <w:jc w:val="left"/>
      </w:pPr>
      <w:r>
        <w:rPr>
          <w:rFonts w:ascii="Times New Roman"/>
          <w:b/>
          <w:i w:val="false"/>
          <w:color w:val="000000"/>
        </w:rPr>
        <w:t xml:space="preserve"> 
2002 жылғы арналған "Кадрларды басқарудың ақпараттық мемлекеттiк </w:t>
      </w:r>
      <w:r>
        <w:br/>
      </w:r>
      <w:r>
        <w:rPr>
          <w:rFonts w:ascii="Times New Roman"/>
          <w:b/>
          <w:i w:val="false"/>
          <w:color w:val="000000"/>
        </w:rPr>
        <w:t xml:space="preserve">
жүйесiн дамыту" 600 республикалық бюджеттiк бағдарламасының </w:t>
      </w:r>
      <w:r>
        <w:br/>
      </w:r>
      <w:r>
        <w:rPr>
          <w:rFonts w:ascii="Times New Roman"/>
          <w:b/>
          <w:i w:val="false"/>
          <w:color w:val="000000"/>
        </w:rPr>
        <w:t xml:space="preserve">
ТӨЛҚҰЖАТЫ </w:t>
      </w:r>
    </w:p>
    <w:bookmarkEnd w:id="14"/>
    <w:p>
      <w:pPr>
        <w:spacing w:after="0"/>
        <w:ind w:left="0"/>
        <w:jc w:val="both"/>
      </w:pPr>
      <w:r>
        <w:rPr>
          <w:rFonts w:ascii="Times New Roman"/>
          <w:b w:val="false"/>
          <w:i w:val="false"/>
          <w:color w:val="000000"/>
          <w:sz w:val="28"/>
        </w:rPr>
        <w:t xml:space="preserve">      1. Құны: 20175 мың (жиырма миллион бір жүз жетпiс бес мың) теңге. </w:t>
      </w:r>
      <w:r>
        <w:br/>
      </w:r>
      <w:r>
        <w:rPr>
          <w:rFonts w:ascii="Times New Roman"/>
          <w:b w:val="false"/>
          <w:i w:val="false"/>
          <w:color w:val="000000"/>
          <w:sz w:val="28"/>
        </w:rPr>
        <w:t xml:space="preserve">
      2. Бағдарламаның нормативтік-құқықтық негізi: "Қазақстан Республикасы Үкiметінің 2000-2002 жылдарға арналған Іс-қимыл бағдарламасын iске асыру жөнiндегі шаралар жоспары туралы" Қазақстан Республикасы Үкiметінің 7 наурыздағы N 367 қаулысы. </w:t>
      </w:r>
      <w:r>
        <w:br/>
      </w:r>
      <w:r>
        <w:rPr>
          <w:rFonts w:ascii="Times New Roman"/>
          <w:b w:val="false"/>
          <w:i w:val="false"/>
          <w:color w:val="000000"/>
          <w:sz w:val="28"/>
        </w:rPr>
        <w:t xml:space="preserve">
      3. Бюджеттiк бағдарламаны қаржыландыру көзi: республикалық бюджет қаржысы. </w:t>
      </w:r>
      <w:r>
        <w:br/>
      </w:r>
      <w:r>
        <w:rPr>
          <w:rFonts w:ascii="Times New Roman"/>
          <w:b w:val="false"/>
          <w:i w:val="false"/>
          <w:color w:val="000000"/>
          <w:sz w:val="28"/>
        </w:rPr>
        <w:t xml:space="preserve">
      4. Бюджеттiк бағдарламаның мақсаты: кадрлардың есебiн жүргiзу мен мониторингінің қолданылып жүрген қағазбен тасуға негізделген жүйесiн кадрлар мониторингін автоматтандырылған режиммен жүзеге асыруға мүмкіндік беретiн автоматтандырылған жүйемен алмастыру. </w:t>
      </w:r>
      <w:r>
        <w:br/>
      </w:r>
      <w:r>
        <w:rPr>
          <w:rFonts w:ascii="Times New Roman"/>
          <w:b w:val="false"/>
          <w:i w:val="false"/>
          <w:color w:val="000000"/>
          <w:sz w:val="28"/>
        </w:rPr>
        <w:t xml:space="preserve">
      5. Бюджеттiк бағдарламаның міндеттері: мемлекеттік қызмет персоналы, соның ішінде кадрлар резервi жөнiндегі республикалық деректер базасын жасау, бiрыңғай нормативтік-анықтамалық жүйе құру, кадрлар жағдайының мониторингі. </w:t>
      </w:r>
      <w:r>
        <w:br/>
      </w:r>
      <w:r>
        <w:rPr>
          <w:rFonts w:ascii="Times New Roman"/>
          <w:b w:val="false"/>
          <w:i w:val="false"/>
          <w:color w:val="000000"/>
          <w:sz w:val="28"/>
        </w:rPr>
        <w:t xml:space="preserve">
      6. Бюджеттік бағдарламаны іске асыру жөнiндегі 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!Бағ.!Кіші!Бағдарлама.  !Бюджеттік бағдарламаны!Iске асыру!  Жауапты </w:t>
      </w:r>
      <w:r>
        <w:br/>
      </w:r>
      <w:r>
        <w:rPr>
          <w:rFonts w:ascii="Times New Roman"/>
          <w:b w:val="false"/>
          <w:i w:val="false"/>
          <w:color w:val="000000"/>
          <w:sz w:val="28"/>
        </w:rPr>
        <w:t xml:space="preserve">
   !дар.!бағ.!лардың (кіші !  (кіші бағдарламаны) !  мерзiм. !орындаушылар </w:t>
      </w:r>
      <w:r>
        <w:br/>
      </w:r>
      <w:r>
        <w:rPr>
          <w:rFonts w:ascii="Times New Roman"/>
          <w:b w:val="false"/>
          <w:i w:val="false"/>
          <w:color w:val="000000"/>
          <w:sz w:val="28"/>
        </w:rPr>
        <w:t xml:space="preserve">
   !лама!дар.!бағдарлама.  ! iске асыру жөніндегi !   дері   ! </w:t>
      </w:r>
      <w:r>
        <w:br/>
      </w:r>
      <w:r>
        <w:rPr>
          <w:rFonts w:ascii="Times New Roman"/>
          <w:b w:val="false"/>
          <w:i w:val="false"/>
          <w:color w:val="000000"/>
          <w:sz w:val="28"/>
        </w:rPr>
        <w:t xml:space="preserve">
   !коды!лама!лардың) атауы!   шаралар жоспары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Кадрларды     Қазақстан Республикасы   2002 ж.  Ақпарат және </w:t>
      </w:r>
      <w:r>
        <w:br/>
      </w:r>
      <w:r>
        <w:rPr>
          <w:rFonts w:ascii="Times New Roman"/>
          <w:b w:val="false"/>
          <w:i w:val="false"/>
          <w:color w:val="000000"/>
          <w:sz w:val="28"/>
        </w:rPr>
        <w:t xml:space="preserve">
              басқарудың    Мемлекеттiк істер                 тестілеу </w:t>
      </w:r>
      <w:r>
        <w:br/>
      </w:r>
      <w:r>
        <w:rPr>
          <w:rFonts w:ascii="Times New Roman"/>
          <w:b w:val="false"/>
          <w:i w:val="false"/>
          <w:color w:val="000000"/>
          <w:sz w:val="28"/>
        </w:rPr>
        <w:t xml:space="preserve">
              ақпараттық    агенттiгiнiң 17                   орталығы </w:t>
      </w:r>
      <w:r>
        <w:br/>
      </w:r>
      <w:r>
        <w:rPr>
          <w:rFonts w:ascii="Times New Roman"/>
          <w:b w:val="false"/>
          <w:i w:val="false"/>
          <w:color w:val="000000"/>
          <w:sz w:val="28"/>
        </w:rPr>
        <w:t xml:space="preserve">
              жүйесін       аймақтық басқармасында </w:t>
      </w:r>
      <w:r>
        <w:br/>
      </w:r>
      <w:r>
        <w:rPr>
          <w:rFonts w:ascii="Times New Roman"/>
          <w:b w:val="false"/>
          <w:i w:val="false"/>
          <w:color w:val="000000"/>
          <w:sz w:val="28"/>
        </w:rPr>
        <w:t xml:space="preserve">
              енгізу        кадрларды басқарудың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монтаждау және реттеу </w:t>
      </w:r>
      <w:r>
        <w:br/>
      </w:r>
      <w:r>
        <w:rPr>
          <w:rFonts w:ascii="Times New Roman"/>
          <w:b w:val="false"/>
          <w:i w:val="false"/>
          <w:color w:val="000000"/>
          <w:sz w:val="28"/>
        </w:rPr>
        <w:t xml:space="preserve">
                            жөнiндегі жұмыс;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50 министрлiгi мен </w:t>
      </w:r>
      <w:r>
        <w:br/>
      </w:r>
      <w:r>
        <w:rPr>
          <w:rFonts w:ascii="Times New Roman"/>
          <w:b w:val="false"/>
          <w:i w:val="false"/>
          <w:color w:val="000000"/>
          <w:sz w:val="28"/>
        </w:rPr>
        <w:t xml:space="preserve">
                            ведомствосын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Мемлекеттiк қызмет iстерi </w:t>
      </w:r>
      <w:r>
        <w:br/>
      </w:r>
      <w:r>
        <w:rPr>
          <w:rFonts w:ascii="Times New Roman"/>
          <w:b w:val="false"/>
          <w:i w:val="false"/>
          <w:color w:val="000000"/>
          <w:sz w:val="28"/>
        </w:rPr>
        <w:t xml:space="preserve">
                            жөнiндегi агенттігінің </w:t>
      </w:r>
      <w:r>
        <w:br/>
      </w:r>
      <w:r>
        <w:rPr>
          <w:rFonts w:ascii="Times New Roman"/>
          <w:b w:val="false"/>
          <w:i w:val="false"/>
          <w:color w:val="000000"/>
          <w:sz w:val="28"/>
        </w:rPr>
        <w:t xml:space="preserve">
                            орталық серверiмен жеке </w:t>
      </w:r>
      <w:r>
        <w:br/>
      </w:r>
      <w:r>
        <w:rPr>
          <w:rFonts w:ascii="Times New Roman"/>
          <w:b w:val="false"/>
          <w:i w:val="false"/>
          <w:color w:val="000000"/>
          <w:sz w:val="28"/>
        </w:rPr>
        <w:t xml:space="preserve">
                            каналмен қамтамасыз ету; </w:t>
      </w:r>
      <w:r>
        <w:br/>
      </w:r>
      <w:r>
        <w:rPr>
          <w:rFonts w:ascii="Times New Roman"/>
          <w:b w:val="false"/>
          <w:i w:val="false"/>
          <w:color w:val="000000"/>
          <w:sz w:val="28"/>
        </w:rPr>
        <w:t xml:space="preserve">
                            Аймақтық басқару үшін </w:t>
      </w:r>
      <w:r>
        <w:br/>
      </w:r>
      <w:r>
        <w:rPr>
          <w:rFonts w:ascii="Times New Roman"/>
          <w:b w:val="false"/>
          <w:i w:val="false"/>
          <w:color w:val="000000"/>
          <w:sz w:val="28"/>
        </w:rPr>
        <w:t xml:space="preserve">
                            17 бiр шапшаңдықты 100 </w:t>
      </w:r>
      <w:r>
        <w:br/>
      </w:r>
      <w:r>
        <w:rPr>
          <w:rFonts w:ascii="Times New Roman"/>
          <w:b w:val="false"/>
          <w:i w:val="false"/>
          <w:color w:val="000000"/>
          <w:sz w:val="28"/>
        </w:rPr>
        <w:t xml:space="preserve">
                            Mbit концентраторын алу. </w:t>
      </w:r>
      <w:r>
        <w:br/>
      </w:r>
      <w:r>
        <w:rPr>
          <w:rFonts w:ascii="Times New Roman"/>
          <w:b w:val="false"/>
          <w:i w:val="false"/>
          <w:color w:val="000000"/>
          <w:sz w:val="28"/>
        </w:rPr>
        <w:t xml:space="preserve">
                            Кадрларды басқарудың </w:t>
      </w:r>
      <w:r>
        <w:br/>
      </w:r>
      <w:r>
        <w:rPr>
          <w:rFonts w:ascii="Times New Roman"/>
          <w:b w:val="false"/>
          <w:i w:val="false"/>
          <w:color w:val="000000"/>
          <w:sz w:val="28"/>
        </w:rPr>
        <w:t xml:space="preserve">
                            ақпараттық жүйесін </w:t>
      </w:r>
      <w:r>
        <w:br/>
      </w:r>
      <w:r>
        <w:rPr>
          <w:rFonts w:ascii="Times New Roman"/>
          <w:b w:val="false"/>
          <w:i w:val="false"/>
          <w:color w:val="000000"/>
          <w:sz w:val="28"/>
        </w:rPr>
        <w:t xml:space="preserve">
                            тәжiрибелiк-өндiрiстік </w:t>
      </w:r>
      <w:r>
        <w:br/>
      </w:r>
      <w:r>
        <w:rPr>
          <w:rFonts w:ascii="Times New Roman"/>
          <w:b w:val="false"/>
          <w:i w:val="false"/>
          <w:color w:val="000000"/>
          <w:sz w:val="28"/>
        </w:rPr>
        <w:t xml:space="preserve">
                            процесте анықталған </w:t>
      </w:r>
      <w:r>
        <w:br/>
      </w:r>
      <w:r>
        <w:rPr>
          <w:rFonts w:ascii="Times New Roman"/>
          <w:b w:val="false"/>
          <w:i w:val="false"/>
          <w:color w:val="000000"/>
          <w:sz w:val="28"/>
        </w:rPr>
        <w:t xml:space="preserve">
                            қосымшалар бойынша </w:t>
      </w:r>
      <w:r>
        <w:br/>
      </w:r>
      <w:r>
        <w:rPr>
          <w:rFonts w:ascii="Times New Roman"/>
          <w:b w:val="false"/>
          <w:i w:val="false"/>
          <w:color w:val="000000"/>
          <w:sz w:val="28"/>
        </w:rPr>
        <w:t xml:space="preserve">
                            бағдарламалық қамтамасыз </w:t>
      </w:r>
      <w:r>
        <w:br/>
      </w:r>
      <w:r>
        <w:rPr>
          <w:rFonts w:ascii="Times New Roman"/>
          <w:b w:val="false"/>
          <w:i w:val="false"/>
          <w:color w:val="000000"/>
          <w:sz w:val="28"/>
        </w:rPr>
        <w:t xml:space="preserve">
                            етудi және Агенттiк </w:t>
      </w:r>
      <w:r>
        <w:br/>
      </w:r>
      <w:r>
        <w:rPr>
          <w:rFonts w:ascii="Times New Roman"/>
          <w:b w:val="false"/>
          <w:i w:val="false"/>
          <w:color w:val="000000"/>
          <w:sz w:val="28"/>
        </w:rPr>
        <w:t xml:space="preserve">
                            сайтын жетілдiру. </w:t>
      </w:r>
      <w:r>
        <w:br/>
      </w:r>
      <w:r>
        <w:rPr>
          <w:rFonts w:ascii="Times New Roman"/>
          <w:b w:val="false"/>
          <w:i w:val="false"/>
          <w:color w:val="000000"/>
          <w:sz w:val="28"/>
        </w:rPr>
        <w:t xml:space="preserve">
--------------------------------------------------------------------------- </w:t>
      </w:r>
      <w:r>
        <w:br/>
      </w:r>
      <w:r>
        <w:rPr>
          <w:rFonts w:ascii="Times New Roman"/>
          <w:b w:val="false"/>
          <w:i w:val="false"/>
          <w:color w:val="000000"/>
          <w:sz w:val="28"/>
        </w:rPr>
        <w:t xml:space="preserve">
     7. Бағдарламаның орындалуынан күтілетiн нәтижелер: мемлекеттiк қызметшілер мен мемлекеттiк қызметшiлер кадрларының жағдайы бойынша мониторинг жөнiндегі деректер базасын жасау және мемлекеттiк қызметшiлер кадрлары жағдайының мониторингi.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