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cf1b" w14:textId="30ecf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Уран өнімінiң экспорты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26 қаңтар N 121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"Экспорттық бақылау туралы" Қазақстан Республикасының 1996 жылғы 18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Заңына және "Қазақстан Республикасында тауарлардың (жұмыстардың, қызмет көрсетулердiң) экспорты мен импортын лицензиялау туралы" Қазақстан Республикасы Үкiметiнiң 1997 жылғы 30 маусымдағы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"Қазатомөнеркәсiп" ұлттық атом компаниясы" жабық акционерлiк қоғамына (бұдан әрi - "Қазатомөнеркәсiп" ҰАК ЖАҚ) "Степное" кен өндiрушi кәсiпорны мен "НЬЮКЕМ, Инк." арасындағы 1992 жылғы 16 маусымдағы уран концентратын сатып алу-сату шартының ережелерiне сәйкес және мөлшерiнде "RWЕ NUКЕМ, Inс." (Америка Құрама Штаттары, Коннектикут, Стэмфорд) компаниясына табиғи уранның тотығы-шала тотығы (СЭҚ ТН коды 2844 10 390) және табиғи изотоптық құрамымен уран гексафторидi (СЭҚ ТН коды 2844 10 390) түрiндегi уран концентратын Қазақстан Республикасынан экспорттауға рұқсат етiлсiн.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Экономика және сауда министрлiгi заңнамада белгiленген тәртiппен "Қазатомөнеркәсiп" ҰАК ЖАҚ-қа осы қаулының 1-тармағында көрсетiлген уран өнiмiнiң экспортына лицензия берсiн.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Мемлекеттiк кiрiс министрлiгiнiң Кеден комитетi Қазақстан Республикасының кеден заңнамасында белгіленген тәртiппен осы қаулының 1-тармағында көрсетiлген өнiмдi кедендiк бақылауды және кедендiк ресiмдеудi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Қазақстан Республикасының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Энергетика және минералдық ресурстар министрлігінің Атом энергетикасы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жөніндегі комитетіне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Қобдалиева Н.М.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