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d29a" w14:textId="539d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қаңтар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1-4 қосымшаларға сәйкес Қазақстан Республикасы Орталық сайлау комиссиясының республикалық бюджеттiк бағдарламаларының 2002 жылға арналған паспорттары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өзгерді - ҚР Үкіметінің 2002.03.04. N 262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Премьер-Министрі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Орталық сайлау комиссиясы (бюджеттік бағдарламаның әкiмшiсi)2002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001 "Әкiмшiлiк шығыстар"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28620 (жиырма сегiз миллион алты жүз жиырма)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Республикасының "Мемлекеттiк қызмет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21, 22, 23, 24 және 25 баптары; Қазақстан Республикасы Президентiнiң "Қазақстан Республикасының мемлекеттiк бюджет есебiнен қамтылған органдары қызметкерлерiне еңбекақы төлеудiң бiрыңғай жүйесi туралы" 2001 жылғы 25 наурыздағы N 575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1996 жылғы 11 қарашадағы N 3205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Орталық сайлау комиссиясы туралы Ереже; Қазақстан Республикасы Yкiметiнiң "Қазақстан Республикасының Орталық сайлау комиссиясы аппаратының штаттық саны туралы" 1998 жылғы 29 қазандағы N 1108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Орталық сайлау комиссиясы аппаратының, оған жүктелген мiндеттердi барынша тиiмдi атқаруына қол жеткiзуi үшiн,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 Орталық сайлау комиссиясы аппаратын қамту.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бағд.!Бағдарламалар.! Бағдарламаны  ! Іске  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е!лама   !   коды   !дың (кіші бағ.!(кіші бағдар.  ! асыру !орын.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т!коды   !          !дарламалардың)! ламаны) іске  !мерзімі!даушылар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          !    атауы     !асыру жөніндегі!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      !              !  іс-шаралар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    3    !       4      !        5      !   6   !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   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001      Орталық орган. Қазақстан Рес.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ның аппараты   публикасы       бойы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Орталық сайлау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комиссиясы    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аппаратын        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бекітілген       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саны 30 бірлік        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штат кестесіне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сәйкес қамту.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7. Бюджеттік бағдарламаны орындаудан күтілетін нәтижелер: Орталық сайлау комиссиясына жүктелген міндеттерді сапалы және уақтылы орындау.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Орталық сайлау комиссиясы (бюджеттiк бағдарламаның әкiмшiсi)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030 "Сайлау өткiзу"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бюджеттік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125939 (жүз жиырма бес миллион тоғыз жүз отыз тоғыз)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1995 жылғы 30 тамыздағы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; 1995 жылғы 28 қыркүйектегi N 2464 "Қазақстан Республикасындағы сайлау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 </w:t>
      </w:r>
      <w:r>
        <w:rPr>
          <w:rFonts w:ascii="Times New Roman"/>
          <w:b w:val="false"/>
          <w:i w:val="false"/>
          <w:color w:val="000000"/>
          <w:sz w:val="28"/>
        </w:rPr>
        <w:t xml:space="preserve">; 1999 жылғы 29 қарашадағы N 2412 Қазақстан Республикасы Конституциялық Кеңесiнiң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Қазақстан Республикасы жоғарғы өкiлдi және заң шығарушы органын, Қазақстан Республикасы жергілiктi өкiлдi органдарын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 Парламентi депутаттарын, Қазақстан Республикасы мәслихаттары депутаттарын сайлау.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Р!Бағ. ! Кіші !Бағдарлама. ! Бағдарламаны   !Іске  ! 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е!дар. ! бағд.!лардың (кіші! (кіші бағдар.  !асыру !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т!лама ! коды ! бағдарла.  !  ламаны) іске  !мерзі.!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N!коды !      ! малардың)  !асыру жөніндегі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 !      !   атауы    !   іс-шаралар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 !  3   !     4      !        5       !   6  !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030            Сайлау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31   Қазақстан     Саны 16 бiрлiк Сенат   8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Республикасы  депутаттарының кезек. тамыз-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Парламенті    ті сайлауын дайындау    8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Сенаты        және өткізу жөнінде.  қазан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депутаттарын  гі ұйымдастыру жұмыс     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сайлауды      тары; сайлауды қаржы.    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өткізу        лық және материалдық-         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ету; саны шамамен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бiрлiк кандидаттардың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сайлау алдындағы үгітiн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ету;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туралы заңнаманың сақ.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талуын бақылау;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жүйесiн дамыту.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 32   Қазақстан     Саны шамамен 3 бiрлiк   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Республикасы  шығып қалғандардың орны. бойы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Парламенті    на Мәжiлiс депутаттары.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Мәжілісі      ның сайлауын дайындау 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депутаттарын  және өткiзу жөнiндегi    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сайлауды      ұйымдастыру жұмыстары;       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комиссия.     сайлауды қаржылық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сы          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ету;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шамамен 30 бiрлiк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кандидаттардың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алдындағы үгiтiн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сайлау туралы заңнама.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ның сақталуын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сайлау жүйесiн дамыту.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 33   Мәслихаттар   Саны шамамен 200 бір.    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депутаттарын  лік шығып қалғандардың   бойы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сайлауды      орнына Мәслихат депутат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өткізу        тарының сайлауын дайын.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дау және өткiзу жөнiндегi 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жұмыстары;    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сайлауды қаржылық және         сы; 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материалдық-техникалық         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қамтамасыз ету; саны шама.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мен 500 бiрлiк кандидат.  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тардың сайлау алдындағы     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үгiтiн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сайлау туралы заңнаманың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сақталуын бақылау;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жүйесiн дамыту.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өзгерді - ҚР Үкіметінің 2002.11.14. N 119a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күтілетін нәтижелер: Қазақстан Республикасының жоғарғы және жергілікті өкілді және заң  шығарушы органдарын қалыптастыру.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Орталық сайлау комиссиясы (бюджеттiк бағдарламаның әкiмшiсi)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031 "Сайлаушылардың және сайлау ұйымдастырушылардың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құқықтық оқуы"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5467 (бес миллион төрт жүз алпыс жеті)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негізі: 1995 жылғы 30 тамыздағы Қазақстан Республикасының Конституциясы; 1995 жылғы 28 қыркүйектегi N 2464 "Қазақстан Республикасындағы сайлау туралы" конституциялық заң.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бюджеттің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Сайлаушылардың және сайлау ұйымдастырушылардың құқықтық мәдениетiн көтеру. Қазақстан Республикасының Президентiн, Парламентi және мәслихаттары депутаттарын сайлауды сапалы өткiзу.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сайлау ұйымдастырушылармен оқулық семинарлар өткiзу; сайлау тақырыптамасына оқулық фильмдер жасау және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Р!Бағ.! Кіші !Бағдарламалар.!  Бағдарламаны    !Іске   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е!дар.! бағд.!дың (кіші бағ.!  (кіші бағдар.   !асыру  !орын.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т!лама! коды !дарламалардың)!  ламаны) іске    !мерзімі!даушы.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N!коды!      !    атауы     ! асыру жөніндегі  !       !лар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      !              !   іс-шаралар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   !       4      !        5      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031        Сайлаушылардың Екі оқулық семинар  Жыл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және сайлау    өткізу; сайлау      бойы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ұйымдастырушы. тақырыптамасына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лардың құқық.  беске жуық оқулық     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тық оқуы       қысқаметражды             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фильмдер жасау және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телеарналарда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көрсетуді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сайлаушылардың құқықтық мәдениетін көтеру; сайлау туралы заңнаманың және басқа нормативтік құжаттардың сақталуы; сайлау комиссияларының жұмысының жақсаруы.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Ескерту. 4-қосымшамен толықтырылды - ҚР Үкіметінің 2002.03.04. N 262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Орталық сайлау комиссиясы (бюджеттік бағдарламаның әкiмшiсi)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600 "Қазақстан Республикасы Орталық сайлау комиссиясын есептеу және ұйымдастыру техникасымен қамтамасыз ету" республикалық бюджеттік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Құны: 17823 мың теңге (он жеті миллион сегіз жүз жиырма үш мың теңге).      2. Бюджеттiк бағдарламаның нормативтiк-құқықтық негiзi: "Қазақстан Республикасындағы сайлау туралы" 1995 жылғы 28 қыркүйектегi Қазақстан Республикасы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33-бабы; Қазақстан Республикасы Президентінің "Мемлекеттік аппараттың жұмысын жақсарту, төрешілдікке қарсы күрес және құжат айналымын қысқарту жөніндегі шаралар туралы" 2000 жылғы 31 шілдедегі N 427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"Мемлекеттік сатып алулар туралы" 1997 жылғы 16 шілдедегі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Жаңа сайлау технологияларын енгізу; Ақпараттардың уақтылылығын және сапасын жақсарту.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Сайлау науқанын автоматтандыру.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!Бағдарламалар.! Бағдарламаны      ! Іске  !Жауапты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е!лама   !бағд.!дың (кіші бағ.!(кіші бағдар.      ! асыру !орын.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т!коды   !коды !дарламалардың)!ламаны) іске       !мерзімі!даушылар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     !    атауы     !асыру жөніндегі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     !              !   іс-шаралар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 4      !       5        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 Қазақстан       Қазақстан Республи.  Жыл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Республикасы    касы Парламенті      бойы 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Орталық сайлау  Мәжілісінің депу.         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комиссиясын     таттарын сайлау            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есептеу және    жөніндегі округтік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ұйымдастыру     сайлау комиссиялары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техникасымен    үшін 67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қамтамасыз ету  компьютер және 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дана принтер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Орталық сайлау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сиясының аппараты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саны 22 дана компьютер,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саны 11 дана принтер,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саны 17 дана көшіру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аппаратын, саны 17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телефон-факс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жүргізу.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 өзгерді - ҚР Үкіметінің 2002.11.14. N 119a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бағдарламаны орындаудан күтілетін нәтижелер: Сайлау комиссияларының жұмысының жақсаруы; қажетті ақпараттың тапсырылуының уақтылылығы.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