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06cd" w14:textId="9e30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26 қаңтар N 118</w:t>
      </w:r>
    </w:p>
    <w:p>
      <w:pPr>
        <w:spacing w:after="0"/>
        <w:ind w:left="0"/>
        <w:jc w:val="both"/>
      </w:pPr>
      <w:bookmarkStart w:name="z1"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1, 2, 3, 4, 5, 6, 7, 8, 9, 10, 11, 12, 13, 14, 15, 16, 17-қосымшаларға сәйкес Қазақстан Республикасы Еңбек және халықты әлеуметтік қорғау министрлігінің республикалық бюджеттік бағдарламаларының 2002 жылға арналған паспорттары бекітілсін. </w:t>
      </w:r>
    </w:p>
    <w:bookmarkEnd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"Әкiмшiлiк шығындар" </w:t>
      </w:r>
      <w:r>
        <w:br/>
      </w:r>
      <w:r>
        <w:rPr>
          <w:rFonts w:ascii="Times New Roman"/>
          <w:b w:val="false"/>
          <w:i w:val="false"/>
          <w:color w:val="000000"/>
          <w:sz w:val="28"/>
        </w:rPr>
        <w:t>
</w:t>
      </w:r>
      <w:r>
        <w:rPr>
          <w:rFonts w:ascii="Times New Roman"/>
          <w:b/>
          <w:i w:val="false"/>
          <w:color w:val="000000"/>
          <w:sz w:val="28"/>
        </w:rPr>
        <w:t xml:space="preserve">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3"/>
    <w:p>
      <w:pPr>
        <w:spacing w:after="0"/>
        <w:ind w:left="0"/>
        <w:jc w:val="both"/>
      </w:pPr>
      <w:r>
        <w:rPr>
          <w:rFonts w:ascii="Times New Roman"/>
          <w:b w:val="false"/>
          <w:i w:val="false"/>
          <w:color w:val="000000"/>
          <w:sz w:val="28"/>
        </w:rPr>
        <w:t xml:space="preserve">     1. Құны: 550307 мың теңге (бес жүз елу миллион үш жүз жеті мың теңге).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2002.12.28. N 118v </w:t>
      </w:r>
      <w:r>
        <w:rPr>
          <w:rFonts w:ascii="Times New Roman"/>
          <w:b w:val="false"/>
          <w:i w:val="false"/>
          <w:color w:val="000000"/>
          <w:sz w:val="28"/>
        </w:rPr>
        <w:t xml:space="preserve">қаулысымен. </w:t>
      </w:r>
      <w:r>
        <w:br/>
      </w:r>
      <w:r>
        <w:rPr>
          <w:rFonts w:ascii="Times New Roman"/>
          <w:b w:val="false"/>
          <w:i w:val="false"/>
          <w:color w:val="000000"/>
          <w:sz w:val="28"/>
        </w:rPr>
        <w:t>
     2. Бюджеттiк бағдарламаның нормативтiк-құқықтық негiзi: "Мемлекеттiк қызмет туралы" Қазақстан Республикасының 1999 жылғы 23 шілдедегi </w:t>
      </w:r>
      <w:r>
        <w:rPr>
          <w:rFonts w:ascii="Times New Roman"/>
          <w:b w:val="false"/>
          <w:i w:val="false"/>
          <w:color w:val="000000"/>
          <w:sz w:val="28"/>
        </w:rPr>
        <w:t xml:space="preserve">Заңы </w:t>
      </w:r>
      <w:r>
        <w:rPr>
          <w:rFonts w:ascii="Times New Roman"/>
          <w:b w:val="false"/>
          <w:i w:val="false"/>
          <w:color w:val="000000"/>
          <w:sz w:val="28"/>
        </w:rPr>
        <w:t>, 1-30 баптар;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мемлекеттiк бюджет есебiнен ұсталатын қызметкерлерiне еңбек ақы төлеудiң бiрыңғай жүйесi туралы" Қазақстан Республикасы Президентінің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Еңбек және халықты әлеуметтiк қорғау министрлігінің аумақтық органдарын құру туралы" Қазақстан Республикасы Үкiметінің 2000 жылғы 28 желтоқсандағы N 1920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Еңбек және халықты әлеуметтiк қорғау министрлiгiнiң мәселелерi" туралы Қазақстан Республикасы Үкiметiнiң 2001 жылғы 20 шілдедегi N 983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Еңбек және халықты әлеуметтiк қорғау министрлiгiнiң кейбiр мәселелерi" туралы Қазақстан Республикасы Үкiметiнiң 2001 жылғы 21 желтоқсандағы N 1668 </w:t>
      </w:r>
      <w:r>
        <w:rPr>
          <w:rFonts w:ascii="Times New Roman"/>
          <w:b w:val="false"/>
          <w:i w:val="false"/>
          <w:color w:val="000000"/>
          <w:sz w:val="28"/>
        </w:rPr>
        <w:t xml:space="preserve">қаулысы; </w:t>
      </w:r>
      <w:r>
        <w:rPr>
          <w:rFonts w:ascii="Times New Roman"/>
          <w:b w:val="false"/>
          <w:i w:val="false"/>
          <w:color w:val="000000"/>
          <w:sz w:val="28"/>
        </w:rPr>
        <w:t xml:space="preserve"> "Штат санының лимитiн бекiту туралы" Қазақстан Республикасы Үкiметiнiң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жүктелген қызметтердi барынша тиiмдi атқару үшiн Еңбек және халықты әлеуметтiк қорғау министрлігінің орталық және оның аумақтық бөлімшелері аппаратының қызметін қамтамасыз ету. </w:t>
      </w:r>
      <w:r>
        <w:br/>
      </w:r>
      <w:r>
        <w:rPr>
          <w:rFonts w:ascii="Times New Roman"/>
          <w:b w:val="false"/>
          <w:i w:val="false"/>
          <w:color w:val="000000"/>
          <w:sz w:val="28"/>
        </w:rPr>
        <w:t xml:space="preserve">
     5. Бюджеттік бағдарламаның міндеттері: Қазақстан Республикасы Еңбек және халықты әлеуметтік қорғау министрлігінің орталық және аумақтық бөлімшелер аппаратын ұстау. </w:t>
      </w:r>
      <w:r>
        <w:br/>
      </w:r>
      <w:r>
        <w:rPr>
          <w:rFonts w:ascii="Times New Roman"/>
          <w:b w:val="false"/>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Р!Бағдар.!Кіші !Бағдарламалардың !Бағдарламаларды (кіші! Іске !  Жауапты </w:t>
            </w:r>
            <w:r>
              <w:br/>
            </w:r>
            <w:r>
              <w:rPr>
                <w:rFonts w:ascii="Times New Roman"/>
                <w:b w:val="false"/>
                <w:i w:val="false"/>
                <w:color w:val="000000"/>
                <w:sz w:val="20"/>
              </w:rPr>
              <w:t xml:space="preserve">
/!ламаның!бағ. !(кіші бағдарлама.!бағдарламаларды) іске! асыру!орындаушылар </w:t>
            </w:r>
            <w:r>
              <w:br/>
            </w:r>
            <w:r>
              <w:rPr>
                <w:rFonts w:ascii="Times New Roman"/>
                <w:b w:val="false"/>
                <w:i w:val="false"/>
                <w:color w:val="000000"/>
                <w:sz w:val="20"/>
              </w:rPr>
              <w:t xml:space="preserve">
с!коды   !дар. !лардың) атауы    !асыру жөніндегі      !мерзі.! </w:t>
            </w:r>
            <w:r>
              <w:br/>
            </w:r>
            <w:r>
              <w:rPr>
                <w:rFonts w:ascii="Times New Roman"/>
                <w:b w:val="false"/>
                <w:i w:val="false"/>
                <w:color w:val="000000"/>
                <w:sz w:val="20"/>
              </w:rPr>
              <w:t xml:space="preserve">
 !       !лама.!                 !    іс-шара          !мі    ! </w:t>
            </w:r>
            <w:r>
              <w:br/>
            </w:r>
            <w:r>
              <w:rPr>
                <w:rFonts w:ascii="Times New Roman"/>
                <w:b w:val="false"/>
                <w:i w:val="false"/>
                <w:color w:val="000000"/>
                <w:sz w:val="20"/>
              </w:rPr>
              <w:t xml:space="preserve">
 !       !ның  !                 !                     !      ! </w:t>
            </w:r>
            <w:r>
              <w:br/>
            </w:r>
            <w:r>
              <w:rPr>
                <w:rFonts w:ascii="Times New Roman"/>
                <w:b w:val="false"/>
                <w:i w:val="false"/>
                <w:color w:val="000000"/>
                <w:sz w:val="20"/>
              </w:rPr>
              <w:t xml:space="preserve">
 !       !коды !                 !                     !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001    00    Әкімшілік                               Бір </w:t>
            </w:r>
            <w:r>
              <w:br/>
            </w:r>
            <w:r>
              <w:rPr>
                <w:rFonts w:ascii="Times New Roman"/>
                <w:b w:val="false"/>
                <w:i w:val="false"/>
                <w:color w:val="000000"/>
                <w:sz w:val="20"/>
              </w:rPr>
              <w:t xml:space="preserve">
                шығындар          Еңбек және халықты    жыл </w:t>
            </w:r>
            <w:r>
              <w:br/>
            </w:r>
            <w:r>
              <w:rPr>
                <w:rFonts w:ascii="Times New Roman"/>
                <w:b w:val="false"/>
                <w:i w:val="false"/>
                <w:color w:val="000000"/>
                <w:sz w:val="20"/>
              </w:rPr>
              <w:t xml:space="preserve">
                                  әлеуметтік қорғау     ішінде </w:t>
            </w:r>
            <w:r>
              <w:br/>
            </w:r>
            <w:r>
              <w:rPr>
                <w:rFonts w:ascii="Times New Roman"/>
                <w:b w:val="false"/>
                <w:i w:val="false"/>
                <w:color w:val="000000"/>
                <w:sz w:val="20"/>
              </w:rPr>
              <w:t xml:space="preserve">
          001   Орталық           министрлігі орталық           Қазақстан </w:t>
            </w:r>
            <w:r>
              <w:br/>
            </w:r>
            <w:r>
              <w:rPr>
                <w:rFonts w:ascii="Times New Roman"/>
                <w:b w:val="false"/>
                <w:i w:val="false"/>
                <w:color w:val="000000"/>
                <w:sz w:val="20"/>
              </w:rPr>
              <w:t xml:space="preserve">
                орган             аппаратын 150 бірлік          Республика. </w:t>
            </w:r>
            <w:r>
              <w:br/>
            </w:r>
            <w:r>
              <w:rPr>
                <w:rFonts w:ascii="Times New Roman"/>
                <w:b w:val="false"/>
                <w:i w:val="false"/>
                <w:color w:val="000000"/>
                <w:sz w:val="20"/>
              </w:rPr>
              <w:t xml:space="preserve">
                аппараты          санында бекітілген            сының Еңбек </w:t>
            </w:r>
            <w:r>
              <w:br/>
            </w:r>
            <w:r>
              <w:rPr>
                <w:rFonts w:ascii="Times New Roman"/>
                <w:b w:val="false"/>
                <w:i w:val="false"/>
                <w:color w:val="000000"/>
                <w:sz w:val="20"/>
              </w:rPr>
              <w:t xml:space="preserve">
                                  штаттық санының               және </w:t>
            </w:r>
            <w:r>
              <w:br/>
            </w:r>
            <w:r>
              <w:rPr>
                <w:rFonts w:ascii="Times New Roman"/>
                <w:b w:val="false"/>
                <w:i w:val="false"/>
                <w:color w:val="000000"/>
                <w:sz w:val="20"/>
              </w:rPr>
              <w:t xml:space="preserve">
                                  лимиті шегінде                халықты </w:t>
            </w:r>
            <w:r>
              <w:br/>
            </w:r>
            <w:r>
              <w:rPr>
                <w:rFonts w:ascii="Times New Roman"/>
                <w:b w:val="false"/>
                <w:i w:val="false"/>
                <w:color w:val="000000"/>
                <w:sz w:val="20"/>
              </w:rPr>
              <w:t xml:space="preserve">
                                  ұстау &lt;*&gt;                     әлеуметтік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002   Аумақтық          Қазақстан Республи.           министрлігі </w:t>
            </w:r>
            <w:r>
              <w:br/>
            </w:r>
            <w:r>
              <w:rPr>
                <w:rFonts w:ascii="Times New Roman"/>
                <w:b w:val="false"/>
                <w:i w:val="false"/>
                <w:color w:val="000000"/>
                <w:sz w:val="20"/>
              </w:rPr>
              <w:t xml:space="preserve">
                органдардың       касы Еңбек және             </w:t>
            </w:r>
            <w:r>
              <w:br/>
            </w:r>
            <w:r>
              <w:rPr>
                <w:rFonts w:ascii="Times New Roman"/>
                <w:b w:val="false"/>
                <w:i w:val="false"/>
                <w:color w:val="000000"/>
                <w:sz w:val="20"/>
              </w:rPr>
              <w:t xml:space="preserve">
                аппараты          халықты әлеуметтік            Қазақстан </w:t>
            </w:r>
            <w:r>
              <w:br/>
            </w:r>
            <w:r>
              <w:rPr>
                <w:rFonts w:ascii="Times New Roman"/>
                <w:b w:val="false"/>
                <w:i w:val="false"/>
                <w:color w:val="000000"/>
                <w:sz w:val="20"/>
              </w:rPr>
              <w:t xml:space="preserve">
                                  қорғау министрлігінің         Республика. </w:t>
            </w:r>
            <w:r>
              <w:br/>
            </w:r>
            <w:r>
              <w:rPr>
                <w:rFonts w:ascii="Times New Roman"/>
                <w:b w:val="false"/>
                <w:i w:val="false"/>
                <w:color w:val="000000"/>
                <w:sz w:val="20"/>
              </w:rPr>
              <w:t xml:space="preserve">
                                  аумақтық бөлімшелер           сының Еңбек </w:t>
            </w:r>
            <w:r>
              <w:br/>
            </w:r>
            <w:r>
              <w:rPr>
                <w:rFonts w:ascii="Times New Roman"/>
                <w:b w:val="false"/>
                <w:i w:val="false"/>
                <w:color w:val="000000"/>
                <w:sz w:val="20"/>
              </w:rPr>
              <w:t xml:space="preserve">
                                  аппараттарын 1180             және       </w:t>
            </w:r>
            <w:r>
              <w:br/>
            </w:r>
            <w:r>
              <w:rPr>
                <w:rFonts w:ascii="Times New Roman"/>
                <w:b w:val="false"/>
                <w:i w:val="false"/>
                <w:color w:val="000000"/>
                <w:sz w:val="20"/>
              </w:rPr>
              <w:t xml:space="preserve">
                                  бірлік санында бекі.          халықты </w:t>
            </w:r>
            <w:r>
              <w:br/>
            </w:r>
            <w:r>
              <w:rPr>
                <w:rFonts w:ascii="Times New Roman"/>
                <w:b w:val="false"/>
                <w:i w:val="false"/>
                <w:color w:val="000000"/>
                <w:sz w:val="20"/>
              </w:rPr>
              <w:t xml:space="preserve">
                                  тілген штаттық санының        әлеуметтік </w:t>
            </w:r>
            <w:r>
              <w:br/>
            </w:r>
            <w:r>
              <w:rPr>
                <w:rFonts w:ascii="Times New Roman"/>
                <w:b w:val="false"/>
                <w:i w:val="false"/>
                <w:color w:val="000000"/>
                <w:sz w:val="20"/>
              </w:rPr>
              <w:t xml:space="preserve">
                                  лимиті шегінде ұстау          қорғау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ff0000"/>
          <w:sz w:val="28"/>
        </w:rPr>
        <w:t xml:space="preserve">      Ескерту. 1-тармақ өзгерді - ҚР Үкіметінің 2002.12.28. N 118v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бағдарламаның орындалуынан күтілетін нәтижелер: Еңбек және халықты әлеуметтік қорғау министрлігіне жүктелген міндеттердің сапалы және уақытылы орындалуы.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ff0000"/>
          <w:sz w:val="28"/>
        </w:rPr>
        <w:t xml:space="preserve">      Ескерту. 2-қосымша өзгерді - ҚР Үкіметінің 2002.12.14. N 118б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6" w:id="5"/>
    <w:p>
      <w:pPr>
        <w:spacing w:after="0"/>
        <w:ind w:left="0"/>
        <w:jc w:val="left"/>
      </w:pPr>
      <w:r>
        <w:rPr>
          <w:rFonts w:ascii="Times New Roman"/>
          <w:b/>
          <w:i w:val="false"/>
          <w:color w:val="000000"/>
        </w:rPr>
        <w:t xml:space="preserve"> 
"Протездеу бойынша медициналық қызметтер көмек </w:t>
      </w:r>
      <w:r>
        <w:br/>
      </w:r>
      <w:r>
        <w:rPr>
          <w:rFonts w:ascii="Times New Roman"/>
          <w:b/>
          <w:i w:val="false"/>
          <w:color w:val="000000"/>
        </w:rPr>
        <w:t xml:space="preserve">
көрсету және протездiк-ортопедиялық бұйымдармен қамтамасыз </w:t>
      </w:r>
      <w:r>
        <w:br/>
      </w:r>
      <w:r>
        <w:rPr>
          <w:rFonts w:ascii="Times New Roman"/>
          <w:b/>
          <w:i w:val="false"/>
          <w:color w:val="000000"/>
        </w:rPr>
        <w:t xml:space="preserve">
ету" 038 республикалық бюджеттiк бағдарламаның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5"/>
    <w:p>
      <w:pPr>
        <w:spacing w:after="0"/>
        <w:ind w:left="0"/>
        <w:jc w:val="both"/>
      </w:pPr>
      <w:r>
        <w:rPr>
          <w:rFonts w:ascii="Times New Roman"/>
          <w:b w:val="false"/>
          <w:i w:val="false"/>
          <w:color w:val="000000"/>
          <w:sz w:val="28"/>
        </w:rPr>
        <w:t xml:space="preserve">      1. Құны: 143232 мың теңге (жүз қырық үш миллион екi жүз отыз екi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Республикасындағы мүгедектердiң әлеуметтiк қорғалуы туралы" 1991 жылғы 21 маусымдағы Қазақстан Республикасы Заңының N 692-ХІІ 35-бабы; Қазақстан Республикасы Үкiметiнiң "2002-2005 жылға арналған мүгедектердi оңалтудың бағдарламасы туралы" 2001 жылғы 29 желтоқсандағы N 1758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Еңбек және халықты әлеуметтiк қорғау министрлiгiнiң 1998 жылғы 1 сәуiрдегi N 88-Ө бұйрығымен бекiтiлген, Қазақстан Республикасының Әдiлет министрлiгiнде 1999 жылғы 19 мамырда N 763  тiркелген Қазақстан Республикасының халқына протез-ортопедиялық көмек көрсету тәртiбi туралы </w:t>
      </w:r>
      <w:r>
        <w:rPr>
          <w:rFonts w:ascii="Times New Roman"/>
          <w:b w:val="false"/>
          <w:i w:val="false"/>
          <w:color w:val="000000"/>
          <w:sz w:val="28"/>
        </w:rPr>
        <w:t xml:space="preserve">нұсқаулық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мүгедектердi қоғамға бейiмдеу және бiрiктiру. </w:t>
      </w:r>
      <w:r>
        <w:br/>
      </w:r>
      <w:r>
        <w:rPr>
          <w:rFonts w:ascii="Times New Roman"/>
          <w:b w:val="false"/>
          <w:i w:val="false"/>
          <w:color w:val="000000"/>
          <w:sz w:val="28"/>
        </w:rPr>
        <w:t xml:space="preserve">
      5. Бюджеттiк бағдарламаның мiндеттерi: мүгедектердi оңалтудың мемлекеттiк жүйесiн қамтамасыз ету, оларға протез-ортопедиялық көмек көрсету жөнiндегi шаралар.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w:t>
      </w:r>
      <w:r>
        <w:br/>
      </w:r>
      <w:r>
        <w:rPr>
          <w:rFonts w:ascii="Times New Roman"/>
          <w:b w:val="false"/>
          <w:i w:val="false"/>
          <w:color w:val="000000"/>
          <w:sz w:val="28"/>
        </w:rPr>
        <w:t xml:space="preserve">
    047    00   Протездеу бойынша Протез-ортопедиялық    2002  Қазақстан </w:t>
      </w:r>
      <w:r>
        <w:br/>
      </w:r>
      <w:r>
        <w:rPr>
          <w:rFonts w:ascii="Times New Roman"/>
          <w:b w:val="false"/>
          <w:i w:val="false"/>
          <w:color w:val="000000"/>
          <w:sz w:val="28"/>
        </w:rPr>
        <w:t xml:space="preserve">
                медициналық қыз.  бұйымдармен қамтама.   жыл   Республика. </w:t>
      </w:r>
      <w:r>
        <w:br/>
      </w:r>
      <w:r>
        <w:rPr>
          <w:rFonts w:ascii="Times New Roman"/>
          <w:b w:val="false"/>
          <w:i w:val="false"/>
          <w:color w:val="000000"/>
          <w:sz w:val="28"/>
        </w:rPr>
        <w:t xml:space="preserve">
                меттер көрсету    сыз ету, соның ішін.         сының   </w:t>
      </w:r>
      <w:r>
        <w:br/>
      </w:r>
      <w:r>
        <w:rPr>
          <w:rFonts w:ascii="Times New Roman"/>
          <w:b w:val="false"/>
          <w:i w:val="false"/>
          <w:color w:val="000000"/>
          <w:sz w:val="28"/>
        </w:rPr>
        <w:t xml:space="preserve">
                және протездік-   де жаңа технология           Еңбек және </w:t>
      </w:r>
      <w:r>
        <w:br/>
      </w:r>
      <w:r>
        <w:rPr>
          <w:rFonts w:ascii="Times New Roman"/>
          <w:b w:val="false"/>
          <w:i w:val="false"/>
          <w:color w:val="000000"/>
          <w:sz w:val="28"/>
        </w:rPr>
        <w:t xml:space="preserve">
                ортопедиялық      бойынша қазіргі              халықты </w:t>
      </w:r>
      <w:r>
        <w:br/>
      </w:r>
      <w:r>
        <w:rPr>
          <w:rFonts w:ascii="Times New Roman"/>
          <w:b w:val="false"/>
          <w:i w:val="false"/>
          <w:color w:val="000000"/>
          <w:sz w:val="28"/>
        </w:rPr>
        <w:t xml:space="preserve">
                бұйымдармен       заман протездерімен:         әлеуметтік </w:t>
      </w:r>
      <w:r>
        <w:br/>
      </w:r>
      <w:r>
        <w:rPr>
          <w:rFonts w:ascii="Times New Roman"/>
          <w:b w:val="false"/>
          <w:i w:val="false"/>
          <w:color w:val="000000"/>
          <w:sz w:val="28"/>
        </w:rPr>
        <w:t xml:space="preserve">
                қамтамасыз ету    қол; балтыр; сан             қорғау </w:t>
      </w:r>
      <w:r>
        <w:br/>
      </w:r>
      <w:r>
        <w:rPr>
          <w:rFonts w:ascii="Times New Roman"/>
          <w:b w:val="false"/>
          <w:i w:val="false"/>
          <w:color w:val="000000"/>
          <w:sz w:val="28"/>
        </w:rPr>
        <w:t xml:space="preserve">
                                  аппараттарымен;              министрлігі </w:t>
      </w:r>
      <w:r>
        <w:br/>
      </w:r>
      <w:r>
        <w:rPr>
          <w:rFonts w:ascii="Times New Roman"/>
          <w:b w:val="false"/>
          <w:i w:val="false"/>
          <w:color w:val="000000"/>
          <w:sz w:val="28"/>
        </w:rPr>
        <w:t xml:space="preserve">
                                  ортопедиялық аяқ- </w:t>
      </w:r>
      <w:r>
        <w:br/>
      </w:r>
      <w:r>
        <w:rPr>
          <w:rFonts w:ascii="Times New Roman"/>
          <w:b w:val="false"/>
          <w:i w:val="false"/>
          <w:color w:val="000000"/>
          <w:sz w:val="28"/>
        </w:rPr>
        <w:t xml:space="preserve">
                                  киіммен және протез. </w:t>
      </w:r>
      <w:r>
        <w:br/>
      </w:r>
      <w:r>
        <w:rPr>
          <w:rFonts w:ascii="Times New Roman"/>
          <w:b w:val="false"/>
          <w:i w:val="false"/>
          <w:color w:val="000000"/>
          <w:sz w:val="28"/>
        </w:rPr>
        <w:t xml:space="preserve">
                                  деу бойынша медицина. </w:t>
      </w:r>
      <w:r>
        <w:br/>
      </w:r>
      <w:r>
        <w:rPr>
          <w:rFonts w:ascii="Times New Roman"/>
          <w:b w:val="false"/>
          <w:i w:val="false"/>
          <w:color w:val="000000"/>
          <w:sz w:val="28"/>
        </w:rPr>
        <w:t xml:space="preserve">
                                  лық қызметтер көрсету. </w:t>
      </w:r>
      <w:r>
        <w:br/>
      </w:r>
      <w:r>
        <w:rPr>
          <w:rFonts w:ascii="Times New Roman"/>
          <w:b w:val="false"/>
          <w:i w:val="false"/>
          <w:color w:val="000000"/>
          <w:sz w:val="28"/>
        </w:rPr>
        <w:t xml:space="preserve">
                                  Протезбен қамтамасыз </w:t>
      </w:r>
      <w:r>
        <w:br/>
      </w:r>
      <w:r>
        <w:rPr>
          <w:rFonts w:ascii="Times New Roman"/>
          <w:b w:val="false"/>
          <w:i w:val="false"/>
          <w:color w:val="000000"/>
          <w:sz w:val="28"/>
        </w:rPr>
        <w:t xml:space="preserve">
                                  етілетін мүгедектердің </w:t>
      </w:r>
      <w:r>
        <w:br/>
      </w:r>
      <w:r>
        <w:rPr>
          <w:rFonts w:ascii="Times New Roman"/>
          <w:b w:val="false"/>
          <w:i w:val="false"/>
          <w:color w:val="000000"/>
          <w:sz w:val="28"/>
        </w:rPr>
        <w:t xml:space="preserve">
                                  орташа жылдық саны </w:t>
      </w:r>
      <w:r>
        <w:br/>
      </w:r>
      <w:r>
        <w:rPr>
          <w:rFonts w:ascii="Times New Roman"/>
          <w:b w:val="false"/>
          <w:i w:val="false"/>
          <w:color w:val="000000"/>
          <w:sz w:val="28"/>
        </w:rPr>
        <w:t xml:space="preserve">
                                  11014 адам құрайды.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аяқ-қол протездерін қажет ететін мүгедектерді оңалту, протез-ортопедиялық бұйымдармен қамтамасыз ету.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ff0000"/>
          <w:sz w:val="28"/>
        </w:rPr>
        <w:t xml:space="preserve">     Ескерту. 3-қосымша өзгерді - ҚР Үкіметінің 2002.08.20. N 118a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36" w:id="7"/>
    <w:p>
      <w:pPr>
        <w:spacing w:after="0"/>
        <w:ind w:left="0"/>
        <w:jc w:val="left"/>
      </w:pPr>
      <w:r>
        <w:rPr>
          <w:rFonts w:ascii="Times New Roman"/>
          <w:b/>
          <w:i w:val="false"/>
          <w:color w:val="000000"/>
        </w:rPr>
        <w:t xml:space="preserve"> 
"Мүгедектердi, оның iшiндегi мүгедек балаларды </w:t>
      </w:r>
      <w:r>
        <w:br/>
      </w:r>
      <w:r>
        <w:rPr>
          <w:rFonts w:ascii="Times New Roman"/>
          <w:b/>
          <w:i w:val="false"/>
          <w:color w:val="000000"/>
        </w:rPr>
        <w:t xml:space="preserve">
сурдоқұралдармен және сурдокөмекпен қамтамасыз ету" </w:t>
      </w:r>
      <w:r>
        <w:br/>
      </w:r>
      <w:r>
        <w:rPr>
          <w:rFonts w:ascii="Times New Roman"/>
          <w:b/>
          <w:i w:val="false"/>
          <w:color w:val="000000"/>
        </w:rPr>
        <w:t xml:space="preserve">
042 республикалық бюджеттiк бағдарламаның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7"/>
    <w:p>
      <w:pPr>
        <w:spacing w:after="0"/>
        <w:ind w:left="0"/>
        <w:jc w:val="both"/>
      </w:pPr>
      <w:r>
        <w:rPr>
          <w:rFonts w:ascii="Times New Roman"/>
          <w:b w:val="false"/>
          <w:i w:val="false"/>
          <w:color w:val="000000"/>
          <w:sz w:val="28"/>
        </w:rPr>
        <w:t xml:space="preserve">      1. Құны: 91941 мың теңге (тоқсан бiр миллион тоғыз жүз қырық бір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Республикасындағы мүгедектердiң әлеуметтiк қорғалуы туралы" 1991 жылғы 21 маусымдағы Қазақстан Республикасы N 692-ХII Заңының 35-бабы; Қазақстан Республикасы Yкiметiнiң "2002-2005 жылдарға арналған мүгедектердi оңалтудың бағдарламасы туралы" 2001 жылдағы 29 желтоқсандағы N 1758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мүгедектердi қоғамға бейiмдеу және бiрiктiру. </w:t>
      </w:r>
      <w:r>
        <w:br/>
      </w:r>
      <w:r>
        <w:rPr>
          <w:rFonts w:ascii="Times New Roman"/>
          <w:b w:val="false"/>
          <w:i w:val="false"/>
          <w:color w:val="000000"/>
          <w:sz w:val="28"/>
        </w:rPr>
        <w:t xml:space="preserve">
     5. Бюджеттiк бағдарламаның мiндеттерi: естiмейтiн мүгедектердi оңалтудың мемлекеттiк жүйесiн қамтамасыз ету, көмек көрсету және есту қабiлетiнiң құралдарымен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042    00   Мүгедектерді,     Сурдоқұралдармен      2002   Қазақстан </w:t>
      </w:r>
      <w:r>
        <w:br/>
      </w:r>
      <w:r>
        <w:rPr>
          <w:rFonts w:ascii="Times New Roman"/>
          <w:b w:val="false"/>
          <w:i w:val="false"/>
          <w:color w:val="000000"/>
          <w:sz w:val="28"/>
        </w:rPr>
        <w:t xml:space="preserve">
                оның ішіндегі     (есту аппараттарымен, жылы   Республика. </w:t>
      </w:r>
      <w:r>
        <w:br/>
      </w:r>
      <w:r>
        <w:rPr>
          <w:rFonts w:ascii="Times New Roman"/>
          <w:b w:val="false"/>
          <w:i w:val="false"/>
          <w:color w:val="000000"/>
          <w:sz w:val="28"/>
        </w:rPr>
        <w:t xml:space="preserve">
                мүгедек балалар.  телефакстермен, көп          сының Еңбек </w:t>
      </w:r>
      <w:r>
        <w:br/>
      </w:r>
      <w:r>
        <w:rPr>
          <w:rFonts w:ascii="Times New Roman"/>
          <w:b w:val="false"/>
          <w:i w:val="false"/>
          <w:color w:val="000000"/>
          <w:sz w:val="28"/>
        </w:rPr>
        <w:t xml:space="preserve">
                ды сурдоқұрал.    функцияналды дабыл           және халықты </w:t>
      </w:r>
      <w:r>
        <w:br/>
      </w:r>
      <w:r>
        <w:rPr>
          <w:rFonts w:ascii="Times New Roman"/>
          <w:b w:val="false"/>
          <w:i w:val="false"/>
          <w:color w:val="000000"/>
          <w:sz w:val="28"/>
        </w:rPr>
        <w:t xml:space="preserve">
                дармен және       қағатын жүйемен,             әлеуметтік </w:t>
      </w:r>
      <w:r>
        <w:br/>
      </w:r>
      <w:r>
        <w:rPr>
          <w:rFonts w:ascii="Times New Roman"/>
          <w:b w:val="false"/>
          <w:i w:val="false"/>
          <w:color w:val="000000"/>
          <w:sz w:val="28"/>
        </w:rPr>
        <w:t xml:space="preserve">
                сурдокөмекпен     дыбыс күшейткіш              қорғау </w:t>
      </w:r>
      <w:r>
        <w:br/>
      </w:r>
      <w:r>
        <w:rPr>
          <w:rFonts w:ascii="Times New Roman"/>
          <w:b w:val="false"/>
          <w:i w:val="false"/>
          <w:color w:val="000000"/>
          <w:sz w:val="28"/>
        </w:rPr>
        <w:t xml:space="preserve">
                қамтамасыз ету    аппараттарымен               министрлігі </w:t>
      </w:r>
      <w:r>
        <w:br/>
      </w:r>
      <w:r>
        <w:rPr>
          <w:rFonts w:ascii="Times New Roman"/>
          <w:b w:val="false"/>
          <w:i w:val="false"/>
          <w:color w:val="000000"/>
          <w:sz w:val="28"/>
        </w:rPr>
        <w:t xml:space="preserve">
                                  (сымсыз оқу сынып. </w:t>
      </w:r>
      <w:r>
        <w:br/>
      </w:r>
      <w:r>
        <w:rPr>
          <w:rFonts w:ascii="Times New Roman"/>
          <w:b w:val="false"/>
          <w:i w:val="false"/>
          <w:color w:val="000000"/>
          <w:sz w:val="28"/>
        </w:rPr>
        <w:t xml:space="preserve">
                                  тарымен) қамтамасыз </w:t>
      </w:r>
      <w:r>
        <w:br/>
      </w:r>
      <w:r>
        <w:rPr>
          <w:rFonts w:ascii="Times New Roman"/>
          <w:b w:val="false"/>
          <w:i w:val="false"/>
          <w:color w:val="000000"/>
          <w:sz w:val="28"/>
        </w:rPr>
        <w:t xml:space="preserve">
                                  ету және естімейтін </w:t>
      </w:r>
      <w:r>
        <w:br/>
      </w:r>
      <w:r>
        <w:rPr>
          <w:rFonts w:ascii="Times New Roman"/>
          <w:b w:val="false"/>
          <w:i w:val="false"/>
          <w:color w:val="000000"/>
          <w:sz w:val="28"/>
        </w:rPr>
        <w:t xml:space="preserve">
                                  мүгедектерге есту. </w:t>
      </w:r>
      <w:r>
        <w:br/>
      </w:r>
      <w:r>
        <w:rPr>
          <w:rFonts w:ascii="Times New Roman"/>
          <w:b w:val="false"/>
          <w:i w:val="false"/>
          <w:color w:val="000000"/>
          <w:sz w:val="28"/>
        </w:rPr>
        <w:t xml:space="preserve">
                                  протездік көмек </w:t>
      </w:r>
      <w:r>
        <w:br/>
      </w:r>
      <w:r>
        <w:rPr>
          <w:rFonts w:ascii="Times New Roman"/>
          <w:b w:val="false"/>
          <w:i w:val="false"/>
          <w:color w:val="000000"/>
          <w:sz w:val="28"/>
        </w:rPr>
        <w:t xml:space="preserve">
                                  көрсету. Сурдоқұрал. </w:t>
      </w:r>
      <w:r>
        <w:br/>
      </w:r>
      <w:r>
        <w:rPr>
          <w:rFonts w:ascii="Times New Roman"/>
          <w:b w:val="false"/>
          <w:i w:val="false"/>
          <w:color w:val="000000"/>
          <w:sz w:val="28"/>
        </w:rPr>
        <w:t xml:space="preserve">
                                  дармен қамтамасыз </w:t>
      </w:r>
      <w:r>
        <w:br/>
      </w:r>
      <w:r>
        <w:rPr>
          <w:rFonts w:ascii="Times New Roman"/>
          <w:b w:val="false"/>
          <w:i w:val="false"/>
          <w:color w:val="000000"/>
          <w:sz w:val="28"/>
        </w:rPr>
        <w:t xml:space="preserve">
                                  етілетін мүгедектер. </w:t>
      </w:r>
      <w:r>
        <w:br/>
      </w:r>
      <w:r>
        <w:rPr>
          <w:rFonts w:ascii="Times New Roman"/>
          <w:b w:val="false"/>
          <w:i w:val="false"/>
          <w:color w:val="000000"/>
          <w:sz w:val="28"/>
        </w:rPr>
        <w:t xml:space="preserve">
                                  дің орташа жылдық </w:t>
      </w:r>
      <w:r>
        <w:br/>
      </w:r>
      <w:r>
        <w:rPr>
          <w:rFonts w:ascii="Times New Roman"/>
          <w:b w:val="false"/>
          <w:i w:val="false"/>
          <w:color w:val="000000"/>
          <w:sz w:val="28"/>
        </w:rPr>
        <w:t xml:space="preserve">
                                  саны 6129 адам, </w:t>
      </w:r>
      <w:r>
        <w:br/>
      </w:r>
      <w:r>
        <w:rPr>
          <w:rFonts w:ascii="Times New Roman"/>
          <w:b w:val="false"/>
          <w:i w:val="false"/>
          <w:color w:val="000000"/>
          <w:sz w:val="28"/>
        </w:rPr>
        <w:t xml:space="preserve">
                                  соның ішінде мүгедек </w:t>
      </w:r>
      <w:r>
        <w:br/>
      </w:r>
      <w:r>
        <w:rPr>
          <w:rFonts w:ascii="Times New Roman"/>
          <w:b w:val="false"/>
          <w:i w:val="false"/>
          <w:color w:val="000000"/>
          <w:sz w:val="28"/>
        </w:rPr>
        <w:t xml:space="preserve">
                                  балалардың саны </w:t>
      </w:r>
      <w:r>
        <w:br/>
      </w:r>
      <w:r>
        <w:rPr>
          <w:rFonts w:ascii="Times New Roman"/>
          <w:b w:val="false"/>
          <w:i w:val="false"/>
          <w:color w:val="000000"/>
          <w:sz w:val="28"/>
        </w:rPr>
        <w:t xml:space="preserve">
                                  1200 адам. </w:t>
      </w:r>
      <w:r>
        <w:br/>
      </w:r>
      <w:r>
        <w:rPr>
          <w:rFonts w:ascii="Times New Roman"/>
          <w:b w:val="false"/>
          <w:i w:val="false"/>
          <w:color w:val="000000"/>
          <w:sz w:val="28"/>
        </w:rPr>
        <w:t xml:space="preserve">
                                  Конкурс ұйымдастырумен </w:t>
      </w:r>
      <w:r>
        <w:br/>
      </w:r>
      <w:r>
        <w:rPr>
          <w:rFonts w:ascii="Times New Roman"/>
          <w:b w:val="false"/>
          <w:i w:val="false"/>
          <w:color w:val="000000"/>
          <w:sz w:val="28"/>
        </w:rPr>
        <w:t xml:space="preserve">
                                  байланысты іс-шаралар --------------------------------------------------------------------------- </w:t>
      </w:r>
      <w:r>
        <w:br/>
      </w:r>
      <w:r>
        <w:rPr>
          <w:rFonts w:ascii="Times New Roman"/>
          <w:b w:val="false"/>
          <w:i w:val="false"/>
          <w:color w:val="000000"/>
          <w:sz w:val="28"/>
        </w:rPr>
        <w:t xml:space="preserve">
     7. Бюджеттік бағдарламаны орындаудан күтілетін нәтижелер: Сурдотехникамен қамтамасыз ету және естімейтін мүгедектерді оңалту.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ff0000"/>
          <w:sz w:val="28"/>
        </w:rPr>
        <w:t xml:space="preserve">     Ескерту. 4-қосымша өзгерді - ҚР Үкіметінің 2002.08.20. N 118a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4-қосымша өзгерді - ҚР Үкіметінің 2002.12.14. N 118б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9" w:id="9"/>
    <w:p>
      <w:pPr>
        <w:spacing w:after="0"/>
        <w:ind w:left="0"/>
        <w:jc w:val="left"/>
      </w:pPr>
      <w:r>
        <w:rPr>
          <w:rFonts w:ascii="Times New Roman"/>
          <w:b/>
          <w:i w:val="false"/>
          <w:color w:val="000000"/>
        </w:rPr>
        <w:t xml:space="preserve"> 
"Мүгедектердi, оның iшiндегi мүгедек </w:t>
      </w:r>
      <w:r>
        <w:br/>
      </w:r>
      <w:r>
        <w:rPr>
          <w:rFonts w:ascii="Times New Roman"/>
          <w:b/>
          <w:i w:val="false"/>
          <w:color w:val="000000"/>
        </w:rPr>
        <w:t xml:space="preserve">
балаларды тифлоқұралдармен қамтамасыз ету" </w:t>
      </w:r>
      <w:r>
        <w:br/>
      </w:r>
      <w:r>
        <w:rPr>
          <w:rFonts w:ascii="Times New Roman"/>
          <w:b/>
          <w:i w:val="false"/>
          <w:color w:val="000000"/>
        </w:rPr>
        <w:t xml:space="preserve">
043 республикалық бюджеттiк бағдарламаның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9"/>
    <w:p>
      <w:pPr>
        <w:spacing w:after="0"/>
        <w:ind w:left="0"/>
        <w:jc w:val="both"/>
      </w:pPr>
      <w:r>
        <w:rPr>
          <w:rFonts w:ascii="Times New Roman"/>
          <w:b w:val="false"/>
          <w:i w:val="false"/>
          <w:color w:val="000000"/>
          <w:sz w:val="28"/>
        </w:rPr>
        <w:t xml:space="preserve">      1. Құны: 65046 мың теңге (алпыс бес миллион қырық алты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Республикасындағы мүгедектердiң әлеуметтiк қорғалуы туралы" 1991 жылғы 21 маусымдағы N 692-ХII Қазақстан Республикасы Заңның 35-бабы; Қазақстан Республикасы Үкiметiнiң "2002-2005 жылдарға арналған мүгедектердi оңалтудың бағдарламасы туралы" 2001 жылғы 29 желтоқсандағы N 1758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мүгедектердi қоғамға бейiмдеу және бірiктiру. </w:t>
      </w:r>
      <w:r>
        <w:br/>
      </w:r>
      <w:r>
        <w:rPr>
          <w:rFonts w:ascii="Times New Roman"/>
          <w:b w:val="false"/>
          <w:i w:val="false"/>
          <w:color w:val="000000"/>
          <w:sz w:val="28"/>
        </w:rPr>
        <w:t xml:space="preserve">
      5. Бюджеттiк бағдарламаның мiндеттерi: көрмейтiн мүгедектердi оңалтуды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042    00   Мүгедектерді,     Көрмейтін             2002   Қазақстан </w:t>
      </w:r>
      <w:r>
        <w:br/>
      </w:r>
      <w:r>
        <w:rPr>
          <w:rFonts w:ascii="Times New Roman"/>
          <w:b w:val="false"/>
          <w:i w:val="false"/>
          <w:color w:val="000000"/>
          <w:sz w:val="28"/>
        </w:rPr>
        <w:t xml:space="preserve">
                оның ішіндегі     Мүгедектер үшін       жыл    Республика. </w:t>
      </w:r>
      <w:r>
        <w:br/>
      </w:r>
      <w:r>
        <w:rPr>
          <w:rFonts w:ascii="Times New Roman"/>
          <w:b w:val="false"/>
          <w:i w:val="false"/>
          <w:color w:val="000000"/>
          <w:sz w:val="28"/>
        </w:rPr>
        <w:t xml:space="preserve">
                мүгедек балалар.  тифломагнитоламен            сының Еңбек </w:t>
      </w:r>
      <w:r>
        <w:br/>
      </w:r>
      <w:r>
        <w:rPr>
          <w:rFonts w:ascii="Times New Roman"/>
          <w:b w:val="false"/>
          <w:i w:val="false"/>
          <w:color w:val="000000"/>
          <w:sz w:val="28"/>
        </w:rPr>
        <w:t xml:space="preserve">
                ды сурдоқұрал.    және компьютерлік            және халықты </w:t>
      </w:r>
      <w:r>
        <w:br/>
      </w:r>
      <w:r>
        <w:rPr>
          <w:rFonts w:ascii="Times New Roman"/>
          <w:b w:val="false"/>
          <w:i w:val="false"/>
          <w:color w:val="000000"/>
          <w:sz w:val="28"/>
        </w:rPr>
        <w:t xml:space="preserve">
                дармен және       тифлокешенмен қам.           әлеуметтік </w:t>
      </w:r>
      <w:r>
        <w:br/>
      </w:r>
      <w:r>
        <w:rPr>
          <w:rFonts w:ascii="Times New Roman"/>
          <w:b w:val="false"/>
          <w:i w:val="false"/>
          <w:color w:val="000000"/>
          <w:sz w:val="28"/>
        </w:rPr>
        <w:t xml:space="preserve">
                сурдокөмекпен     тамасыз ету.                 қорғау </w:t>
      </w:r>
      <w:r>
        <w:br/>
      </w:r>
      <w:r>
        <w:rPr>
          <w:rFonts w:ascii="Times New Roman"/>
          <w:b w:val="false"/>
          <w:i w:val="false"/>
          <w:color w:val="000000"/>
          <w:sz w:val="28"/>
        </w:rPr>
        <w:t xml:space="preserve">
                қамтамасыз ету    Зағип мүгедектерге,          министрлігі </w:t>
      </w:r>
      <w:r>
        <w:br/>
      </w:r>
      <w:r>
        <w:rPr>
          <w:rFonts w:ascii="Times New Roman"/>
          <w:b w:val="false"/>
          <w:i w:val="false"/>
          <w:color w:val="000000"/>
          <w:sz w:val="28"/>
        </w:rPr>
        <w:t xml:space="preserve">
                                  оның ішінде мүгедек </w:t>
      </w:r>
      <w:r>
        <w:br/>
      </w:r>
      <w:r>
        <w:rPr>
          <w:rFonts w:ascii="Times New Roman"/>
          <w:b w:val="false"/>
          <w:i w:val="false"/>
          <w:color w:val="000000"/>
          <w:sz w:val="28"/>
        </w:rPr>
        <w:t xml:space="preserve">
                                  балаларға арналған </w:t>
      </w:r>
      <w:r>
        <w:br/>
      </w:r>
      <w:r>
        <w:rPr>
          <w:rFonts w:ascii="Times New Roman"/>
          <w:b w:val="false"/>
          <w:i w:val="false"/>
          <w:color w:val="000000"/>
          <w:sz w:val="28"/>
        </w:rPr>
        <w:t xml:space="preserve">
                                  тифлоқұралдармен саны </w:t>
      </w:r>
      <w:r>
        <w:br/>
      </w:r>
      <w:r>
        <w:rPr>
          <w:rFonts w:ascii="Times New Roman"/>
          <w:b w:val="false"/>
          <w:i w:val="false"/>
          <w:color w:val="000000"/>
          <w:sz w:val="28"/>
        </w:rPr>
        <w:t xml:space="preserve">
                                  саны - 5405 дана; </w:t>
      </w:r>
      <w:r>
        <w:br/>
      </w:r>
      <w:r>
        <w:rPr>
          <w:rFonts w:ascii="Times New Roman"/>
          <w:b w:val="false"/>
          <w:i w:val="false"/>
          <w:color w:val="000000"/>
          <w:sz w:val="28"/>
        </w:rPr>
        <w:t xml:space="preserve">
                                  Конкурс ұйымдастырумен </w:t>
      </w:r>
      <w:r>
        <w:br/>
      </w:r>
      <w:r>
        <w:rPr>
          <w:rFonts w:ascii="Times New Roman"/>
          <w:b w:val="false"/>
          <w:i w:val="false"/>
          <w:color w:val="000000"/>
          <w:sz w:val="28"/>
        </w:rPr>
        <w:t xml:space="preserve">
                                  байланысты іс-шаралар ------------------------------------------------------------------------- </w:t>
      </w:r>
      <w:r>
        <w:br/>
      </w:r>
      <w:r>
        <w:rPr>
          <w:rFonts w:ascii="Times New Roman"/>
          <w:b w:val="false"/>
          <w:i w:val="false"/>
          <w:color w:val="000000"/>
          <w:sz w:val="28"/>
        </w:rPr>
        <w:t xml:space="preserve">
     7. Бюджеттік бағдарламаны орындаудан күтілетін нәтижелер: Көрмейтін мүгедектерді оңалту, тифлотехникамен қамтамасыз ету.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5-қосымша           </w:t>
      </w:r>
    </w:p>
    <w:bookmarkEnd w:id="10"/>
    <w:p>
      <w:pPr>
        <w:spacing w:after="0"/>
        <w:ind w:left="0"/>
        <w:jc w:val="both"/>
      </w:pPr>
      <w:r>
        <w:rPr>
          <w:rFonts w:ascii="Times New Roman"/>
          <w:b w:val="false"/>
          <w:i w:val="false"/>
          <w:color w:val="ff0000"/>
          <w:sz w:val="28"/>
        </w:rPr>
        <w:t xml:space="preserve">     Ескерту. 5-қосымша өзгерді - ҚР Үкіметінің 2002.08.20. N 118a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5-қосымша өзгерді - ҚР Үкіметінің 2002.12.14. N 118б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"Мүгедектер мен ардагерлердi оңалту" </w:t>
      </w:r>
      <w:r>
        <w:br/>
      </w:r>
      <w:r>
        <w:rPr>
          <w:rFonts w:ascii="Times New Roman"/>
          <w:b w:val="false"/>
          <w:i w:val="false"/>
          <w:color w:val="000000"/>
          <w:sz w:val="28"/>
        </w:rPr>
        <w:t>
</w:t>
      </w:r>
      <w:r>
        <w:rPr>
          <w:rFonts w:ascii="Times New Roman"/>
          <w:b/>
          <w:i w:val="false"/>
          <w:color w:val="000000"/>
          <w:sz w:val="28"/>
        </w:rPr>
        <w:t xml:space="preserve">            035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11"/>
    <w:p>
      <w:pPr>
        <w:spacing w:after="0"/>
        <w:ind w:left="0"/>
        <w:jc w:val="both"/>
      </w:pPr>
      <w:r>
        <w:rPr>
          <w:rFonts w:ascii="Times New Roman"/>
          <w:b w:val="false"/>
          <w:i w:val="false"/>
          <w:color w:val="000000"/>
          <w:sz w:val="28"/>
        </w:rPr>
        <w:t xml:space="preserve">      1. Құны: 49790 мың теңге (қырық тоғыз миллион жетi жүз тоқсан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xml:space="preserve">
      "Қазақстан Республикасында мүгедектердi әлеуметтiк қорғау туралы" Қазақстан Республикасының 1991 жылғы 21 маусымдағы N 692-ХII Заңы, 19-бап, "Мүгедектердi оңалтудың 2002-2005 жылдарға арналған бағдарламасы туралы" Қазақстан Республикасы Yкiметiнiң 2001 жылғы 29 желтоқсандағы N 1758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мiндетi: мүгедектер мен ардагерлердi оңалтуды қамтамасыз ету. </w:t>
      </w:r>
      <w:r>
        <w:br/>
      </w:r>
      <w:r>
        <w:rPr>
          <w:rFonts w:ascii="Times New Roman"/>
          <w:b w:val="false"/>
          <w:i w:val="false"/>
          <w:color w:val="000000"/>
          <w:sz w:val="28"/>
        </w:rPr>
        <w:t xml:space="preserve">
      5. Бюджеттiк бағдарламаның мақсаты: мүгедектер мен ардагерлердiң жасын және денсаулық жағдайын ескере отырып, демалу және сауықтыру үшiн тиiстi жағдайлар жасау, емдеу-алдын алу iс-шараларын өткiзу.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035         Мүгедектер        жасау, емдеу-алдын    2002   Қазақстан </w:t>
      </w:r>
      <w:r>
        <w:br/>
      </w:r>
      <w:r>
        <w:rPr>
          <w:rFonts w:ascii="Times New Roman"/>
          <w:b w:val="false"/>
          <w:i w:val="false"/>
          <w:color w:val="000000"/>
          <w:sz w:val="28"/>
        </w:rPr>
        <w:t xml:space="preserve">
                мен ардагерлерді  алу іс-шараларын      жыл.   Республика. </w:t>
      </w:r>
      <w:r>
        <w:br/>
      </w:r>
      <w:r>
        <w:rPr>
          <w:rFonts w:ascii="Times New Roman"/>
          <w:b w:val="false"/>
          <w:i w:val="false"/>
          <w:color w:val="000000"/>
          <w:sz w:val="28"/>
        </w:rPr>
        <w:t xml:space="preserve">
                оңалту            өткізу. Санаторлық-   дың    сының Еңбек </w:t>
      </w:r>
      <w:r>
        <w:br/>
      </w:r>
      <w:r>
        <w:rPr>
          <w:rFonts w:ascii="Times New Roman"/>
          <w:b w:val="false"/>
          <w:i w:val="false"/>
          <w:color w:val="000000"/>
          <w:sz w:val="28"/>
        </w:rPr>
        <w:t xml:space="preserve">
                                  курорттық емдеуден,   бірін. және халықты </w:t>
      </w:r>
      <w:r>
        <w:br/>
      </w:r>
      <w:r>
        <w:rPr>
          <w:rFonts w:ascii="Times New Roman"/>
          <w:b w:val="false"/>
          <w:i w:val="false"/>
          <w:color w:val="000000"/>
          <w:sz w:val="28"/>
        </w:rPr>
        <w:t xml:space="preserve">
                                  сауықтыру мен оңал.   ші     әлеуметтік </w:t>
      </w:r>
      <w:r>
        <w:br/>
      </w:r>
      <w:r>
        <w:rPr>
          <w:rFonts w:ascii="Times New Roman"/>
          <w:b w:val="false"/>
          <w:i w:val="false"/>
          <w:color w:val="000000"/>
          <w:sz w:val="28"/>
        </w:rPr>
        <w:t xml:space="preserve">
                                  тудан өтетін мүге.    тоқ.   қорғау </w:t>
      </w:r>
      <w:r>
        <w:br/>
      </w:r>
      <w:r>
        <w:rPr>
          <w:rFonts w:ascii="Times New Roman"/>
          <w:b w:val="false"/>
          <w:i w:val="false"/>
          <w:color w:val="000000"/>
          <w:sz w:val="28"/>
        </w:rPr>
        <w:t xml:space="preserve">
                                  дектер мен ардагер.   саны   министрлігі </w:t>
      </w:r>
      <w:r>
        <w:br/>
      </w:r>
      <w:r>
        <w:rPr>
          <w:rFonts w:ascii="Times New Roman"/>
          <w:b w:val="false"/>
          <w:i w:val="false"/>
          <w:color w:val="000000"/>
          <w:sz w:val="28"/>
        </w:rPr>
        <w:t xml:space="preserve">
                                  лердің орташа жылдық </w:t>
      </w:r>
      <w:r>
        <w:br/>
      </w:r>
      <w:r>
        <w:rPr>
          <w:rFonts w:ascii="Times New Roman"/>
          <w:b w:val="false"/>
          <w:i w:val="false"/>
          <w:color w:val="000000"/>
          <w:sz w:val="28"/>
        </w:rPr>
        <w:t xml:space="preserve">
                                  саны - 1986 адам. </w:t>
      </w:r>
      <w:r>
        <w:br/>
      </w:r>
      <w:r>
        <w:rPr>
          <w:rFonts w:ascii="Times New Roman"/>
          <w:b w:val="false"/>
          <w:i w:val="false"/>
          <w:color w:val="000000"/>
          <w:sz w:val="28"/>
        </w:rPr>
        <w:t xml:space="preserve">
                                  Конкурс ұйымдастырумен </w:t>
      </w:r>
      <w:r>
        <w:br/>
      </w:r>
      <w:r>
        <w:rPr>
          <w:rFonts w:ascii="Times New Roman"/>
          <w:b w:val="false"/>
          <w:i w:val="false"/>
          <w:color w:val="000000"/>
          <w:sz w:val="28"/>
        </w:rPr>
        <w:t xml:space="preserve">
                                  байланысты іс-шаралар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орындаудан күтілетін нәтижелер: мүгедектер мен ардагерлердің жалпы денсаулық жағдайын жақсарту және өмір ұзақтығын арттыру.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6-қосымша           </w:t>
      </w:r>
    </w:p>
    <w:bookmarkEnd w:id="12"/>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 тапқан, қайтыс болған </w:t>
      </w:r>
      <w:r>
        <w:br/>
      </w:r>
      <w:r>
        <w:rPr>
          <w:rFonts w:ascii="Times New Roman"/>
          <w:b w:val="false"/>
          <w:i w:val="false"/>
          <w:color w:val="000000"/>
          <w:sz w:val="28"/>
        </w:rPr>
        <w:t>
</w:t>
      </w:r>
      <w:r>
        <w:rPr>
          <w:rFonts w:ascii="Times New Roman"/>
          <w:b/>
          <w:i w:val="false"/>
          <w:color w:val="000000"/>
          <w:sz w:val="28"/>
        </w:rPr>
        <w:t xml:space="preserve">         әскери қызметшiлердiң ата-анасына, асыраушыларына, </w:t>
      </w:r>
      <w:r>
        <w:br/>
      </w:r>
      <w:r>
        <w:rPr>
          <w:rFonts w:ascii="Times New Roman"/>
          <w:b w:val="false"/>
          <w:i w:val="false"/>
          <w:color w:val="000000"/>
          <w:sz w:val="28"/>
        </w:rPr>
        <w:t>
</w:t>
      </w:r>
      <w:r>
        <w:rPr>
          <w:rFonts w:ascii="Times New Roman"/>
          <w:b/>
          <w:i w:val="false"/>
          <w:color w:val="000000"/>
          <w:sz w:val="28"/>
        </w:rPr>
        <w:t xml:space="preserve">            қамқоршыларына берiлетiн бiржолғы төлемдер" </w:t>
      </w:r>
      <w:r>
        <w:br/>
      </w:r>
      <w:r>
        <w:rPr>
          <w:rFonts w:ascii="Times New Roman"/>
          <w:b w:val="false"/>
          <w:i w:val="false"/>
          <w:color w:val="000000"/>
          <w:sz w:val="28"/>
        </w:rPr>
        <w:t>
</w:t>
      </w:r>
      <w:r>
        <w:rPr>
          <w:rFonts w:ascii="Times New Roman"/>
          <w:b/>
          <w:i w:val="false"/>
          <w:color w:val="000000"/>
          <w:sz w:val="28"/>
        </w:rPr>
        <w:t xml:space="preserve">             056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13"/>
    <w:p>
      <w:pPr>
        <w:spacing w:after="0"/>
        <w:ind w:left="0"/>
        <w:jc w:val="both"/>
      </w:pPr>
      <w:r>
        <w:rPr>
          <w:rFonts w:ascii="Times New Roman"/>
          <w:b w:val="false"/>
          <w:i w:val="false"/>
          <w:color w:val="000000"/>
          <w:sz w:val="28"/>
        </w:rPr>
        <w:t xml:space="preserve">      1. Құны: 6000 мың теңге (алты миллион теңге). </w:t>
      </w:r>
      <w:r>
        <w:br/>
      </w:r>
      <w:r>
        <w:rPr>
          <w:rFonts w:ascii="Times New Roman"/>
          <w:b w:val="false"/>
          <w:i w:val="false"/>
          <w:color w:val="000000"/>
          <w:sz w:val="28"/>
        </w:rPr>
        <w:t>
      2. Бюджеттiк бағдарламаның нормативтiк-құқықтық негiзi: "Қаза тапқан, қайтыс болған әскери қызметшiлердiң ата-анасына, асыраушыларына, қамқоршыларына берiлетiн бiржолғы төлемдер туралы" Қазақстан Республикасы Президентiнiң 1999 жылғы 13 желтоқсандағы N 284 </w:t>
      </w:r>
      <w:r>
        <w:rPr>
          <w:rFonts w:ascii="Times New Roman"/>
          <w:b w:val="false"/>
          <w:i w:val="false"/>
          <w:color w:val="000000"/>
          <w:sz w:val="28"/>
        </w:rPr>
        <w:t xml:space="preserve">Жарлығы </w:t>
      </w:r>
      <w:r>
        <w:rPr>
          <w:rFonts w:ascii="Times New Roman"/>
          <w:b w:val="false"/>
          <w:i w:val="false"/>
          <w:color w:val="000000"/>
          <w:sz w:val="28"/>
        </w:rPr>
        <w:t>, "Қаза тапқан, қайтыс болған әскери қызметшiлердiң ата-анасына, асыраушыларына, қамқоршыларына берiлетiн бiржолғы төлемдердi жүзеге асыру Ережесiн бекiту туралы туралы" Қазақстан Республикасы Үкiметiнiң 2000 жылғы 23 мамырдағы N 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w:t>
      </w:r>
      <w:r>
        <w:br/>
      </w:r>
      <w:r>
        <w:rPr>
          <w:rFonts w:ascii="Times New Roman"/>
          <w:b w:val="false"/>
          <w:i w:val="false"/>
          <w:color w:val="000000"/>
          <w:sz w:val="28"/>
        </w:rPr>
        <w:t xml:space="preserve">
бюджеттiң қаражаты. </w:t>
      </w:r>
      <w:r>
        <w:br/>
      </w:r>
      <w:r>
        <w:rPr>
          <w:rFonts w:ascii="Times New Roman"/>
          <w:b w:val="false"/>
          <w:i w:val="false"/>
          <w:color w:val="000000"/>
          <w:sz w:val="28"/>
        </w:rPr>
        <w:t xml:space="preserve">
     4. Бюджеттiк бағдарламаның мiндетi: қаза тапқан, қайтыс болған әскери қызметшiлердiң ата-анасын, асыраушыларын, қамқоршыларын әлеуметтiк қолдау. </w:t>
      </w:r>
      <w:r>
        <w:br/>
      </w:r>
      <w:r>
        <w:rPr>
          <w:rFonts w:ascii="Times New Roman"/>
          <w:b w:val="false"/>
          <w:i w:val="false"/>
          <w:color w:val="000000"/>
          <w:sz w:val="28"/>
        </w:rPr>
        <w:t xml:space="preserve">
     5. Бюджеттiк бағдарламаның мақсаты: ақшалай төлемдердi уақытылы жүзеге асыру.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056      00  Қаза тапқан,      Қаза тапқан, қайтыс          Қазақстан </w:t>
      </w:r>
      <w:r>
        <w:br/>
      </w:r>
      <w:r>
        <w:rPr>
          <w:rFonts w:ascii="Times New Roman"/>
          <w:b w:val="false"/>
          <w:i w:val="false"/>
          <w:color w:val="000000"/>
          <w:sz w:val="28"/>
        </w:rPr>
        <w:t xml:space="preserve">
                қайтыс болған     болған әскери қыз.           Республика. </w:t>
      </w:r>
      <w:r>
        <w:br/>
      </w:r>
      <w:r>
        <w:rPr>
          <w:rFonts w:ascii="Times New Roman"/>
          <w:b w:val="false"/>
          <w:i w:val="false"/>
          <w:color w:val="000000"/>
          <w:sz w:val="28"/>
        </w:rPr>
        <w:t xml:space="preserve">
                әскери қызметші.  метшілердің ата-ана.         сының Еңбек </w:t>
      </w:r>
      <w:r>
        <w:br/>
      </w:r>
      <w:r>
        <w:rPr>
          <w:rFonts w:ascii="Times New Roman"/>
          <w:b w:val="false"/>
          <w:i w:val="false"/>
          <w:color w:val="000000"/>
          <w:sz w:val="28"/>
        </w:rPr>
        <w:t xml:space="preserve">
                лердің ата-ана.   сының, асыраушылары.         және халықты </w:t>
      </w:r>
      <w:r>
        <w:br/>
      </w:r>
      <w:r>
        <w:rPr>
          <w:rFonts w:ascii="Times New Roman"/>
          <w:b w:val="false"/>
          <w:i w:val="false"/>
          <w:color w:val="000000"/>
          <w:sz w:val="28"/>
        </w:rPr>
        <w:t xml:space="preserve">
                сына, асыраушы.   ның, қамқоршыларының         әлеуметтік </w:t>
      </w:r>
      <w:r>
        <w:br/>
      </w:r>
      <w:r>
        <w:rPr>
          <w:rFonts w:ascii="Times New Roman"/>
          <w:b w:val="false"/>
          <w:i w:val="false"/>
          <w:color w:val="000000"/>
          <w:sz w:val="28"/>
        </w:rPr>
        <w:t xml:space="preserve">
                ларына, қамқор.   жеке шоттарына аудару        қорғау </w:t>
      </w:r>
      <w:r>
        <w:br/>
      </w:r>
      <w:r>
        <w:rPr>
          <w:rFonts w:ascii="Times New Roman"/>
          <w:b w:val="false"/>
          <w:i w:val="false"/>
          <w:color w:val="000000"/>
          <w:sz w:val="28"/>
        </w:rPr>
        <w:t xml:space="preserve">
                шыларына бері.    арқылы ақшаны уақыты.        министрлігі </w:t>
      </w:r>
      <w:r>
        <w:br/>
      </w:r>
      <w:r>
        <w:rPr>
          <w:rFonts w:ascii="Times New Roman"/>
          <w:b w:val="false"/>
          <w:i w:val="false"/>
          <w:color w:val="000000"/>
          <w:sz w:val="28"/>
        </w:rPr>
        <w:t xml:space="preserve">
                летін біржолғы    лы төлеу. 2001 жылғы </w:t>
      </w:r>
      <w:r>
        <w:br/>
      </w:r>
      <w:r>
        <w:rPr>
          <w:rFonts w:ascii="Times New Roman"/>
          <w:b w:val="false"/>
          <w:i w:val="false"/>
          <w:color w:val="000000"/>
          <w:sz w:val="28"/>
        </w:rPr>
        <w:t xml:space="preserve">
                төлемдер          1 шілдеге қарай бол. </w:t>
      </w:r>
      <w:r>
        <w:br/>
      </w:r>
      <w:r>
        <w:rPr>
          <w:rFonts w:ascii="Times New Roman"/>
          <w:b w:val="false"/>
          <w:i w:val="false"/>
          <w:color w:val="000000"/>
          <w:sz w:val="28"/>
        </w:rPr>
        <w:t xml:space="preserve">
                                  жалып отырған алушы. </w:t>
      </w:r>
      <w:r>
        <w:br/>
      </w:r>
      <w:r>
        <w:rPr>
          <w:rFonts w:ascii="Times New Roman"/>
          <w:b w:val="false"/>
          <w:i w:val="false"/>
          <w:color w:val="000000"/>
          <w:sz w:val="28"/>
        </w:rPr>
        <w:t xml:space="preserve">
                                  лардың саны 68 адам.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әлеуметтік қолдау мақсатында қаза тапқан, қайтыс болған әскери қызметшілердің ата-анасына, асыраушыларына, қамқоршыларына уақытылы төлемдерді қамтамасыз ету.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7-қосымша            </w:t>
      </w:r>
    </w:p>
    <w:bookmarkEnd w:id="14"/>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"Өткен жылдардың мiндеттерiн орындау" </w:t>
      </w:r>
      <w:r>
        <w:br/>
      </w:r>
      <w:r>
        <w:rPr>
          <w:rFonts w:ascii="Times New Roman"/>
          <w:b w:val="false"/>
          <w:i w:val="false"/>
          <w:color w:val="000000"/>
          <w:sz w:val="28"/>
        </w:rPr>
        <w:t>
</w:t>
      </w:r>
      <w:r>
        <w:rPr>
          <w:rFonts w:ascii="Times New Roman"/>
          <w:b/>
          <w:i w:val="false"/>
          <w:color w:val="000000"/>
          <w:sz w:val="28"/>
        </w:rPr>
        <w:t xml:space="preserve">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15"/>
    <w:p>
      <w:pPr>
        <w:spacing w:after="0"/>
        <w:ind w:left="0"/>
        <w:jc w:val="both"/>
      </w:pPr>
      <w:r>
        <w:rPr>
          <w:rFonts w:ascii="Times New Roman"/>
          <w:b w:val="false"/>
          <w:i w:val="false"/>
          <w:color w:val="000000"/>
          <w:sz w:val="28"/>
        </w:rPr>
        <w:t xml:space="preserve">      1. Құны: 460 000 мың теңге (төрт жүз алпыс миллион теңге). </w:t>
      </w:r>
      <w:r>
        <w:br/>
      </w:r>
      <w:r>
        <w:rPr>
          <w:rFonts w:ascii="Times New Roman"/>
          <w:b w:val="false"/>
          <w:i w:val="false"/>
          <w:color w:val="000000"/>
          <w:sz w:val="28"/>
        </w:rPr>
        <w:t xml:space="preserve">
      2. Бюджеттiк бағдарламаның нормативтiк-құқықтық негiзi: "Семей ядролық сынақ полигонындағы ядролық сынақтар салдарынан зардап шеккен азаматтарды әлеуметтiк қорғау туралы" 1992 жылғы 18 желтоқсандағы N 1787 Қазақстан Республикасы Заңының 13-бабы.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Семей ядролық сынақ полигонындағы ядролық сынақтар салдарынан зардап шеккен азаматтардың жекелеген санаттарын әлеуметтiк қорғау. </w:t>
      </w:r>
      <w:r>
        <w:br/>
      </w:r>
      <w:r>
        <w:rPr>
          <w:rFonts w:ascii="Times New Roman"/>
          <w:b w:val="false"/>
          <w:i w:val="false"/>
          <w:color w:val="000000"/>
          <w:sz w:val="28"/>
        </w:rPr>
        <w:t xml:space="preserve">
     5. Бюджеттiк бағдарламаның мiндеттерi: 1998 жылғы 1 қаңтарға дейiн зейнеткерлiкке шыққан азаматтардың алдындағы зейнетақыға үстемеақы төлеу жөнiндегi мемлекеттiң міндеттерiн орындау.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006     030  Өткен жылдардың   Семей ядролық сынақ   2002   Қазақстан </w:t>
      </w:r>
      <w:r>
        <w:br/>
      </w:r>
      <w:r>
        <w:rPr>
          <w:rFonts w:ascii="Times New Roman"/>
          <w:b w:val="false"/>
          <w:i w:val="false"/>
          <w:color w:val="000000"/>
          <w:sz w:val="28"/>
        </w:rPr>
        <w:t xml:space="preserve">
                міндеттемелерін   полигонындағы ядро.   жыл    Республика. </w:t>
      </w:r>
      <w:r>
        <w:br/>
      </w:r>
      <w:r>
        <w:rPr>
          <w:rFonts w:ascii="Times New Roman"/>
          <w:b w:val="false"/>
          <w:i w:val="false"/>
          <w:color w:val="000000"/>
          <w:sz w:val="28"/>
        </w:rPr>
        <w:t xml:space="preserve">
                орындау Семей     лық сынақтар салда.          сының Еңбек </w:t>
      </w:r>
      <w:r>
        <w:br/>
      </w:r>
      <w:r>
        <w:rPr>
          <w:rFonts w:ascii="Times New Roman"/>
          <w:b w:val="false"/>
          <w:i w:val="false"/>
          <w:color w:val="000000"/>
          <w:sz w:val="28"/>
        </w:rPr>
        <w:t xml:space="preserve">
                сынақ полигонын.  рынан зардап шеккен          және халықты </w:t>
      </w:r>
      <w:r>
        <w:br/>
      </w:r>
      <w:r>
        <w:rPr>
          <w:rFonts w:ascii="Times New Roman"/>
          <w:b w:val="false"/>
          <w:i w:val="false"/>
          <w:color w:val="000000"/>
          <w:sz w:val="28"/>
        </w:rPr>
        <w:t xml:space="preserve">
                дағы ядролық сы.  азаматтардың зейнет.         әлеуметтік </w:t>
      </w:r>
      <w:r>
        <w:br/>
      </w:r>
      <w:r>
        <w:rPr>
          <w:rFonts w:ascii="Times New Roman"/>
          <w:b w:val="false"/>
          <w:i w:val="false"/>
          <w:color w:val="000000"/>
          <w:sz w:val="28"/>
        </w:rPr>
        <w:t xml:space="preserve">
                нақтар салдары.   ақыларына үстеме.            қорғау </w:t>
      </w:r>
      <w:r>
        <w:br/>
      </w:r>
      <w:r>
        <w:rPr>
          <w:rFonts w:ascii="Times New Roman"/>
          <w:b w:val="false"/>
          <w:i w:val="false"/>
          <w:color w:val="000000"/>
          <w:sz w:val="28"/>
        </w:rPr>
        <w:t xml:space="preserve">
                нан зардап шек.   ақыларды толық және          министрлігі </w:t>
      </w:r>
      <w:r>
        <w:br/>
      </w:r>
      <w:r>
        <w:rPr>
          <w:rFonts w:ascii="Times New Roman"/>
          <w:b w:val="false"/>
          <w:i w:val="false"/>
          <w:color w:val="000000"/>
          <w:sz w:val="28"/>
        </w:rPr>
        <w:t xml:space="preserve">
                кен азаматтар.    уақытымен төлеу. </w:t>
      </w:r>
      <w:r>
        <w:br/>
      </w:r>
      <w:r>
        <w:rPr>
          <w:rFonts w:ascii="Times New Roman"/>
          <w:b w:val="false"/>
          <w:i w:val="false"/>
          <w:color w:val="000000"/>
          <w:sz w:val="28"/>
        </w:rPr>
        <w:t xml:space="preserve">
                дың зейнетақы.    Алушылардың орташа </w:t>
      </w:r>
      <w:r>
        <w:br/>
      </w:r>
      <w:r>
        <w:rPr>
          <w:rFonts w:ascii="Times New Roman"/>
          <w:b w:val="false"/>
          <w:i w:val="false"/>
          <w:color w:val="000000"/>
          <w:sz w:val="28"/>
        </w:rPr>
        <w:t xml:space="preserve">
                ларына үстеме.    жылдық саны - 20175 </w:t>
      </w:r>
      <w:r>
        <w:br/>
      </w:r>
      <w:r>
        <w:rPr>
          <w:rFonts w:ascii="Times New Roman"/>
          <w:b w:val="false"/>
          <w:i w:val="false"/>
          <w:color w:val="000000"/>
          <w:sz w:val="28"/>
        </w:rPr>
        <w:t xml:space="preserve">
                ақы               адам.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зейнетақыларға экологиялық үстемеақылар бойынша міндеттемелерді орындау. </w:t>
      </w:r>
    </w:p>
    <w:bookmarkStart w:name="z1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8-қосымша          </w:t>
      </w:r>
    </w:p>
    <w:bookmarkEnd w:id="16"/>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"Зейнетақы төлеу жөнiндегi </w:t>
      </w:r>
      <w:r>
        <w:br/>
      </w:r>
      <w:r>
        <w:rPr>
          <w:rFonts w:ascii="Times New Roman"/>
          <w:b w:val="false"/>
          <w:i w:val="false"/>
          <w:color w:val="000000"/>
          <w:sz w:val="28"/>
        </w:rPr>
        <w:t>
</w:t>
      </w:r>
      <w:r>
        <w:rPr>
          <w:rFonts w:ascii="Times New Roman"/>
          <w:b/>
          <w:i w:val="false"/>
          <w:color w:val="000000"/>
          <w:sz w:val="28"/>
        </w:rPr>
        <w:t xml:space="preserve">         мемлекеттiк орталықтың қызметтерiне ақы төлеу" </w:t>
      </w:r>
      <w:r>
        <w:br/>
      </w:r>
      <w:r>
        <w:rPr>
          <w:rFonts w:ascii="Times New Roman"/>
          <w:b w:val="false"/>
          <w:i w:val="false"/>
          <w:color w:val="000000"/>
          <w:sz w:val="28"/>
        </w:rPr>
        <w:t>
</w:t>
      </w:r>
      <w:r>
        <w:rPr>
          <w:rFonts w:ascii="Times New Roman"/>
          <w:b/>
          <w:i w:val="false"/>
          <w:color w:val="000000"/>
          <w:sz w:val="28"/>
        </w:rPr>
        <w:t xml:space="preserve">          055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17"/>
    <w:p>
      <w:pPr>
        <w:spacing w:after="0"/>
        <w:ind w:left="0"/>
        <w:jc w:val="both"/>
      </w:pPr>
      <w:r>
        <w:rPr>
          <w:rFonts w:ascii="Times New Roman"/>
          <w:b w:val="false"/>
          <w:i w:val="false"/>
          <w:color w:val="000000"/>
          <w:sz w:val="28"/>
        </w:rPr>
        <w:t xml:space="preserve">      1. Құны: 2617673 мың теңге (екi миллиард алты жүз он жетi миллион алты жүз жетпiс үш мың теңге). </w:t>
      </w:r>
      <w:r>
        <w:br/>
      </w:r>
      <w:r>
        <w:rPr>
          <w:rFonts w:ascii="Times New Roman"/>
          <w:b w:val="false"/>
          <w:i w:val="false"/>
          <w:color w:val="000000"/>
          <w:sz w:val="28"/>
        </w:rPr>
        <w:t>
      2. Бюджеттiк бағдарламаның нормативтiк-құқықтық негiзi: "Қазақстан Республикасында зейнетақымен қамсыздандыру туралы" Қазақстан Республикасының 1997 жылғы 20 маусымдағы N 136-І </w:t>
      </w:r>
      <w:r>
        <w:rPr>
          <w:rFonts w:ascii="Times New Roman"/>
          <w:b w:val="false"/>
          <w:i w:val="false"/>
          <w:color w:val="000000"/>
          <w:sz w:val="28"/>
        </w:rPr>
        <w:t xml:space="preserve">Заңы, </w:t>
      </w:r>
      <w:r>
        <w:rPr>
          <w:rFonts w:ascii="Times New Roman"/>
          <w:b w:val="false"/>
          <w:i w:val="false"/>
          <w:color w:val="000000"/>
          <w:sz w:val="28"/>
        </w:rPr>
        <w:t xml:space="preserve"> 1-бап, "Зейнетақы төлеу жөнiндегi мемлекеттiк орталық"ҒРеспубликалық мемлекеттiк қазыналық кәсiпорнын құру туралы" Қазақстан Республикасы Үкiметiнiң 1997 жылғы 4 маусымдағы N 926 </w:t>
      </w:r>
      <w:r>
        <w:rPr>
          <w:rFonts w:ascii="Times New Roman"/>
          <w:b w:val="false"/>
          <w:i w:val="false"/>
          <w:color w:val="000000"/>
          <w:sz w:val="28"/>
        </w:rPr>
        <w:t xml:space="preserve">қаулысы </w:t>
      </w:r>
      <w:r>
        <w:rPr>
          <w:rFonts w:ascii="Times New Roman"/>
          <w:b w:val="false"/>
          <w:i w:val="false"/>
          <w:color w:val="000000"/>
          <w:sz w:val="28"/>
        </w:rPr>
        <w:t>, "Мiндеттi зейнетақы жарналарын ұстап қалудың және жинақтаушы зейнетақы қорларына аударудың Ережесi" Қазақстан Республикасы Үкiметiнiң 1999 жылғы 15 наурыздағы N 245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азаматтарына Зейнетақы төлеу жөнiндегi мемлекеттiк орталықта әлеуметтiк жеке код берудiң тәртiбiн бекiту туралы" Қазақстан Республикасы Үкiметiнiң 1997 жылғы 16 қыркүйектегi N 1342 </w:t>
      </w:r>
      <w:r>
        <w:rPr>
          <w:rFonts w:ascii="Times New Roman"/>
          <w:b w:val="false"/>
          <w:i w:val="false"/>
          <w:color w:val="000000"/>
          <w:sz w:val="28"/>
        </w:rPr>
        <w:t xml:space="preserve">қаулысы </w:t>
      </w:r>
      <w:r>
        <w:rPr>
          <w:rFonts w:ascii="Times New Roman"/>
          <w:b w:val="false"/>
          <w:i w:val="false"/>
          <w:color w:val="000000"/>
          <w:sz w:val="28"/>
        </w:rPr>
        <w:t>, Еңбек және халықты әлеуметтiк қорғау министрлiгiнiң 2001 жылғы 25 наурыздағы N 17-ө бұйрығымен бекiтiлген, Әдiлет министрлiгiнде 2001 жылғы 26 наурызда N 1432 тiркелген Орталықтан зейнетақы төлемдерiн, мемлекеттiк әлеуметтiк жәрдемақыларды және мемлекеттiк арнаулы жәрдемақыларды тағайындаудың және төлеудiң тәртiбi туралы </w:t>
      </w:r>
      <w:r>
        <w:rPr>
          <w:rFonts w:ascii="Times New Roman"/>
          <w:b w:val="false"/>
          <w:i w:val="false"/>
          <w:color w:val="000000"/>
          <w:sz w:val="28"/>
        </w:rPr>
        <w:t xml:space="preserve">Нұсқаулық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көздері: республикалық бюджеттiң қаражаты. </w:t>
      </w:r>
      <w:r>
        <w:br/>
      </w:r>
      <w:r>
        <w:rPr>
          <w:rFonts w:ascii="Times New Roman"/>
          <w:b w:val="false"/>
          <w:i w:val="false"/>
          <w:color w:val="000000"/>
          <w:sz w:val="28"/>
        </w:rPr>
        <w:t xml:space="preserve">
      4. Бюджеттiк бағдарламаның мiндетi: зейнетақы мен жәрдемақыларды төлеу бойынша мемлекеттiк мiндеттемелердi орындауға байланысты қызметтердi ұсыну. </w:t>
      </w:r>
      <w:r>
        <w:br/>
      </w:r>
      <w:r>
        <w:rPr>
          <w:rFonts w:ascii="Times New Roman"/>
          <w:b w:val="false"/>
          <w:i w:val="false"/>
          <w:color w:val="000000"/>
          <w:sz w:val="28"/>
        </w:rPr>
        <w:t xml:space="preserve">
      5. Бюджеттiк бағдарламаның мақсаты: зейнетақы мен жәрдемақылардың төленуiн қамтамасыз ету. Республиканың барлық азаматтарына әлеуметтiк жеке код беру, мiндеттi зейнетақы жарналарын есепке алу және жинақтаушы зейнетақы қорларына аудару зейнетақы мен жәрдемақыларды алушылардың бiрыңғай орталықтандырылған базасын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055     00   Зейнетақы төлеу   Зейнетақы төлеу жө.   2002   Еңбек және </w:t>
      </w:r>
      <w:r>
        <w:br/>
      </w:r>
      <w:r>
        <w:rPr>
          <w:rFonts w:ascii="Times New Roman"/>
          <w:b w:val="false"/>
          <w:i w:val="false"/>
          <w:color w:val="000000"/>
          <w:sz w:val="28"/>
        </w:rPr>
        <w:t xml:space="preserve">
                жөніндегі мемле.  ніндегі мемлекеттік   жыл    халықты </w:t>
      </w:r>
      <w:r>
        <w:br/>
      </w:r>
      <w:r>
        <w:rPr>
          <w:rFonts w:ascii="Times New Roman"/>
          <w:b w:val="false"/>
          <w:i w:val="false"/>
          <w:color w:val="000000"/>
          <w:sz w:val="28"/>
        </w:rPr>
        <w:t xml:space="preserve">
                кеттік орталық.   орталықтан:                  әлеуметтік </w:t>
      </w:r>
      <w:r>
        <w:br/>
      </w:r>
      <w:r>
        <w:rPr>
          <w:rFonts w:ascii="Times New Roman"/>
          <w:b w:val="false"/>
          <w:i w:val="false"/>
          <w:color w:val="000000"/>
          <w:sz w:val="28"/>
        </w:rPr>
        <w:t xml:space="preserve">
                тың қызметтеріне  мемлекеттік әлеумет.         қорғау </w:t>
      </w:r>
      <w:r>
        <w:br/>
      </w:r>
      <w:r>
        <w:rPr>
          <w:rFonts w:ascii="Times New Roman"/>
          <w:b w:val="false"/>
          <w:i w:val="false"/>
          <w:color w:val="000000"/>
          <w:sz w:val="28"/>
        </w:rPr>
        <w:t xml:space="preserve">
                ақы төлеу         тік жәрдемақыларды;          министрлігі </w:t>
      </w:r>
      <w:r>
        <w:br/>
      </w:r>
      <w:r>
        <w:rPr>
          <w:rFonts w:ascii="Times New Roman"/>
          <w:b w:val="false"/>
          <w:i w:val="false"/>
          <w:color w:val="000000"/>
          <w:sz w:val="28"/>
        </w:rPr>
        <w:t xml:space="preserve">
                                  арнаулы мемлекеттік </w:t>
      </w:r>
      <w:r>
        <w:br/>
      </w:r>
      <w:r>
        <w:rPr>
          <w:rFonts w:ascii="Times New Roman"/>
          <w:b w:val="false"/>
          <w:i w:val="false"/>
          <w:color w:val="000000"/>
          <w:sz w:val="28"/>
        </w:rPr>
        <w:t xml:space="preserve">
                                  жәрдемақыларды; </w:t>
      </w:r>
      <w:r>
        <w:br/>
      </w:r>
      <w:r>
        <w:rPr>
          <w:rFonts w:ascii="Times New Roman"/>
          <w:b w:val="false"/>
          <w:i w:val="false"/>
          <w:color w:val="000000"/>
          <w:sz w:val="28"/>
        </w:rPr>
        <w:t xml:space="preserve">
                                  жерлеуге арналған </w:t>
      </w:r>
      <w:r>
        <w:br/>
      </w:r>
      <w:r>
        <w:rPr>
          <w:rFonts w:ascii="Times New Roman"/>
          <w:b w:val="false"/>
          <w:i w:val="false"/>
          <w:color w:val="000000"/>
          <w:sz w:val="28"/>
        </w:rPr>
        <w:t xml:space="preserve">
                                  жәрдемақыларды, </w:t>
      </w:r>
      <w:r>
        <w:br/>
      </w:r>
      <w:r>
        <w:rPr>
          <w:rFonts w:ascii="Times New Roman"/>
          <w:b w:val="false"/>
          <w:i w:val="false"/>
          <w:color w:val="000000"/>
          <w:sz w:val="28"/>
        </w:rPr>
        <w:t xml:space="preserve">
                                  жерасты және ашық кен </w:t>
      </w:r>
      <w:r>
        <w:br/>
      </w:r>
      <w:r>
        <w:rPr>
          <w:rFonts w:ascii="Times New Roman"/>
          <w:b w:val="false"/>
          <w:i w:val="false"/>
          <w:color w:val="000000"/>
          <w:sz w:val="28"/>
        </w:rPr>
        <w:t xml:space="preserve">
                                  жұмыстарында, еңбек </w:t>
      </w:r>
      <w:r>
        <w:br/>
      </w:r>
      <w:r>
        <w:rPr>
          <w:rFonts w:ascii="Times New Roman"/>
          <w:b w:val="false"/>
          <w:i w:val="false"/>
          <w:color w:val="000000"/>
          <w:sz w:val="28"/>
        </w:rPr>
        <w:t xml:space="preserve">
                                  жағдайы зиян және аса </w:t>
      </w:r>
      <w:r>
        <w:br/>
      </w:r>
      <w:r>
        <w:rPr>
          <w:rFonts w:ascii="Times New Roman"/>
          <w:b w:val="false"/>
          <w:i w:val="false"/>
          <w:color w:val="000000"/>
          <w:sz w:val="28"/>
        </w:rPr>
        <w:t xml:space="preserve">
                                  ауыр жұмыстарда iстеген </w:t>
      </w:r>
      <w:r>
        <w:br/>
      </w:r>
      <w:r>
        <w:rPr>
          <w:rFonts w:ascii="Times New Roman"/>
          <w:b w:val="false"/>
          <w:i w:val="false"/>
          <w:color w:val="000000"/>
          <w:sz w:val="28"/>
        </w:rPr>
        <w:t xml:space="preserve">
                                  адамдарға мемлекеттiк </w:t>
      </w:r>
      <w:r>
        <w:br/>
      </w:r>
      <w:r>
        <w:rPr>
          <w:rFonts w:ascii="Times New Roman"/>
          <w:b w:val="false"/>
          <w:i w:val="false"/>
          <w:color w:val="000000"/>
          <w:sz w:val="28"/>
        </w:rPr>
        <w:t xml:space="preserve">
                                  арнаулы жәрдемақыларды; </w:t>
      </w:r>
      <w:r>
        <w:br/>
      </w:r>
      <w:r>
        <w:rPr>
          <w:rFonts w:ascii="Times New Roman"/>
          <w:b w:val="false"/>
          <w:i w:val="false"/>
          <w:color w:val="000000"/>
          <w:sz w:val="28"/>
        </w:rPr>
        <w:t xml:space="preserve">
                                  Семей сынақ полигонында </w:t>
      </w:r>
      <w:r>
        <w:br/>
      </w:r>
      <w:r>
        <w:rPr>
          <w:rFonts w:ascii="Times New Roman"/>
          <w:b w:val="false"/>
          <w:i w:val="false"/>
          <w:color w:val="000000"/>
          <w:sz w:val="28"/>
        </w:rPr>
        <w:t xml:space="preserve">
                                  ядролық сынақтар салда. </w:t>
      </w:r>
      <w:r>
        <w:br/>
      </w:r>
      <w:r>
        <w:rPr>
          <w:rFonts w:ascii="Times New Roman"/>
          <w:b w:val="false"/>
          <w:i w:val="false"/>
          <w:color w:val="000000"/>
          <w:sz w:val="28"/>
        </w:rPr>
        <w:t xml:space="preserve">
                                  рынан зардап шеккен </w:t>
      </w:r>
      <w:r>
        <w:br/>
      </w:r>
      <w:r>
        <w:rPr>
          <w:rFonts w:ascii="Times New Roman"/>
          <w:b w:val="false"/>
          <w:i w:val="false"/>
          <w:color w:val="000000"/>
          <w:sz w:val="28"/>
        </w:rPr>
        <w:t xml:space="preserve">
                                  азаматтардың зейнетақы. </w:t>
      </w:r>
      <w:r>
        <w:br/>
      </w:r>
      <w:r>
        <w:rPr>
          <w:rFonts w:ascii="Times New Roman"/>
          <w:b w:val="false"/>
          <w:i w:val="false"/>
          <w:color w:val="000000"/>
          <w:sz w:val="28"/>
        </w:rPr>
        <w:t xml:space="preserve">
                                  ларына үстемеақыларды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мемлекеттiк атаулы </w:t>
      </w:r>
      <w:r>
        <w:br/>
      </w:r>
      <w:r>
        <w:rPr>
          <w:rFonts w:ascii="Times New Roman"/>
          <w:b w:val="false"/>
          <w:i w:val="false"/>
          <w:color w:val="000000"/>
          <w:sz w:val="28"/>
        </w:rPr>
        <w:t xml:space="preserve">
                                  әлеуметтiк көмектi </w:t>
      </w:r>
      <w:r>
        <w:br/>
      </w:r>
      <w:r>
        <w:rPr>
          <w:rFonts w:ascii="Times New Roman"/>
          <w:b w:val="false"/>
          <w:i w:val="false"/>
          <w:color w:val="000000"/>
          <w:sz w:val="28"/>
        </w:rPr>
        <w:t xml:space="preserve">
                                  тағайындау үшiн зейнет. </w:t>
      </w:r>
      <w:r>
        <w:br/>
      </w:r>
      <w:r>
        <w:rPr>
          <w:rFonts w:ascii="Times New Roman"/>
          <w:b w:val="false"/>
          <w:i w:val="false"/>
          <w:color w:val="000000"/>
          <w:sz w:val="28"/>
        </w:rPr>
        <w:t xml:space="preserve">
                                  ақымен жәрдемақылар мөл. </w:t>
      </w:r>
      <w:r>
        <w:br/>
      </w:r>
      <w:r>
        <w:rPr>
          <w:rFonts w:ascii="Times New Roman"/>
          <w:b w:val="false"/>
          <w:i w:val="false"/>
          <w:color w:val="000000"/>
          <w:sz w:val="28"/>
        </w:rPr>
        <w:t xml:space="preserve">
                                  шерi туралы ақпарат </w:t>
      </w:r>
      <w:r>
        <w:br/>
      </w:r>
      <w:r>
        <w:rPr>
          <w:rFonts w:ascii="Times New Roman"/>
          <w:b w:val="false"/>
          <w:i w:val="false"/>
          <w:color w:val="000000"/>
          <w:sz w:val="28"/>
        </w:rPr>
        <w:t xml:space="preserve">
                                  беру;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әлеуметтiк қорғау </w:t>
      </w:r>
      <w:r>
        <w:br/>
      </w:r>
      <w:r>
        <w:rPr>
          <w:rFonts w:ascii="Times New Roman"/>
          <w:b w:val="false"/>
          <w:i w:val="false"/>
          <w:color w:val="000000"/>
          <w:sz w:val="28"/>
        </w:rPr>
        <w:t xml:space="preserve">
                                  министрлiгiне беру үшiн </w:t>
      </w:r>
      <w:r>
        <w:br/>
      </w:r>
      <w:r>
        <w:rPr>
          <w:rFonts w:ascii="Times New Roman"/>
          <w:b w:val="false"/>
          <w:i w:val="false"/>
          <w:color w:val="000000"/>
          <w:sz w:val="28"/>
        </w:rPr>
        <w:t xml:space="preserve">
                                  iстердің үлгi жобасын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Зейнетақы мен жәрдем. </w:t>
      </w:r>
      <w:r>
        <w:br/>
      </w:r>
      <w:r>
        <w:rPr>
          <w:rFonts w:ascii="Times New Roman"/>
          <w:b w:val="false"/>
          <w:i w:val="false"/>
          <w:color w:val="000000"/>
          <w:sz w:val="28"/>
        </w:rPr>
        <w:t xml:space="preserve">
                                  ақыларды алушыларға, </w:t>
      </w:r>
      <w:r>
        <w:br/>
      </w: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қорларының салымшылары. </w:t>
      </w:r>
      <w:r>
        <w:br/>
      </w:r>
      <w:r>
        <w:rPr>
          <w:rFonts w:ascii="Times New Roman"/>
          <w:b w:val="false"/>
          <w:i w:val="false"/>
          <w:color w:val="000000"/>
          <w:sz w:val="28"/>
        </w:rPr>
        <w:t xml:space="preserve">
                                  на ӘЖК беру. </w:t>
      </w:r>
      <w:r>
        <w:br/>
      </w:r>
      <w:r>
        <w:rPr>
          <w:rFonts w:ascii="Times New Roman"/>
          <w:b w:val="false"/>
          <w:i w:val="false"/>
          <w:color w:val="000000"/>
          <w:sz w:val="28"/>
        </w:rPr>
        <w:t xml:space="preserve">
                                  Мiндеттi зейнетақы </w:t>
      </w:r>
      <w:r>
        <w:br/>
      </w:r>
      <w:r>
        <w:rPr>
          <w:rFonts w:ascii="Times New Roman"/>
          <w:b w:val="false"/>
          <w:i w:val="false"/>
          <w:color w:val="000000"/>
          <w:sz w:val="28"/>
        </w:rPr>
        <w:t xml:space="preserve">
                                  жарналарын есепке алу </w:t>
      </w:r>
      <w:r>
        <w:br/>
      </w:r>
      <w:r>
        <w:rPr>
          <w:rFonts w:ascii="Times New Roman"/>
          <w:b w:val="false"/>
          <w:i w:val="false"/>
          <w:color w:val="000000"/>
          <w:sz w:val="28"/>
        </w:rPr>
        <w:t xml:space="preserve">
                                  және жинақтаушы </w:t>
      </w:r>
      <w:r>
        <w:br/>
      </w:r>
      <w:r>
        <w:rPr>
          <w:rFonts w:ascii="Times New Roman"/>
          <w:b w:val="false"/>
          <w:i w:val="false"/>
          <w:color w:val="000000"/>
          <w:sz w:val="28"/>
        </w:rPr>
        <w:t xml:space="preserve">
                                  зейнетақы қорларына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ның Мемлекеттiк кiрiс </w:t>
      </w:r>
      <w:r>
        <w:br/>
      </w:r>
      <w:r>
        <w:rPr>
          <w:rFonts w:ascii="Times New Roman"/>
          <w:b w:val="false"/>
          <w:i w:val="false"/>
          <w:color w:val="000000"/>
          <w:sz w:val="28"/>
        </w:rPr>
        <w:t xml:space="preserve">
                                  министрлiгін және </w:t>
      </w:r>
      <w:r>
        <w:br/>
      </w:r>
      <w:r>
        <w:rPr>
          <w:rFonts w:ascii="Times New Roman"/>
          <w:b w:val="false"/>
          <w:i w:val="false"/>
          <w:color w:val="000000"/>
          <w:sz w:val="28"/>
        </w:rPr>
        <w:t xml:space="preserve">
                                  төлеушiлердi жинақтаушы </w:t>
      </w:r>
      <w:r>
        <w:br/>
      </w:r>
      <w:r>
        <w:rPr>
          <w:rFonts w:ascii="Times New Roman"/>
          <w:b w:val="false"/>
          <w:i w:val="false"/>
          <w:color w:val="000000"/>
          <w:sz w:val="28"/>
        </w:rPr>
        <w:t xml:space="preserve">
                                  зейнетақы жарналары </w:t>
      </w:r>
      <w:r>
        <w:br/>
      </w:r>
      <w:r>
        <w:rPr>
          <w:rFonts w:ascii="Times New Roman"/>
          <w:b w:val="false"/>
          <w:i w:val="false"/>
          <w:color w:val="000000"/>
          <w:sz w:val="28"/>
        </w:rPr>
        <w:t xml:space="preserve">
                                  бойынша төлемдердiң </w:t>
      </w:r>
      <w:r>
        <w:br/>
      </w:r>
      <w:r>
        <w:rPr>
          <w:rFonts w:ascii="Times New Roman"/>
          <w:b w:val="false"/>
          <w:i w:val="false"/>
          <w:color w:val="000000"/>
          <w:sz w:val="28"/>
        </w:rPr>
        <w:t xml:space="preserve">
                                  жағдайы туралы ақпарат. </w:t>
      </w:r>
      <w:r>
        <w:br/>
      </w:r>
      <w:r>
        <w:rPr>
          <w:rFonts w:ascii="Times New Roman"/>
          <w:b w:val="false"/>
          <w:i w:val="false"/>
          <w:color w:val="000000"/>
          <w:sz w:val="28"/>
        </w:rPr>
        <w:t xml:space="preserve">
                                  пен қамтамасыз ету. </w:t>
      </w:r>
      <w:r>
        <w:br/>
      </w:r>
      <w:r>
        <w:rPr>
          <w:rFonts w:ascii="Times New Roman"/>
          <w:b w:val="false"/>
          <w:i w:val="false"/>
          <w:color w:val="000000"/>
          <w:sz w:val="28"/>
        </w:rPr>
        <w:t xml:space="preserve">
                                  Зейнетақымен жәрдемақы. </w:t>
      </w:r>
      <w:r>
        <w:br/>
      </w:r>
      <w:r>
        <w:rPr>
          <w:rFonts w:ascii="Times New Roman"/>
          <w:b w:val="false"/>
          <w:i w:val="false"/>
          <w:color w:val="000000"/>
          <w:sz w:val="28"/>
        </w:rPr>
        <w:t xml:space="preserve">
                                  ларды төлеудi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- 2713154 адам, ӘЖК </w:t>
      </w:r>
      <w:r>
        <w:br/>
      </w:r>
      <w:r>
        <w:rPr>
          <w:rFonts w:ascii="Times New Roman"/>
          <w:b w:val="false"/>
          <w:i w:val="false"/>
          <w:color w:val="000000"/>
          <w:sz w:val="28"/>
        </w:rPr>
        <w:t xml:space="preserve">
                                  беру - 1280000 адам.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зейнетақы мен жәрдемақылардың толық және уақытылы төленуiн қамтамасыз ету. Мiндеттi зейнетақы жарналарын есепке алу. Мiндеттi зейнетақы жарналарын төлеушiлерден жинақтаушы зейнетақы қорларына уақытылы аударуды жүзеге асыру. Салық бақылауын қамтамасыз ететiн орталық уәкiлеттi органдарға және төлеушiлерге мiндеттi зейнетақы жарналарының аударылуы туралы ақпарат беру. </w:t>
      </w:r>
    </w:p>
    <w:bookmarkStart w:name="z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9-қосымша           </w:t>
      </w:r>
    </w:p>
    <w:bookmarkEnd w:id="18"/>
    <w:p>
      <w:pPr>
        <w:spacing w:after="0"/>
        <w:ind w:left="0"/>
        <w:jc w:val="both"/>
      </w:pPr>
      <w:r>
        <w:rPr>
          <w:rFonts w:ascii="Times New Roman"/>
          <w:b w:val="false"/>
          <w:i w:val="false"/>
          <w:color w:val="ff0000"/>
          <w:sz w:val="28"/>
        </w:rPr>
        <w:t xml:space="preserve">     Ескерту. 9-қосымша өзгерді - ҚР Үкіметінің 2002.08.20. N 118a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"Жұмыспен қамту, әлеуметтiк сақтандыру </w:t>
      </w:r>
      <w:r>
        <w:br/>
      </w:r>
      <w:r>
        <w:rPr>
          <w:rFonts w:ascii="Times New Roman"/>
          <w:b w:val="false"/>
          <w:i w:val="false"/>
          <w:color w:val="000000"/>
          <w:sz w:val="28"/>
        </w:rPr>
        <w:t>
</w:t>
      </w:r>
      <w:r>
        <w:rPr>
          <w:rFonts w:ascii="Times New Roman"/>
          <w:b/>
          <w:i w:val="false"/>
          <w:color w:val="000000"/>
          <w:sz w:val="28"/>
        </w:rPr>
        <w:t xml:space="preserve">              және еңбек мәселелерi бойынша зерттеулер және </w:t>
      </w:r>
      <w:r>
        <w:br/>
      </w:r>
      <w:r>
        <w:rPr>
          <w:rFonts w:ascii="Times New Roman"/>
          <w:b w:val="false"/>
          <w:i w:val="false"/>
          <w:color w:val="000000"/>
          <w:sz w:val="28"/>
        </w:rPr>
        <w:t>
</w:t>
      </w:r>
      <w:r>
        <w:rPr>
          <w:rFonts w:ascii="Times New Roman"/>
          <w:b/>
          <w:i w:val="false"/>
          <w:color w:val="000000"/>
          <w:sz w:val="28"/>
        </w:rPr>
        <w:t xml:space="preserve">                    нормативтiк құжаттарды әзiрлеу" </w:t>
      </w:r>
      <w:r>
        <w:br/>
      </w:r>
      <w:r>
        <w:rPr>
          <w:rFonts w:ascii="Times New Roman"/>
          <w:b w:val="false"/>
          <w:i w:val="false"/>
          <w:color w:val="000000"/>
          <w:sz w:val="28"/>
        </w:rPr>
        <w:t>
</w:t>
      </w:r>
      <w:r>
        <w:rPr>
          <w:rFonts w:ascii="Times New Roman"/>
          <w:b/>
          <w:i w:val="false"/>
          <w:color w:val="000000"/>
          <w:sz w:val="28"/>
        </w:rPr>
        <w:t xml:space="preserve">               036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19"/>
    <w:p>
      <w:pPr>
        <w:spacing w:after="0"/>
        <w:ind w:left="0"/>
        <w:jc w:val="both"/>
      </w:pPr>
      <w:r>
        <w:rPr>
          <w:rFonts w:ascii="Times New Roman"/>
          <w:b w:val="false"/>
          <w:i w:val="false"/>
          <w:color w:val="000000"/>
          <w:sz w:val="28"/>
        </w:rPr>
        <w:t xml:space="preserve">      1. Құны: 11418 мың теңге (он бiр миллион төрт жүз он сегiз мың теңге). </w:t>
      </w:r>
      <w:r>
        <w:br/>
      </w:r>
      <w:r>
        <w:rPr>
          <w:rFonts w:ascii="Times New Roman"/>
          <w:b w:val="false"/>
          <w:i w:val="false"/>
          <w:color w:val="000000"/>
          <w:sz w:val="28"/>
        </w:rPr>
        <w:t>
      2. Бюджеттiк бағдарламаның нормативтiк-құқықтық негiзi: "Еңбек туралы" Қазақстан Республикасының 1999 жылғы 10 желтоқсандағы N 493-I </w:t>
      </w:r>
      <w:r>
        <w:rPr>
          <w:rFonts w:ascii="Times New Roman"/>
          <w:b w:val="false"/>
          <w:i w:val="false"/>
          <w:color w:val="000000"/>
          <w:sz w:val="28"/>
        </w:rPr>
        <w:t xml:space="preserve">Заңы </w:t>
      </w:r>
      <w:r>
        <w:rPr>
          <w:rFonts w:ascii="Times New Roman"/>
          <w:b w:val="false"/>
          <w:i w:val="false"/>
          <w:color w:val="000000"/>
          <w:sz w:val="28"/>
        </w:rPr>
        <w:t>, 70-бап, "Халықты жұмыспен қамту туралы" Қазақстан Республикасының 2001 жылғы 23 қаңтардағы N 149 </w:t>
      </w:r>
      <w:r>
        <w:rPr>
          <w:rFonts w:ascii="Times New Roman"/>
          <w:b w:val="false"/>
          <w:i w:val="false"/>
          <w:color w:val="000000"/>
          <w:sz w:val="28"/>
        </w:rPr>
        <w:t xml:space="preserve">Заңы </w:t>
      </w:r>
      <w:r>
        <w:rPr>
          <w:rFonts w:ascii="Times New Roman"/>
          <w:b w:val="false"/>
          <w:i w:val="false"/>
          <w:color w:val="000000"/>
          <w:sz w:val="28"/>
        </w:rPr>
        <w:t>, 12-бап, "Қазақстан Республикасында мүгедектердi әлеуметтiк қорғау туралы" Қазақстан Республикасының 1991 жылғы 21 маусымдағы N 692-ХII Заңы, 35-бап, "Қазақстан Республикасының Халықты әлеуметтiк қорғау Тұжырымдамасын мақұлдау туралы" Қазақстан Республикасы Үкiметiнiң 2001 жылғы 27 маусымдағы N 886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мiндетi: халықты әлеуметтiк қорғау, жұмыспен қамту және еңбекке ақы төлеу жүйесiн жетiлдiру үшiн нормативтiк-құқықтық базамен қамтамасыз ету. </w:t>
      </w:r>
      <w:r>
        <w:br/>
      </w:r>
      <w:r>
        <w:rPr>
          <w:rFonts w:ascii="Times New Roman"/>
          <w:b w:val="false"/>
          <w:i w:val="false"/>
          <w:color w:val="000000"/>
          <w:sz w:val="28"/>
        </w:rPr>
        <w:t xml:space="preserve">
      5. Бюджеттiк бағдарламаның мақсаты: жұмыспен қамту, әлеуметтiк саясат, меминспекция және еңбектi қорғау бойынша зерттеулер жүргiзу және нормативтiк құжаттар әзiрлеу және Жұмыстар мен кәсiптердiң бiрыңғай тарифтiк-бiлiктiлiк анықтамалығын және Қызметшілер лауазымдарының біліктілік анықтамалығын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036     00   Жұмыспен қамту,   Жұмыспен қамту, әлеу. 2002   Еңбек және </w:t>
      </w:r>
      <w:r>
        <w:br/>
      </w:r>
      <w:r>
        <w:rPr>
          <w:rFonts w:ascii="Times New Roman"/>
          <w:b w:val="false"/>
          <w:i w:val="false"/>
          <w:color w:val="000000"/>
          <w:sz w:val="28"/>
        </w:rPr>
        <w:t xml:space="preserve">
                әлеуметтік сақ.   меттік саясат, мемин.  жыл   халықты </w:t>
      </w:r>
      <w:r>
        <w:br/>
      </w:r>
      <w:r>
        <w:rPr>
          <w:rFonts w:ascii="Times New Roman"/>
          <w:b w:val="false"/>
          <w:i w:val="false"/>
          <w:color w:val="000000"/>
          <w:sz w:val="28"/>
        </w:rPr>
        <w:t xml:space="preserve">
                тандыру және ең.  спекция және еңбекті         әлеуметтік </w:t>
      </w:r>
      <w:r>
        <w:br/>
      </w:r>
      <w:r>
        <w:rPr>
          <w:rFonts w:ascii="Times New Roman"/>
          <w:b w:val="false"/>
          <w:i w:val="false"/>
          <w:color w:val="000000"/>
          <w:sz w:val="28"/>
        </w:rPr>
        <w:t xml:space="preserve">
                бек мәселелері    қорғау бойынша зерт.         қорғау </w:t>
      </w:r>
      <w:r>
        <w:br/>
      </w:r>
      <w:r>
        <w:rPr>
          <w:rFonts w:ascii="Times New Roman"/>
          <w:b w:val="false"/>
          <w:i w:val="false"/>
          <w:color w:val="000000"/>
          <w:sz w:val="28"/>
        </w:rPr>
        <w:t xml:space="preserve">
                бойынша зерт.     теулер жүргізу және          министрлігі </w:t>
      </w:r>
      <w:r>
        <w:br/>
      </w:r>
      <w:r>
        <w:rPr>
          <w:rFonts w:ascii="Times New Roman"/>
          <w:b w:val="false"/>
          <w:i w:val="false"/>
          <w:color w:val="000000"/>
          <w:sz w:val="28"/>
        </w:rPr>
        <w:t xml:space="preserve">
                теулер және       нормативтік құжаттар </w:t>
      </w:r>
      <w:r>
        <w:br/>
      </w:r>
      <w:r>
        <w:rPr>
          <w:rFonts w:ascii="Times New Roman"/>
          <w:b w:val="false"/>
          <w:i w:val="false"/>
          <w:color w:val="000000"/>
          <w:sz w:val="28"/>
        </w:rPr>
        <w:t xml:space="preserve">
                нормативтік құ.   әзірлеу. </w:t>
      </w:r>
      <w:r>
        <w:br/>
      </w:r>
      <w:r>
        <w:rPr>
          <w:rFonts w:ascii="Times New Roman"/>
          <w:b w:val="false"/>
          <w:i w:val="false"/>
          <w:color w:val="000000"/>
          <w:sz w:val="28"/>
        </w:rPr>
        <w:t xml:space="preserve">
                жаттарды әзірлеу  Жүргізілетін зерттеу. </w:t>
      </w:r>
      <w:r>
        <w:br/>
      </w:r>
      <w:r>
        <w:rPr>
          <w:rFonts w:ascii="Times New Roman"/>
          <w:b w:val="false"/>
          <w:i w:val="false"/>
          <w:color w:val="000000"/>
          <w:sz w:val="28"/>
        </w:rPr>
        <w:t xml:space="preserve">
                                  лер мен әзірленетін </w:t>
      </w:r>
      <w:r>
        <w:br/>
      </w:r>
      <w:r>
        <w:rPr>
          <w:rFonts w:ascii="Times New Roman"/>
          <w:b w:val="false"/>
          <w:i w:val="false"/>
          <w:color w:val="000000"/>
          <w:sz w:val="28"/>
        </w:rPr>
        <w:t xml:space="preserve">
                                  құжаттар саны 10 </w:t>
      </w:r>
      <w:r>
        <w:br/>
      </w:r>
      <w:r>
        <w:rPr>
          <w:rFonts w:ascii="Times New Roman"/>
          <w:b w:val="false"/>
          <w:i w:val="false"/>
          <w:color w:val="000000"/>
          <w:sz w:val="28"/>
        </w:rPr>
        <w:t xml:space="preserve">
                                  шартты бірлік. </w:t>
      </w:r>
      <w:r>
        <w:br/>
      </w:r>
      <w:r>
        <w:rPr>
          <w:rFonts w:ascii="Times New Roman"/>
          <w:b w:val="false"/>
          <w:i w:val="false"/>
          <w:color w:val="000000"/>
          <w:sz w:val="28"/>
        </w:rPr>
        <w:t xml:space="preserve">
                                  52 санындағы Жұмыстар </w:t>
      </w:r>
      <w:r>
        <w:br/>
      </w:r>
      <w:r>
        <w:rPr>
          <w:rFonts w:ascii="Times New Roman"/>
          <w:b w:val="false"/>
          <w:i w:val="false"/>
          <w:color w:val="000000"/>
          <w:sz w:val="28"/>
        </w:rPr>
        <w:t xml:space="preserve">
                                  мен кәсіптердің бірың. </w:t>
      </w:r>
      <w:r>
        <w:br/>
      </w:r>
      <w:r>
        <w:rPr>
          <w:rFonts w:ascii="Times New Roman"/>
          <w:b w:val="false"/>
          <w:i w:val="false"/>
          <w:color w:val="000000"/>
          <w:sz w:val="28"/>
        </w:rPr>
        <w:t xml:space="preserve">
                                  ғай тарифтік-білікті. </w:t>
      </w:r>
      <w:r>
        <w:br/>
      </w:r>
      <w:r>
        <w:rPr>
          <w:rFonts w:ascii="Times New Roman"/>
          <w:b w:val="false"/>
          <w:i w:val="false"/>
          <w:color w:val="000000"/>
          <w:sz w:val="28"/>
        </w:rPr>
        <w:t xml:space="preserve">
                                  лік анықтамалығын </w:t>
      </w:r>
      <w:r>
        <w:br/>
      </w:r>
      <w:r>
        <w:rPr>
          <w:rFonts w:ascii="Times New Roman"/>
          <w:b w:val="false"/>
          <w:i w:val="false"/>
          <w:color w:val="000000"/>
          <w:sz w:val="28"/>
        </w:rPr>
        <w:t xml:space="preserve">
                                  (БТБА) және Қызметші. </w:t>
      </w:r>
      <w:r>
        <w:br/>
      </w:r>
      <w:r>
        <w:rPr>
          <w:rFonts w:ascii="Times New Roman"/>
          <w:b w:val="false"/>
          <w:i w:val="false"/>
          <w:color w:val="000000"/>
          <w:sz w:val="28"/>
        </w:rPr>
        <w:t xml:space="preserve">
                                  лер лауазымдарының </w:t>
      </w:r>
      <w:r>
        <w:br/>
      </w:r>
      <w:r>
        <w:rPr>
          <w:rFonts w:ascii="Times New Roman"/>
          <w:b w:val="false"/>
          <w:i w:val="false"/>
          <w:color w:val="000000"/>
          <w:sz w:val="28"/>
        </w:rPr>
        <w:t xml:space="preserve">
                                  біліктілік анықтама. </w:t>
      </w:r>
      <w:r>
        <w:br/>
      </w:r>
      <w:r>
        <w:rPr>
          <w:rFonts w:ascii="Times New Roman"/>
          <w:b w:val="false"/>
          <w:i w:val="false"/>
          <w:color w:val="000000"/>
          <w:sz w:val="28"/>
        </w:rPr>
        <w:t xml:space="preserve">
                                  лығын (БА) сатып алу. </w:t>
      </w:r>
      <w:r>
        <w:br/>
      </w:r>
      <w:r>
        <w:rPr>
          <w:rFonts w:ascii="Times New Roman"/>
          <w:b w:val="false"/>
          <w:i w:val="false"/>
          <w:color w:val="000000"/>
          <w:sz w:val="28"/>
        </w:rPr>
        <w:t xml:space="preserve">
                                  Конкурс ұйымдастырумен </w:t>
      </w:r>
      <w:r>
        <w:br/>
      </w:r>
      <w:r>
        <w:rPr>
          <w:rFonts w:ascii="Times New Roman"/>
          <w:b w:val="false"/>
          <w:i w:val="false"/>
          <w:color w:val="000000"/>
          <w:sz w:val="28"/>
        </w:rPr>
        <w:t xml:space="preserve">
                                  байланысты іс-шаралар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халықты әлеуметтік қорғау, еңбекке ақы төлеу, еңбекті қорғау, халықты жұмыспен қамту саласындағы нормативтік-құқықтық актілермен қамтамасыз ету. </w:t>
      </w:r>
    </w:p>
    <w:bookmarkStart w:name="z2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10-қосымша         </w:t>
      </w:r>
    </w:p>
    <w:bookmarkEnd w:id="20"/>
    <w:p>
      <w:pPr>
        <w:spacing w:after="0"/>
        <w:ind w:left="0"/>
        <w:jc w:val="both"/>
      </w:pPr>
      <w:r>
        <w:rPr>
          <w:rFonts w:ascii="Times New Roman"/>
          <w:b w:val="false"/>
          <w:i w:val="false"/>
          <w:color w:val="ff0000"/>
          <w:sz w:val="28"/>
        </w:rPr>
        <w:t xml:space="preserve">     Ескерту. 4-қосымша өзгерді - ҚР Үкіметінің 2002.08.20. N 118a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22" w:id="21"/>
    <w:p>
      <w:pPr>
        <w:spacing w:after="0"/>
        <w:ind w:left="0"/>
        <w:jc w:val="left"/>
      </w:pPr>
      <w:r>
        <w:rPr>
          <w:rFonts w:ascii="Times New Roman"/>
          <w:b/>
          <w:i w:val="false"/>
          <w:color w:val="000000"/>
        </w:rPr>
        <w:t xml:space="preserve"> 
"Еңбекке ақы төлеу жүйесi мен халықты әлеуметтiк қорғауды </w:t>
      </w:r>
      <w:r>
        <w:br/>
      </w:r>
      <w:r>
        <w:rPr>
          <w:rFonts w:ascii="Times New Roman"/>
          <w:b/>
          <w:i w:val="false"/>
          <w:color w:val="000000"/>
        </w:rPr>
        <w:t xml:space="preserve">
жетiлдiру үшiн мемлекеттiк мекемелердiң қызметкерлерiн </w:t>
      </w:r>
      <w:r>
        <w:br/>
      </w:r>
      <w:r>
        <w:rPr>
          <w:rFonts w:ascii="Times New Roman"/>
          <w:b/>
          <w:i w:val="false"/>
          <w:color w:val="000000"/>
        </w:rPr>
        <w:t xml:space="preserve">
консультациялық қызметтермен қамтамасыз ету" </w:t>
      </w:r>
      <w:r>
        <w:br/>
      </w:r>
      <w:r>
        <w:rPr>
          <w:rFonts w:ascii="Times New Roman"/>
          <w:b/>
          <w:i w:val="false"/>
          <w:color w:val="000000"/>
        </w:rPr>
        <w:t xml:space="preserve">
058 республикалық бюджеттiк бағдарламаның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21"/>
    <w:p>
      <w:pPr>
        <w:spacing w:after="0"/>
        <w:ind w:left="0"/>
        <w:jc w:val="both"/>
      </w:pPr>
      <w:r>
        <w:rPr>
          <w:rFonts w:ascii="Times New Roman"/>
          <w:b w:val="false"/>
          <w:i w:val="false"/>
          <w:color w:val="000000"/>
          <w:sz w:val="28"/>
        </w:rPr>
        <w:t xml:space="preserve">      1. Құны: 16 720 мың теңге (он алты миллион жетi жүз жиырма мың теңге). </w:t>
      </w:r>
      <w:r>
        <w:br/>
      </w:r>
      <w:r>
        <w:rPr>
          <w:rFonts w:ascii="Times New Roman"/>
          <w:b w:val="false"/>
          <w:i w:val="false"/>
          <w:color w:val="000000"/>
          <w:sz w:val="28"/>
        </w:rPr>
        <w:t xml:space="preserve">
      2. Бюджеттiк бағдарламаның нормативтiк-құқықтық негiзi: "Еңбек туралы" Қазақстан Республикасының 1999 жылғы 10 желтоқсандағы N 493-I Заңы, "Қазақстан Республикасының Халықты әлеуметтiк қорғау тұжырымдамасын мақұлдау туралы" Қазақстан Республикасы Yкiметiнiң 2001 жылғы 27 маусымдағы N 886 қаулысы. </w:t>
      </w:r>
      <w:r>
        <w:br/>
      </w:r>
      <w:r>
        <w:rPr>
          <w:rFonts w:ascii="Times New Roman"/>
          <w:b w:val="false"/>
          <w:i w:val="false"/>
          <w:color w:val="000000"/>
          <w:sz w:val="28"/>
        </w:rPr>
        <w:t xml:space="preserve">
      3. Бюджеттiк бағдарламаны қаржыландыру көздері: республикалық бюджет қаражаты. </w:t>
      </w:r>
      <w:r>
        <w:br/>
      </w:r>
      <w:r>
        <w:rPr>
          <w:rFonts w:ascii="Times New Roman"/>
          <w:b w:val="false"/>
          <w:i w:val="false"/>
          <w:color w:val="000000"/>
          <w:sz w:val="28"/>
        </w:rPr>
        <w:t xml:space="preserve">
      4. Бюджеттiк бағдарламаның мақсаты: халықты әлеуметтiк қорғау саласындағы мемлекеттiк саясатты iске асыру мақсатындағы басқару шешiмдерiн қабылдау үшiн қажеттi ақпарат алу. </w:t>
      </w:r>
      <w:r>
        <w:br/>
      </w:r>
      <w:r>
        <w:rPr>
          <w:rFonts w:ascii="Times New Roman"/>
          <w:b w:val="false"/>
          <w:i w:val="false"/>
          <w:color w:val="000000"/>
          <w:sz w:val="28"/>
        </w:rPr>
        <w:t xml:space="preserve">
      5. Бюджеттiк бағдарламаның мiндеттерi: еңбекке ақы төлеу жүйесi мен халықты әлеуметтiк қорғауды жетiлдiру мәселелерi бойынша консультациялық көмек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058    00    Еңбекке ақы төлеу 1. Медициналық әлеу.  2002   Қазақстан </w:t>
      </w:r>
      <w:r>
        <w:br/>
      </w:r>
      <w:r>
        <w:rPr>
          <w:rFonts w:ascii="Times New Roman"/>
          <w:b w:val="false"/>
          <w:i w:val="false"/>
          <w:color w:val="000000"/>
          <w:sz w:val="28"/>
        </w:rPr>
        <w:t xml:space="preserve">
                жүйесі мен халық. меттік сараптама      жыл    Республика. </w:t>
      </w:r>
      <w:r>
        <w:br/>
      </w:r>
      <w:r>
        <w:rPr>
          <w:rFonts w:ascii="Times New Roman"/>
          <w:b w:val="false"/>
          <w:i w:val="false"/>
          <w:color w:val="000000"/>
          <w:sz w:val="28"/>
        </w:rPr>
        <w:t xml:space="preserve">
                ты әлеуметтік     жүргізудің әдістеме.         сының Еңбек </w:t>
      </w:r>
      <w:r>
        <w:br/>
      </w:r>
      <w:r>
        <w:rPr>
          <w:rFonts w:ascii="Times New Roman"/>
          <w:b w:val="false"/>
          <w:i w:val="false"/>
          <w:color w:val="000000"/>
          <w:sz w:val="28"/>
        </w:rPr>
        <w:t xml:space="preserve">
                қорғауды жетілді. сі мен процедурала.          және халықты </w:t>
      </w:r>
      <w:r>
        <w:br/>
      </w:r>
      <w:r>
        <w:rPr>
          <w:rFonts w:ascii="Times New Roman"/>
          <w:b w:val="false"/>
          <w:i w:val="false"/>
          <w:color w:val="000000"/>
          <w:sz w:val="28"/>
        </w:rPr>
        <w:t xml:space="preserve">
                ру үшін Мемле.    рын жетілдіру.               әлеуметтік </w:t>
      </w:r>
      <w:r>
        <w:br/>
      </w:r>
      <w:r>
        <w:rPr>
          <w:rFonts w:ascii="Times New Roman"/>
          <w:b w:val="false"/>
          <w:i w:val="false"/>
          <w:color w:val="000000"/>
          <w:sz w:val="28"/>
        </w:rPr>
        <w:t xml:space="preserve">
                кеттік мекеме.    2. Әлеуметтiк сақ.           қорғау </w:t>
      </w:r>
      <w:r>
        <w:br/>
      </w:r>
      <w:r>
        <w:rPr>
          <w:rFonts w:ascii="Times New Roman"/>
          <w:b w:val="false"/>
          <w:i w:val="false"/>
          <w:color w:val="000000"/>
          <w:sz w:val="28"/>
        </w:rPr>
        <w:t xml:space="preserve">
                лердің қызмет.    тандыру, еңбек мiн.          министрлігі </w:t>
      </w:r>
      <w:r>
        <w:br/>
      </w:r>
      <w:r>
        <w:rPr>
          <w:rFonts w:ascii="Times New Roman"/>
          <w:b w:val="false"/>
          <w:i w:val="false"/>
          <w:color w:val="000000"/>
          <w:sz w:val="28"/>
        </w:rPr>
        <w:t xml:space="preserve">
                керлерін консул.  деттерiн атқару </w:t>
      </w:r>
      <w:r>
        <w:br/>
      </w:r>
      <w:r>
        <w:rPr>
          <w:rFonts w:ascii="Times New Roman"/>
          <w:b w:val="false"/>
          <w:i w:val="false"/>
          <w:color w:val="000000"/>
          <w:sz w:val="28"/>
        </w:rPr>
        <w:t xml:space="preserve">
                тациялық қызмет.  кезiнде қызметкер. </w:t>
      </w:r>
      <w:r>
        <w:br/>
      </w:r>
      <w:r>
        <w:rPr>
          <w:rFonts w:ascii="Times New Roman"/>
          <w:b w:val="false"/>
          <w:i w:val="false"/>
          <w:color w:val="000000"/>
          <w:sz w:val="28"/>
        </w:rPr>
        <w:t xml:space="preserve">
                термен қамтамасыз дiң өмiрi мен денсау. </w:t>
      </w:r>
      <w:r>
        <w:br/>
      </w:r>
      <w:r>
        <w:rPr>
          <w:rFonts w:ascii="Times New Roman"/>
          <w:b w:val="false"/>
          <w:i w:val="false"/>
          <w:color w:val="000000"/>
          <w:sz w:val="28"/>
        </w:rPr>
        <w:t xml:space="preserve">
                ету               лығына келтiрiлген </w:t>
      </w:r>
      <w:r>
        <w:br/>
      </w:r>
      <w:r>
        <w:rPr>
          <w:rFonts w:ascii="Times New Roman"/>
          <w:b w:val="false"/>
          <w:i w:val="false"/>
          <w:color w:val="000000"/>
          <w:sz w:val="28"/>
        </w:rPr>
        <w:t xml:space="preserve">
                                  зиян үшiн жұмыс беру. </w:t>
      </w:r>
      <w:r>
        <w:br/>
      </w:r>
      <w:r>
        <w:rPr>
          <w:rFonts w:ascii="Times New Roman"/>
          <w:b w:val="false"/>
          <w:i w:val="false"/>
          <w:color w:val="000000"/>
          <w:sz w:val="28"/>
        </w:rPr>
        <w:t xml:space="preserve">
                                  шiнiң жауапкершiлiгiн </w:t>
      </w:r>
      <w:r>
        <w:br/>
      </w:r>
      <w:r>
        <w:rPr>
          <w:rFonts w:ascii="Times New Roman"/>
          <w:b w:val="false"/>
          <w:i w:val="false"/>
          <w:color w:val="000000"/>
          <w:sz w:val="28"/>
        </w:rPr>
        <w:t xml:space="preserve">
                                  мiндеттi сақтандыру </w:t>
      </w:r>
      <w:r>
        <w:br/>
      </w:r>
      <w:r>
        <w:rPr>
          <w:rFonts w:ascii="Times New Roman"/>
          <w:b w:val="false"/>
          <w:i w:val="false"/>
          <w:color w:val="000000"/>
          <w:sz w:val="28"/>
        </w:rPr>
        <w:t xml:space="preserve">
                                  үшiн актуарлық және </w:t>
      </w:r>
      <w:r>
        <w:br/>
      </w:r>
      <w:r>
        <w:rPr>
          <w:rFonts w:ascii="Times New Roman"/>
          <w:b w:val="false"/>
          <w:i w:val="false"/>
          <w:color w:val="000000"/>
          <w:sz w:val="28"/>
        </w:rPr>
        <w:t xml:space="preserve">
                                  болжамды есептер жүр. </w:t>
      </w:r>
      <w:r>
        <w:br/>
      </w:r>
      <w:r>
        <w:rPr>
          <w:rFonts w:ascii="Times New Roman"/>
          <w:b w:val="false"/>
          <w:i w:val="false"/>
          <w:color w:val="000000"/>
          <w:sz w:val="28"/>
        </w:rPr>
        <w:t xml:space="preserve">
                                  гiзу үшiн әдiстемелiк </w:t>
      </w:r>
      <w:r>
        <w:br/>
      </w:r>
      <w:r>
        <w:rPr>
          <w:rFonts w:ascii="Times New Roman"/>
          <w:b w:val="false"/>
          <w:i w:val="false"/>
          <w:color w:val="000000"/>
          <w:sz w:val="28"/>
        </w:rPr>
        <w:t xml:space="preserve">
                                  база даярлау. </w:t>
      </w:r>
      <w:r>
        <w:br/>
      </w:r>
      <w:r>
        <w:rPr>
          <w:rFonts w:ascii="Times New Roman"/>
          <w:b w:val="false"/>
          <w:i w:val="false"/>
          <w:color w:val="000000"/>
          <w:sz w:val="28"/>
        </w:rPr>
        <w:t xml:space="preserve">
                                  3. "Азаматтық қызмет </w:t>
      </w:r>
      <w:r>
        <w:br/>
      </w:r>
      <w:r>
        <w:rPr>
          <w:rFonts w:ascii="Times New Roman"/>
          <w:b w:val="false"/>
          <w:i w:val="false"/>
          <w:color w:val="000000"/>
          <w:sz w:val="28"/>
        </w:rPr>
        <w:t xml:space="preserve">
                                  туралы" Қазақстан Рес. </w:t>
      </w:r>
      <w:r>
        <w:br/>
      </w:r>
      <w:r>
        <w:rPr>
          <w:rFonts w:ascii="Times New Roman"/>
          <w:b w:val="false"/>
          <w:i w:val="false"/>
          <w:color w:val="000000"/>
          <w:sz w:val="28"/>
        </w:rPr>
        <w:t xml:space="preserve">
                                  публикасы Заңының </w:t>
      </w:r>
      <w:r>
        <w:br/>
      </w:r>
      <w:r>
        <w:rPr>
          <w:rFonts w:ascii="Times New Roman"/>
          <w:b w:val="false"/>
          <w:i w:val="false"/>
          <w:color w:val="000000"/>
          <w:sz w:val="28"/>
        </w:rPr>
        <w:t xml:space="preserve">
                                  жобасын әзiрлеу шең. </w:t>
      </w:r>
      <w:r>
        <w:br/>
      </w:r>
      <w:r>
        <w:rPr>
          <w:rFonts w:ascii="Times New Roman"/>
          <w:b w:val="false"/>
          <w:i w:val="false"/>
          <w:color w:val="000000"/>
          <w:sz w:val="28"/>
        </w:rPr>
        <w:t xml:space="preserve">
                                  берiнде еңбекке ақы </w:t>
      </w:r>
      <w:r>
        <w:br/>
      </w:r>
      <w:r>
        <w:rPr>
          <w:rFonts w:ascii="Times New Roman"/>
          <w:b w:val="false"/>
          <w:i w:val="false"/>
          <w:color w:val="000000"/>
          <w:sz w:val="28"/>
        </w:rPr>
        <w:t xml:space="preserve">
                                  төлеу жүйесiн жетiлдiру. </w:t>
      </w:r>
      <w:r>
        <w:br/>
      </w:r>
      <w:r>
        <w:rPr>
          <w:rFonts w:ascii="Times New Roman"/>
          <w:b w:val="false"/>
          <w:i w:val="false"/>
          <w:color w:val="000000"/>
          <w:sz w:val="28"/>
        </w:rPr>
        <w:t xml:space="preserve">
                                  Жоғарыда келтiрiлген </w:t>
      </w:r>
      <w:r>
        <w:br/>
      </w:r>
      <w:r>
        <w:rPr>
          <w:rFonts w:ascii="Times New Roman"/>
          <w:b w:val="false"/>
          <w:i w:val="false"/>
          <w:color w:val="000000"/>
          <w:sz w:val="28"/>
        </w:rPr>
        <w:t xml:space="preserve">
                                  iс-шараларды іске асыру </w:t>
      </w:r>
      <w:r>
        <w:br/>
      </w:r>
      <w:r>
        <w:rPr>
          <w:rFonts w:ascii="Times New Roman"/>
          <w:b w:val="false"/>
          <w:i w:val="false"/>
          <w:color w:val="000000"/>
          <w:sz w:val="28"/>
        </w:rPr>
        <w:t xml:space="preserve">
                                  үшiн келiсiмдi негiзде </w:t>
      </w:r>
      <w:r>
        <w:br/>
      </w:r>
      <w:r>
        <w:rPr>
          <w:rFonts w:ascii="Times New Roman"/>
          <w:b w:val="false"/>
          <w:i w:val="false"/>
          <w:color w:val="000000"/>
          <w:sz w:val="28"/>
        </w:rPr>
        <w:t xml:space="preserve">
                                  2 шетелдiк және 4 жергi. </w:t>
      </w:r>
      <w:r>
        <w:br/>
      </w:r>
      <w:r>
        <w:rPr>
          <w:rFonts w:ascii="Times New Roman"/>
          <w:b w:val="false"/>
          <w:i w:val="false"/>
          <w:color w:val="000000"/>
          <w:sz w:val="28"/>
        </w:rPr>
        <w:t xml:space="preserve">
                                  лiктi кеңесшiлердi </w:t>
      </w:r>
      <w:r>
        <w:br/>
      </w:r>
      <w:r>
        <w:rPr>
          <w:rFonts w:ascii="Times New Roman"/>
          <w:b w:val="false"/>
          <w:i w:val="false"/>
          <w:color w:val="000000"/>
          <w:sz w:val="28"/>
        </w:rPr>
        <w:t xml:space="preserve">
                                  тарту. </w:t>
      </w:r>
      <w:r>
        <w:br/>
      </w:r>
      <w:r>
        <w:rPr>
          <w:rFonts w:ascii="Times New Roman"/>
          <w:b w:val="false"/>
          <w:i w:val="false"/>
          <w:color w:val="000000"/>
          <w:sz w:val="28"/>
        </w:rPr>
        <w:t xml:space="preserve">
                                  Конкурс ұйымдастырумен </w:t>
      </w:r>
      <w:r>
        <w:br/>
      </w:r>
      <w:r>
        <w:rPr>
          <w:rFonts w:ascii="Times New Roman"/>
          <w:b w:val="false"/>
          <w:i w:val="false"/>
          <w:color w:val="000000"/>
          <w:sz w:val="28"/>
        </w:rPr>
        <w:t xml:space="preserve">
                                  байланысты іс-шаралар ------------------------------------------------------------------------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 Еңбек ету қабiлетiнен айрылу деңгейi мен мүгедектiк тобын </w:t>
      </w:r>
      <w:r>
        <w:br/>
      </w:r>
      <w:r>
        <w:rPr>
          <w:rFonts w:ascii="Times New Roman"/>
          <w:b w:val="false"/>
          <w:i w:val="false"/>
          <w:color w:val="000000"/>
          <w:sz w:val="28"/>
        </w:rPr>
        <w:t xml:space="preserve">
белгiлеудiң әдiстемесi мен процедураларын әзiрлеу және жетілдiру; </w:t>
      </w:r>
      <w:r>
        <w:br/>
      </w:r>
      <w:r>
        <w:rPr>
          <w:rFonts w:ascii="Times New Roman"/>
          <w:b w:val="false"/>
          <w:i w:val="false"/>
          <w:color w:val="000000"/>
          <w:sz w:val="28"/>
        </w:rPr>
        <w:t xml:space="preserve">
     - Әлеуметтiк сақтандыру, еңбек мiндеттерiн атқару кезiнде қызметкердiң өмiрi мен Денсаулығына келтiрiлген зиян үшiн жұмыс берушiнiң жауапкершiлiгiн мiндеттi сақтандыру жүйелерiн енгiзу және зейнетақы жүйесiнiң параметрлерiн жетiлдiру кезiнде одан әрi пайдалану үшiн актуарлық және болжамды есептеулер жүргiзудiң әдiстемелiк негiздерiн әзiрлеу; </w:t>
      </w:r>
      <w:r>
        <w:br/>
      </w:r>
      <w:r>
        <w:rPr>
          <w:rFonts w:ascii="Times New Roman"/>
          <w:b w:val="false"/>
          <w:i w:val="false"/>
          <w:color w:val="000000"/>
          <w:sz w:val="28"/>
        </w:rPr>
        <w:t xml:space="preserve">
     - "Азаматтық қызмет туралы" Қазақстан Республикасы Заңының жобасының еңбекке ақы төлеудi жетiлдiру бөлiгiнде әдiстемелiк негiздер әзiрлеу. </w:t>
      </w:r>
    </w:p>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11-қосымша            </w:t>
      </w:r>
    </w:p>
    <w:bookmarkEnd w:id="22"/>
    <w:p>
      <w:pPr>
        <w:spacing w:after="0"/>
        <w:ind w:left="0"/>
        <w:jc w:val="both"/>
      </w:pPr>
      <w:r>
        <w:rPr>
          <w:rFonts w:ascii="Times New Roman"/>
          <w:b w:val="false"/>
          <w:i w:val="false"/>
          <w:color w:val="ff0000"/>
          <w:sz w:val="28"/>
        </w:rPr>
        <w:t xml:space="preserve">     Ескерту. 11-қосымша өзгерді - ҚР Үкіметінің 2002.08.20. N 118a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"Кадрлардың бiлiктiлiгiн арттыру және қайта даярлау" </w:t>
      </w:r>
      <w:r>
        <w:br/>
      </w:r>
      <w:r>
        <w:rPr>
          <w:rFonts w:ascii="Times New Roman"/>
          <w:b w:val="false"/>
          <w:i w:val="false"/>
          <w:color w:val="000000"/>
          <w:sz w:val="28"/>
        </w:rPr>
        <w:t>
</w:t>
      </w:r>
      <w:r>
        <w:rPr>
          <w:rFonts w:ascii="Times New Roman"/>
          <w:b/>
          <w:i w:val="false"/>
          <w:color w:val="000000"/>
          <w:sz w:val="28"/>
        </w:rPr>
        <w:t xml:space="preserve">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23"/>
    <w:p>
      <w:pPr>
        <w:spacing w:after="0"/>
        <w:ind w:left="0"/>
        <w:jc w:val="both"/>
      </w:pPr>
      <w:r>
        <w:rPr>
          <w:rFonts w:ascii="Times New Roman"/>
          <w:b w:val="false"/>
          <w:i w:val="false"/>
          <w:color w:val="000000"/>
          <w:sz w:val="28"/>
        </w:rPr>
        <w:t xml:space="preserve">      1. Құны: 16 393 мың теңге (он алты миллион үш жүз тоқсан үш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"Мемлекеттiк қызмет туралы" 1999 жылғы 23 шiлдедегі N 453-1 Заңының 3, 6, 8, 9-баптары "Қазақстан Республикасы Еңбек және халықты әлеуметтiк қорғау министрлiгiнiң кейбiр мәселелерi туралы" Қазақстан Республикасы Үкiметiнiң 2001 жылғы 21 желтоқсандағы N 1668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мемлекеттiк қызметшiлердiң еңбек, жұмыспен қамту, зейнетақымен қамсыздандыру, еңбектi қорғау мәселелерi жөнiндегi және медициналық-әлеуметтiк сараптама саласындағы бiлiктiлiгiнiң кәсіптік деңгейiн арттыру. </w:t>
      </w:r>
      <w:r>
        <w:br/>
      </w:r>
      <w:r>
        <w:rPr>
          <w:rFonts w:ascii="Times New Roman"/>
          <w:b w:val="false"/>
          <w:i w:val="false"/>
          <w:color w:val="000000"/>
          <w:sz w:val="28"/>
        </w:rPr>
        <w:t xml:space="preserve">
      5. Бюджеттiк бағдарламаның мiндеттерi: халықты әлеуметтiк қорғау саласы қызметкерлерінің еңбек, жұмыспен қамту, зейнетақымен қамсыздандыру, еңбектi қорғау, еңбек заңдарындағы жаңа өзгерiстер, кедейлiкпен күрес жөнiндегi мәселелер бойынша бiлiктiлiгiн арттыру.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"Кадрлардың бі.                         2002   Қазақстан </w:t>
      </w:r>
      <w:r>
        <w:br/>
      </w:r>
      <w:r>
        <w:rPr>
          <w:rFonts w:ascii="Times New Roman"/>
          <w:b w:val="false"/>
          <w:i w:val="false"/>
          <w:color w:val="000000"/>
          <w:sz w:val="28"/>
        </w:rPr>
        <w:t xml:space="preserve">
                ліктілігін артты.                       жыл    Республика. </w:t>
      </w:r>
      <w:r>
        <w:br/>
      </w:r>
      <w:r>
        <w:rPr>
          <w:rFonts w:ascii="Times New Roman"/>
          <w:b w:val="false"/>
          <w:i w:val="false"/>
          <w:color w:val="000000"/>
          <w:sz w:val="28"/>
        </w:rPr>
        <w:t xml:space="preserve">
                ру және қайта                                  сының Еңбек </w:t>
      </w:r>
      <w:r>
        <w:br/>
      </w:r>
      <w:r>
        <w:rPr>
          <w:rFonts w:ascii="Times New Roman"/>
          <w:b w:val="false"/>
          <w:i w:val="false"/>
          <w:color w:val="000000"/>
          <w:sz w:val="28"/>
        </w:rPr>
        <w:t xml:space="preserve">
                даярлау"                                       және халықты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005   "Мемлекеттік      Аудандық, қалалық            қорғау </w:t>
      </w:r>
      <w:r>
        <w:br/>
      </w:r>
      <w:r>
        <w:rPr>
          <w:rFonts w:ascii="Times New Roman"/>
          <w:b w:val="false"/>
          <w:i w:val="false"/>
          <w:color w:val="000000"/>
          <w:sz w:val="28"/>
        </w:rPr>
        <w:t xml:space="preserve">
                қызметшілердің    еңбек, жұмыспен қамту        министрлігі </w:t>
      </w:r>
      <w:r>
        <w:br/>
      </w:r>
      <w:r>
        <w:rPr>
          <w:rFonts w:ascii="Times New Roman"/>
          <w:b w:val="false"/>
          <w:i w:val="false"/>
          <w:color w:val="000000"/>
          <w:sz w:val="28"/>
        </w:rPr>
        <w:t xml:space="preserve">
                біліктілігін      және халықты әлеу.  </w:t>
      </w:r>
      <w:r>
        <w:br/>
      </w:r>
      <w:r>
        <w:rPr>
          <w:rFonts w:ascii="Times New Roman"/>
          <w:b w:val="false"/>
          <w:i w:val="false"/>
          <w:color w:val="000000"/>
          <w:sz w:val="28"/>
        </w:rPr>
        <w:t xml:space="preserve">
                арттыру"          меттік қорғау бөлім. </w:t>
      </w:r>
      <w:r>
        <w:br/>
      </w:r>
      <w:r>
        <w:rPr>
          <w:rFonts w:ascii="Times New Roman"/>
          <w:b w:val="false"/>
          <w:i w:val="false"/>
          <w:color w:val="000000"/>
          <w:sz w:val="28"/>
        </w:rPr>
        <w:t xml:space="preserve">
                                  дерінің, облыстық </w:t>
      </w:r>
      <w:r>
        <w:br/>
      </w:r>
      <w:r>
        <w:rPr>
          <w:rFonts w:ascii="Times New Roman"/>
          <w:b w:val="false"/>
          <w:i w:val="false"/>
          <w:color w:val="000000"/>
          <w:sz w:val="28"/>
        </w:rPr>
        <w:t xml:space="preserve">
                                  басқармаларының 480 </w:t>
      </w:r>
      <w:r>
        <w:br/>
      </w:r>
      <w:r>
        <w:rPr>
          <w:rFonts w:ascii="Times New Roman"/>
          <w:b w:val="false"/>
          <w:i w:val="false"/>
          <w:color w:val="000000"/>
          <w:sz w:val="28"/>
        </w:rPr>
        <w:t xml:space="preserve">
                                  қызметкерінің білік. </w:t>
      </w:r>
      <w:r>
        <w:br/>
      </w:r>
      <w:r>
        <w:rPr>
          <w:rFonts w:ascii="Times New Roman"/>
          <w:b w:val="false"/>
          <w:i w:val="false"/>
          <w:color w:val="000000"/>
          <w:sz w:val="28"/>
        </w:rPr>
        <w:t xml:space="preserve">
                                  тілігін арттыру </w:t>
      </w:r>
    </w:p>
    <w:p>
      <w:pPr>
        <w:spacing w:after="0"/>
        <w:ind w:left="0"/>
        <w:jc w:val="both"/>
      </w:pPr>
      <w:r>
        <w:rPr>
          <w:rFonts w:ascii="Times New Roman"/>
          <w:b w:val="false"/>
          <w:i w:val="false"/>
          <w:color w:val="000000"/>
          <w:sz w:val="28"/>
        </w:rPr>
        <w:t xml:space="preserve">          030   "Қазақстан </w:t>
      </w:r>
      <w:r>
        <w:br/>
      </w:r>
      <w:r>
        <w:rPr>
          <w:rFonts w:ascii="Times New Roman"/>
          <w:b w:val="false"/>
          <w:i w:val="false"/>
          <w:color w:val="000000"/>
          <w:sz w:val="28"/>
        </w:rPr>
        <w:t xml:space="preserve">
                Республикасы      Келісім негізінде </w:t>
      </w:r>
      <w:r>
        <w:br/>
      </w:r>
      <w:r>
        <w:rPr>
          <w:rFonts w:ascii="Times New Roman"/>
          <w:b w:val="false"/>
          <w:i w:val="false"/>
          <w:color w:val="000000"/>
          <w:sz w:val="28"/>
        </w:rPr>
        <w:t xml:space="preserve">
                Еңбек және ха.    жеке бағдарламалар </w:t>
      </w:r>
      <w:r>
        <w:br/>
      </w:r>
      <w:r>
        <w:rPr>
          <w:rFonts w:ascii="Times New Roman"/>
          <w:b w:val="false"/>
          <w:i w:val="false"/>
          <w:color w:val="000000"/>
          <w:sz w:val="28"/>
        </w:rPr>
        <w:t xml:space="preserve">
                лықты әлеумет.    бойынша 90 адамның </w:t>
      </w:r>
      <w:r>
        <w:br/>
      </w:r>
      <w:r>
        <w:rPr>
          <w:rFonts w:ascii="Times New Roman"/>
          <w:b w:val="false"/>
          <w:i w:val="false"/>
          <w:color w:val="000000"/>
          <w:sz w:val="28"/>
        </w:rPr>
        <w:t xml:space="preserve">
                тік қорғау ми.    біліктілігін арттыру </w:t>
      </w:r>
      <w:r>
        <w:br/>
      </w:r>
      <w:r>
        <w:rPr>
          <w:rFonts w:ascii="Times New Roman"/>
          <w:b w:val="false"/>
          <w:i w:val="false"/>
          <w:color w:val="000000"/>
          <w:sz w:val="28"/>
        </w:rPr>
        <w:t xml:space="preserve">
                нистрлігі         Конкурс ұйымдастырумен </w:t>
      </w:r>
      <w:r>
        <w:br/>
      </w:r>
      <w:r>
        <w:rPr>
          <w:rFonts w:ascii="Times New Roman"/>
          <w:b w:val="false"/>
          <w:i w:val="false"/>
          <w:color w:val="000000"/>
          <w:sz w:val="28"/>
        </w:rPr>
        <w:t xml:space="preserve">
                мамандарын оқыту" байланысты іс-шаралар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2002.11.22. N 1242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 Еңбек және халықты әлеуметтік қорғау министрлігінің, министрліктің аумақтық органдары мамандарының кәсіптік деңгейін арттыру. </w:t>
      </w:r>
    </w:p>
    <w:bookmarkStart w:name="z2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12-қосымша           </w:t>
      </w:r>
    </w:p>
    <w:bookmarkEnd w:id="24"/>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"Лицензиарлар қызметiн атқару" </w:t>
      </w:r>
      <w:r>
        <w:br/>
      </w:r>
      <w:r>
        <w:rPr>
          <w:rFonts w:ascii="Times New Roman"/>
          <w:b w:val="false"/>
          <w:i w:val="false"/>
          <w:color w:val="000000"/>
          <w:sz w:val="28"/>
        </w:rPr>
        <w:t>
</w:t>
      </w:r>
      <w:r>
        <w:rPr>
          <w:rFonts w:ascii="Times New Roman"/>
          <w:b/>
          <w:i w:val="false"/>
          <w:color w:val="000000"/>
          <w:sz w:val="28"/>
        </w:rPr>
        <w:t xml:space="preserve">           079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25"/>
    <w:p>
      <w:pPr>
        <w:spacing w:after="0"/>
        <w:ind w:left="0"/>
        <w:jc w:val="both"/>
      </w:pPr>
      <w:r>
        <w:rPr>
          <w:rFonts w:ascii="Times New Roman"/>
          <w:b w:val="false"/>
          <w:i w:val="false"/>
          <w:color w:val="000000"/>
          <w:sz w:val="28"/>
        </w:rPr>
        <w:t xml:space="preserve">      1. Құны: 1000 мың теңге (бiр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Республикасында халықты зейнетақымен қамсыздандыру туралы" Қазақстан Республикасының 1997 жылғы 20 маусымдағы N 136-I Заңы,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N 836 </w:t>
      </w:r>
      <w:r>
        <w:rPr>
          <w:rFonts w:ascii="Times New Roman"/>
          <w:b w:val="false"/>
          <w:i w:val="false"/>
          <w:color w:val="000000"/>
          <w:sz w:val="28"/>
        </w:rPr>
        <w:t xml:space="preserve">қаулысы </w:t>
      </w:r>
      <w:r>
        <w:rPr>
          <w:rFonts w:ascii="Times New Roman"/>
          <w:b w:val="false"/>
          <w:i w:val="false"/>
          <w:color w:val="000000"/>
          <w:sz w:val="28"/>
        </w:rPr>
        <w:t>, "Жинақтаушы зейнетақы қорларының зейнетақы жарналарын тарту және зейнетақы төлемдерiн жүзеге асыру жөнiндегi лицензиялық қызметi туралы Ереженi бекiту туралы" Қазақстан Республикасы Үкiметiнiң 1997 жылғы 30 қыркүйектегi N 1396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iшкi еңбек рыногын қорғауды жүзеге асыру, жинақтаушы зейнетақы қорларының қызметi саласында лицензиарлық қызметтi атқару. </w:t>
      </w:r>
      <w:r>
        <w:br/>
      </w:r>
      <w:r>
        <w:rPr>
          <w:rFonts w:ascii="Times New Roman"/>
          <w:b w:val="false"/>
          <w:i w:val="false"/>
          <w:color w:val="000000"/>
          <w:sz w:val="28"/>
        </w:rPr>
        <w:t xml:space="preserve">
      5. Бюджеттiк бағдарламаның мiндеттерi: зейнетақы жарналарын тарту және зейнетақы төлемдерiн жүзеге асыру жөнiндегi қызметке мемлекеттiк бас лицензияның бланкiлерiн, жұмыс күшiн тартуға берiлетiн рұқсаттары мен бланкi өнiмдерiн дайындау.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         4000 дана лицензия           Қазақстан </w:t>
      </w:r>
      <w:r>
        <w:br/>
      </w:r>
      <w:r>
        <w:rPr>
          <w:rFonts w:ascii="Times New Roman"/>
          <w:b w:val="false"/>
          <w:i w:val="false"/>
          <w:color w:val="000000"/>
          <w:sz w:val="28"/>
        </w:rPr>
        <w:t xml:space="preserve">
                қызметін атқару   бланкілерін дайын.    жыл    Республика. </w:t>
      </w:r>
      <w:r>
        <w:br/>
      </w:r>
      <w:r>
        <w:rPr>
          <w:rFonts w:ascii="Times New Roman"/>
          <w:b w:val="false"/>
          <w:i w:val="false"/>
          <w:color w:val="000000"/>
          <w:sz w:val="28"/>
        </w:rPr>
        <w:t xml:space="preserve">
                                  дау.                  ішін.  сының Еңбек </w:t>
      </w:r>
      <w:r>
        <w:br/>
      </w:r>
      <w:r>
        <w:rPr>
          <w:rFonts w:ascii="Times New Roman"/>
          <w:b w:val="false"/>
          <w:i w:val="false"/>
          <w:color w:val="000000"/>
          <w:sz w:val="28"/>
        </w:rPr>
        <w:t xml:space="preserve">
                                  Шетелдік жұмыс кү.    де     және халықты </w:t>
      </w:r>
      <w:r>
        <w:br/>
      </w:r>
      <w:r>
        <w:rPr>
          <w:rFonts w:ascii="Times New Roman"/>
          <w:b w:val="false"/>
          <w:i w:val="false"/>
          <w:color w:val="000000"/>
          <w:sz w:val="28"/>
        </w:rPr>
        <w:t xml:space="preserve">
                                  шін тартумен және            әлеуметтік </w:t>
      </w:r>
      <w:r>
        <w:br/>
      </w:r>
      <w:r>
        <w:rPr>
          <w:rFonts w:ascii="Times New Roman"/>
          <w:b w:val="false"/>
          <w:i w:val="false"/>
          <w:color w:val="000000"/>
          <w:sz w:val="28"/>
        </w:rPr>
        <w:t xml:space="preserve">
                                  жұмыс күшін Қазақ.           қорғау </w:t>
      </w:r>
      <w:r>
        <w:br/>
      </w:r>
      <w:r>
        <w:rPr>
          <w:rFonts w:ascii="Times New Roman"/>
          <w:b w:val="false"/>
          <w:i w:val="false"/>
          <w:color w:val="000000"/>
          <w:sz w:val="28"/>
        </w:rPr>
        <w:t xml:space="preserve">
                                  стан Республикасының         министрлігі </w:t>
      </w:r>
      <w:r>
        <w:br/>
      </w:r>
      <w:r>
        <w:rPr>
          <w:rFonts w:ascii="Times New Roman"/>
          <w:b w:val="false"/>
          <w:i w:val="false"/>
          <w:color w:val="000000"/>
          <w:sz w:val="28"/>
        </w:rPr>
        <w:t xml:space="preserve">
                                  шетелге әкетумен </w:t>
      </w:r>
      <w:r>
        <w:br/>
      </w:r>
      <w:r>
        <w:rPr>
          <w:rFonts w:ascii="Times New Roman"/>
          <w:b w:val="false"/>
          <w:i w:val="false"/>
          <w:color w:val="000000"/>
          <w:sz w:val="28"/>
        </w:rPr>
        <w:t xml:space="preserve">
                                  байланысты қызметті </w:t>
      </w:r>
      <w:r>
        <w:br/>
      </w:r>
      <w:r>
        <w:rPr>
          <w:rFonts w:ascii="Times New Roman"/>
          <w:b w:val="false"/>
          <w:i w:val="false"/>
          <w:color w:val="000000"/>
          <w:sz w:val="28"/>
        </w:rPr>
        <w:t xml:space="preserve">
                                  инспекциялық зерттеу </w:t>
      </w:r>
      <w:r>
        <w:br/>
      </w:r>
      <w:r>
        <w:rPr>
          <w:rFonts w:ascii="Times New Roman"/>
          <w:b w:val="false"/>
          <w:i w:val="false"/>
          <w:color w:val="000000"/>
          <w:sz w:val="28"/>
        </w:rPr>
        <w:t xml:space="preserve">
                                  және қадағалау үшін </w:t>
      </w:r>
      <w:r>
        <w:br/>
      </w:r>
      <w:r>
        <w:rPr>
          <w:rFonts w:ascii="Times New Roman"/>
          <w:b w:val="false"/>
          <w:i w:val="false"/>
          <w:color w:val="000000"/>
          <w:sz w:val="28"/>
        </w:rPr>
        <w:t xml:space="preserve">
                                  126 адам/күн есебінен </w:t>
      </w:r>
      <w:r>
        <w:br/>
      </w:r>
      <w:r>
        <w:rPr>
          <w:rFonts w:ascii="Times New Roman"/>
          <w:b w:val="false"/>
          <w:i w:val="false"/>
          <w:color w:val="000000"/>
          <w:sz w:val="28"/>
        </w:rPr>
        <w:t xml:space="preserve">
                                  іссапар шығындары.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қолда бар жұмыс орындарын сақтаушы және жаңа жұмыс орындарын құрушы жұмыс берушілерді ынталандыру. Шетелдік жұмыс үшін әкелуді квоталау арқылы ішкі еңбек рыногын қорғау. Жинақтаушы зейнетақы қорларының, олардың филиалдары мен өкілдіктерінің басшы қызметкерлерінің біліктілік талаптарына лайықтылығын анықтау арқылы жинақтаушы зейнетақы қорларының қызметін бақылау. </w:t>
      </w:r>
    </w:p>
    <w:bookmarkStart w:name="z2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13-қосымша           </w:t>
      </w:r>
    </w:p>
    <w:bookmarkEnd w:id="26"/>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"Аумақтық органдарды материалдық-техникалық жарақтандыру" </w:t>
      </w:r>
      <w:r>
        <w:br/>
      </w:r>
      <w:r>
        <w:rPr>
          <w:rFonts w:ascii="Times New Roman"/>
          <w:b w:val="false"/>
          <w:i w:val="false"/>
          <w:color w:val="000000"/>
          <w:sz w:val="28"/>
        </w:rPr>
        <w:t>
</w:t>
      </w:r>
      <w:r>
        <w:rPr>
          <w:rFonts w:ascii="Times New Roman"/>
          <w:b/>
          <w:i w:val="false"/>
          <w:color w:val="000000"/>
          <w:sz w:val="28"/>
        </w:rPr>
        <w:t xml:space="preserve">            200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27"/>
    <w:p>
      <w:pPr>
        <w:spacing w:after="0"/>
        <w:ind w:left="0"/>
        <w:jc w:val="both"/>
      </w:pPr>
      <w:r>
        <w:rPr>
          <w:rFonts w:ascii="Times New Roman"/>
          <w:b w:val="false"/>
          <w:i w:val="false"/>
          <w:color w:val="000000"/>
          <w:sz w:val="28"/>
        </w:rPr>
        <w:t xml:space="preserve">     1. Құны: 12780 мың теңге (он екi миллион жетi жүз сексен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7 мамырдағы N 194-II </w:t>
      </w:r>
      <w:r>
        <w:rPr>
          <w:rFonts w:ascii="Times New Roman"/>
          <w:b w:val="false"/>
          <w:i w:val="false"/>
          <w:color w:val="000000"/>
          <w:sz w:val="28"/>
        </w:rPr>
        <w:t xml:space="preserve">Заңымен </w:t>
      </w:r>
      <w:r>
        <w:rPr>
          <w:rFonts w:ascii="Times New Roman"/>
          <w:b w:val="false"/>
          <w:i w:val="false"/>
          <w:color w:val="000000"/>
          <w:sz w:val="28"/>
        </w:rPr>
        <w:t xml:space="preserve"> ратификацияланған "Өнеркәсiптегi және саудадағы еңбек инспекциясы туралы" Халықаралық еңбек ұйымының 1947 жылғы N 81 Конвенциясының 11-бабы, "Еңбек туралы" Қазақстан Республикасының 1999 жылғы 10 желтоқсандағы N 493-I </w:t>
      </w:r>
      <w:r>
        <w:rPr>
          <w:rFonts w:ascii="Times New Roman"/>
          <w:b w:val="false"/>
          <w:i w:val="false"/>
          <w:color w:val="000000"/>
          <w:sz w:val="28"/>
        </w:rPr>
        <w:t xml:space="preserve">Заңының </w:t>
      </w:r>
      <w:r>
        <w:rPr>
          <w:rFonts w:ascii="Times New Roman"/>
          <w:b w:val="false"/>
          <w:i w:val="false"/>
          <w:color w:val="000000"/>
          <w:sz w:val="28"/>
        </w:rPr>
        <w:t>, 102, 103, 104-баптары, "Еңбек және халықты әлеуметтiк қорғау министрлiгiнiң аумақтық органдарын құру туралы" Қазақстан Республикасы Yкiметiнiң 2000 жылғы 28 желтоқсандағы N 1920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еңбек туралы және еңбектi қорғау туралы заңдардың сақталуын бақылауды жүзеге асыру. </w:t>
      </w:r>
      <w:r>
        <w:br/>
      </w:r>
      <w:r>
        <w:rPr>
          <w:rFonts w:ascii="Times New Roman"/>
          <w:b w:val="false"/>
          <w:i w:val="false"/>
          <w:color w:val="000000"/>
          <w:sz w:val="28"/>
        </w:rPr>
        <w:t xml:space="preserve">
     5. Бюджеттiк бағдарламаның мiндеттерi: Мемлекеттiк еңбек </w:t>
      </w:r>
      <w:r>
        <w:br/>
      </w:r>
      <w:r>
        <w:rPr>
          <w:rFonts w:ascii="Times New Roman"/>
          <w:b w:val="false"/>
          <w:i w:val="false"/>
          <w:color w:val="000000"/>
          <w:sz w:val="28"/>
        </w:rPr>
        <w:t xml:space="preserve">
инспекторлары зиянды өндiрiстiк факторларды жедел анықтау жөнiндегi өлшеулердi жүргiзуi үшiн бақылау-өлшеу құралдарын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200          Аумақтық орган.   Мынадай бақылау-өл.   Жыл    Қазақстан </w:t>
      </w:r>
      <w:r>
        <w:br/>
      </w:r>
      <w:r>
        <w:rPr>
          <w:rFonts w:ascii="Times New Roman"/>
          <w:b w:val="false"/>
          <w:i w:val="false"/>
          <w:color w:val="000000"/>
          <w:sz w:val="28"/>
        </w:rPr>
        <w:t xml:space="preserve">
                дарды материал.   шеу құралдарын:       ішінде Республика. </w:t>
      </w:r>
      <w:r>
        <w:br/>
      </w:r>
      <w:r>
        <w:rPr>
          <w:rFonts w:ascii="Times New Roman"/>
          <w:b w:val="false"/>
          <w:i w:val="false"/>
          <w:color w:val="000000"/>
          <w:sz w:val="28"/>
        </w:rPr>
        <w:t xml:space="preserve">
                дық-техникалық    32 бірлік электро.           сының </w:t>
      </w:r>
      <w:r>
        <w:br/>
      </w:r>
      <w:r>
        <w:rPr>
          <w:rFonts w:ascii="Times New Roman"/>
          <w:b w:val="false"/>
          <w:i w:val="false"/>
          <w:color w:val="000000"/>
          <w:sz w:val="28"/>
        </w:rPr>
        <w:t xml:space="preserve">
                жарақтандыру.     распиратор;                  Еңбек және </w:t>
      </w:r>
      <w:r>
        <w:br/>
      </w:r>
      <w:r>
        <w:rPr>
          <w:rFonts w:ascii="Times New Roman"/>
          <w:b w:val="false"/>
          <w:i w:val="false"/>
          <w:color w:val="000000"/>
          <w:sz w:val="28"/>
        </w:rPr>
        <w:t xml:space="preserve">
                                  32 бірлік ауаны              халықты </w:t>
      </w:r>
      <w:r>
        <w:br/>
      </w:r>
      <w:r>
        <w:rPr>
          <w:rFonts w:ascii="Times New Roman"/>
          <w:b w:val="false"/>
          <w:i w:val="false"/>
          <w:color w:val="000000"/>
          <w:sz w:val="28"/>
        </w:rPr>
        <w:t xml:space="preserve">
                                  тексеру аппараты;            қорғау </w:t>
      </w:r>
      <w:r>
        <w:br/>
      </w:r>
      <w:r>
        <w:rPr>
          <w:rFonts w:ascii="Times New Roman"/>
          <w:b w:val="false"/>
          <w:i w:val="false"/>
          <w:color w:val="000000"/>
          <w:sz w:val="28"/>
        </w:rPr>
        <w:t xml:space="preserve">
                                  32 бірлік люксометр;         министрлігі </w:t>
      </w:r>
      <w:r>
        <w:br/>
      </w:r>
      <w:r>
        <w:rPr>
          <w:rFonts w:ascii="Times New Roman"/>
          <w:b w:val="false"/>
          <w:i w:val="false"/>
          <w:color w:val="000000"/>
          <w:sz w:val="28"/>
        </w:rPr>
        <w:t xml:space="preserve">
                                  32 бірлік газоана. </w:t>
      </w:r>
      <w:r>
        <w:br/>
      </w:r>
      <w:r>
        <w:rPr>
          <w:rFonts w:ascii="Times New Roman"/>
          <w:b w:val="false"/>
          <w:i w:val="false"/>
          <w:color w:val="000000"/>
          <w:sz w:val="28"/>
        </w:rPr>
        <w:t xml:space="preserve">
                                  лизатор; 32 бірлік </w:t>
      </w:r>
      <w:r>
        <w:br/>
      </w:r>
      <w:r>
        <w:rPr>
          <w:rFonts w:ascii="Times New Roman"/>
          <w:b w:val="false"/>
          <w:i w:val="false"/>
          <w:color w:val="000000"/>
          <w:sz w:val="28"/>
        </w:rPr>
        <w:t xml:space="preserve">
                                  барометр; 32 бірлік </w:t>
      </w:r>
      <w:r>
        <w:br/>
      </w:r>
      <w:r>
        <w:rPr>
          <w:rFonts w:ascii="Times New Roman"/>
          <w:b w:val="false"/>
          <w:i w:val="false"/>
          <w:color w:val="000000"/>
          <w:sz w:val="28"/>
        </w:rPr>
        <w:t xml:space="preserve">
                                  спектрорадиометр; </w:t>
      </w:r>
      <w:r>
        <w:br/>
      </w:r>
      <w:r>
        <w:rPr>
          <w:rFonts w:ascii="Times New Roman"/>
          <w:b w:val="false"/>
          <w:i w:val="false"/>
          <w:color w:val="000000"/>
          <w:sz w:val="28"/>
        </w:rPr>
        <w:t xml:space="preserve">
                                  32 бірлік шу өлшегіші; </w:t>
      </w:r>
      <w:r>
        <w:br/>
      </w:r>
      <w:r>
        <w:rPr>
          <w:rFonts w:ascii="Times New Roman"/>
          <w:b w:val="false"/>
          <w:i w:val="false"/>
          <w:color w:val="000000"/>
          <w:sz w:val="28"/>
        </w:rPr>
        <w:t xml:space="preserve">
                                  32 бірлік вибрамометр; </w:t>
      </w:r>
      <w:r>
        <w:br/>
      </w:r>
      <w:r>
        <w:rPr>
          <w:rFonts w:ascii="Times New Roman"/>
          <w:b w:val="false"/>
          <w:i w:val="false"/>
          <w:color w:val="000000"/>
          <w:sz w:val="28"/>
        </w:rPr>
        <w:t xml:space="preserve">
                                  32 бірлік аспирация. </w:t>
      </w:r>
      <w:r>
        <w:br/>
      </w:r>
      <w:r>
        <w:rPr>
          <w:rFonts w:ascii="Times New Roman"/>
          <w:b w:val="false"/>
          <w:i w:val="false"/>
          <w:color w:val="000000"/>
          <w:sz w:val="28"/>
        </w:rPr>
        <w:t xml:space="preserve">
                                  лық психрометр; 32 </w:t>
      </w:r>
      <w:r>
        <w:br/>
      </w:r>
      <w:r>
        <w:rPr>
          <w:rFonts w:ascii="Times New Roman"/>
          <w:b w:val="false"/>
          <w:i w:val="false"/>
          <w:color w:val="000000"/>
          <w:sz w:val="28"/>
        </w:rPr>
        <w:t xml:space="preserve">
                                  бірлік энергия ағы. </w:t>
      </w:r>
      <w:r>
        <w:br/>
      </w:r>
      <w:r>
        <w:rPr>
          <w:rFonts w:ascii="Times New Roman"/>
          <w:b w:val="false"/>
          <w:i w:val="false"/>
          <w:color w:val="000000"/>
          <w:sz w:val="28"/>
        </w:rPr>
        <w:t xml:space="preserve">
                                  мының тығыздығын </w:t>
      </w:r>
      <w:r>
        <w:br/>
      </w:r>
      <w:r>
        <w:rPr>
          <w:rFonts w:ascii="Times New Roman"/>
          <w:b w:val="false"/>
          <w:i w:val="false"/>
          <w:color w:val="000000"/>
          <w:sz w:val="28"/>
        </w:rPr>
        <w:t xml:space="preserve">
                                  өлшегіш сатып алу.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 Бюджеттік бағдарламаны орындаудан күтілетін нәтижелер: Зиянды өндірістік факторларды анықтау жөніндегі өлшеулерді жүргізу үшін аумақтық органдарды бақылау-өлшеу құралдарымен қамтамасыз ету. Жұмыс жағдайы зиянды жұмыстарда істейтін ұйымдардың, адамдардың консультациялық және еңбек құқықтарын қорғау. </w:t>
      </w:r>
    </w:p>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14-қосымша             </w:t>
      </w:r>
    </w:p>
    <w:bookmarkEnd w:id="28"/>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"Жұмыспен қамтудың, кедейшiлiктiң ақпараттық базасын </w:t>
      </w:r>
      <w:r>
        <w:br/>
      </w:r>
      <w:r>
        <w:rPr>
          <w:rFonts w:ascii="Times New Roman"/>
          <w:b w:val="false"/>
          <w:i w:val="false"/>
          <w:color w:val="000000"/>
          <w:sz w:val="28"/>
        </w:rPr>
        <w:t>
</w:t>
      </w:r>
      <w:r>
        <w:rPr>
          <w:rFonts w:ascii="Times New Roman"/>
          <w:b/>
          <w:i w:val="false"/>
          <w:color w:val="000000"/>
          <w:sz w:val="28"/>
        </w:rPr>
        <w:t xml:space="preserve">        қоса жiберу" 500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29"/>
    <w:p>
      <w:pPr>
        <w:spacing w:after="0"/>
        <w:ind w:left="0"/>
        <w:jc w:val="both"/>
      </w:pPr>
      <w:r>
        <w:rPr>
          <w:rFonts w:ascii="Times New Roman"/>
          <w:b w:val="false"/>
          <w:i w:val="false"/>
          <w:color w:val="000000"/>
          <w:sz w:val="28"/>
        </w:rPr>
        <w:t xml:space="preserve">      1. Құны: 38657 мың теңге (отыз сегiз миллион алты жүз елу жетi мың теңге). </w:t>
      </w:r>
      <w:r>
        <w:br/>
      </w:r>
      <w:r>
        <w:rPr>
          <w:rFonts w:ascii="Times New Roman"/>
          <w:b w:val="false"/>
          <w:i w:val="false"/>
          <w:color w:val="000000"/>
          <w:sz w:val="28"/>
        </w:rPr>
        <w:t>
      2. Бюджеттiк бағдарламаның нормативтiк-құқықтық негiзi: "Халықты жұмыспен қамту туралы" 2001 жылғы 23 қаңтардағы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6-бабы, "Мемлекеттiк атаулы әлеуметтiк көмек туралы" 2001 жылғы 17 шілдедегi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1-бабы, Қазақстан Республикасы Үкiметiнiң 2001 жылғы 20 шілдедегi N 983 </w:t>
      </w:r>
      <w:r>
        <w:rPr>
          <w:rFonts w:ascii="Times New Roman"/>
          <w:b w:val="false"/>
          <w:i w:val="false"/>
          <w:color w:val="000000"/>
          <w:sz w:val="28"/>
        </w:rPr>
        <w:t xml:space="preserve">қаулысы </w:t>
      </w:r>
      <w:r>
        <w:rPr>
          <w:rFonts w:ascii="Times New Roman"/>
          <w:b w:val="false"/>
          <w:i w:val="false"/>
          <w:color w:val="000000"/>
          <w:sz w:val="28"/>
        </w:rPr>
        <w:t xml:space="preserve"> "Еңбек және халықты әлеуметтiк қорғау министрлiгi туралы ереже", Қазақстан Республикасы Үкiметiнiң 2000 жылғы 3 маусымдағы "2000-2002 жылдарға арналған кедейлiкпен және жұмыссыздықпен күрес жөнiндегi бағдарлама туралы" N 833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2000 жылғы 31 шiлдедегi "2000-2002 жылдарға арналған кедейлiкпен және жұмыссыздықпен күрес жөнiндегi бағдарламаны iске асыру жөнiндегi iс-шаралар жоспары туралы" N 1164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2001 жылғы 24 желтоқсандағы "Мемлекеттiк атаулы әлеуметтiк көмек туралы" Қазақстан Республикасының Заңын iске асыру жөнiндегi шаралары туралы" N 1685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жұмыссыздық, кедейшiлiк деңгейiн төмендету, республикада аз қамтамасыз етiлген азаматтарға мемлекеттiк атаулы әлеуметтiк көмек көрсетiлуi туралы ақпаратты талдау және қорыту мақсатында еңбек рыногы бойынша мониторингты ұйымдастыруда мемлекеттiк саясатты iске асыру. </w:t>
      </w:r>
      <w:r>
        <w:br/>
      </w:r>
      <w:r>
        <w:rPr>
          <w:rFonts w:ascii="Times New Roman"/>
          <w:b w:val="false"/>
          <w:i w:val="false"/>
          <w:color w:val="000000"/>
          <w:sz w:val="28"/>
        </w:rPr>
        <w:t xml:space="preserve">
     5. Бюджеттiк бағдарламаның мiндеттерi: еңбек, жұмыспен қамту және халықты әлеуметтік қорғау саласына ақпараттық технологиялар, ақпарат өңдеу жүйесін енгізу, еңбек рыногының сұранымы мен ұсынымының мониторингін құру.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500    00    "Жұмыспен қамту,  Еңбек рыногының де.   2002   Қазақстан </w:t>
      </w:r>
      <w:r>
        <w:br/>
      </w:r>
      <w:r>
        <w:rPr>
          <w:rFonts w:ascii="Times New Roman"/>
          <w:b w:val="false"/>
          <w:i w:val="false"/>
          <w:color w:val="000000"/>
          <w:sz w:val="28"/>
        </w:rPr>
        <w:t xml:space="preserve">
                кедейшілік ақпа.  ректерін және халық.  жыл    Республика. </w:t>
      </w:r>
      <w:r>
        <w:br/>
      </w:r>
      <w:r>
        <w:rPr>
          <w:rFonts w:ascii="Times New Roman"/>
          <w:b w:val="false"/>
          <w:i w:val="false"/>
          <w:color w:val="000000"/>
          <w:sz w:val="28"/>
        </w:rPr>
        <w:t xml:space="preserve">
                раттық базасын    тың кедейшілігі жө.          сының </w:t>
      </w:r>
      <w:r>
        <w:br/>
      </w:r>
      <w:r>
        <w:rPr>
          <w:rFonts w:ascii="Times New Roman"/>
          <w:b w:val="false"/>
          <w:i w:val="false"/>
          <w:color w:val="000000"/>
          <w:sz w:val="28"/>
        </w:rPr>
        <w:t xml:space="preserve">
                қоса жіберу"      нінде ақпарат жинау,         Еңбек және </w:t>
      </w:r>
      <w:r>
        <w:br/>
      </w:r>
      <w:r>
        <w:rPr>
          <w:rFonts w:ascii="Times New Roman"/>
          <w:b w:val="false"/>
          <w:i w:val="false"/>
          <w:color w:val="000000"/>
          <w:sz w:val="28"/>
        </w:rPr>
        <w:t xml:space="preserve">
                                  ақпараттық техноло.          халықты </w:t>
      </w:r>
      <w:r>
        <w:br/>
      </w:r>
      <w:r>
        <w:rPr>
          <w:rFonts w:ascii="Times New Roman"/>
          <w:b w:val="false"/>
          <w:i w:val="false"/>
          <w:color w:val="000000"/>
          <w:sz w:val="28"/>
        </w:rPr>
        <w:t xml:space="preserve">
                                  гияларды, халықты            әлеуметтік </w:t>
      </w:r>
      <w:r>
        <w:br/>
      </w:r>
      <w:r>
        <w:rPr>
          <w:rFonts w:ascii="Times New Roman"/>
          <w:b w:val="false"/>
          <w:i w:val="false"/>
          <w:color w:val="000000"/>
          <w:sz w:val="28"/>
        </w:rPr>
        <w:t xml:space="preserve">
                                  жұмыспен қамту сала.         қорғау </w:t>
      </w:r>
      <w:r>
        <w:br/>
      </w:r>
      <w:r>
        <w:rPr>
          <w:rFonts w:ascii="Times New Roman"/>
          <w:b w:val="false"/>
          <w:i w:val="false"/>
          <w:color w:val="000000"/>
          <w:sz w:val="28"/>
        </w:rPr>
        <w:t xml:space="preserve">
                                  сындағы ақпаратты            министрлігі </w:t>
      </w:r>
      <w:r>
        <w:br/>
      </w:r>
      <w:r>
        <w:rPr>
          <w:rFonts w:ascii="Times New Roman"/>
          <w:b w:val="false"/>
          <w:i w:val="false"/>
          <w:color w:val="000000"/>
          <w:sz w:val="28"/>
        </w:rPr>
        <w:t xml:space="preserve">
                                  өңдеу жүйесін енгізу, </w:t>
      </w:r>
      <w:r>
        <w:br/>
      </w:r>
      <w:r>
        <w:rPr>
          <w:rFonts w:ascii="Times New Roman"/>
          <w:b w:val="false"/>
          <w:i w:val="false"/>
          <w:color w:val="000000"/>
          <w:sz w:val="28"/>
        </w:rPr>
        <w:t xml:space="preserve">
                                  еңбек рыногының сұра. </w:t>
      </w:r>
      <w:r>
        <w:br/>
      </w:r>
      <w:r>
        <w:rPr>
          <w:rFonts w:ascii="Times New Roman"/>
          <w:b w:val="false"/>
          <w:i w:val="false"/>
          <w:color w:val="000000"/>
          <w:sz w:val="28"/>
        </w:rPr>
        <w:t xml:space="preserve">
                                  нымы мен ұсынымының </w:t>
      </w:r>
      <w:r>
        <w:br/>
      </w:r>
      <w:r>
        <w:rPr>
          <w:rFonts w:ascii="Times New Roman"/>
          <w:b w:val="false"/>
          <w:i w:val="false"/>
          <w:color w:val="000000"/>
          <w:sz w:val="28"/>
        </w:rPr>
        <w:t xml:space="preserve">
                                  мониторингін құру, </w:t>
      </w:r>
      <w:r>
        <w:br/>
      </w:r>
      <w:r>
        <w:rPr>
          <w:rFonts w:ascii="Times New Roman"/>
          <w:b w:val="false"/>
          <w:i w:val="false"/>
          <w:color w:val="000000"/>
          <w:sz w:val="28"/>
        </w:rPr>
        <w:t xml:space="preserve">
                                  республикадағы аз </w:t>
      </w:r>
      <w:r>
        <w:br/>
      </w:r>
      <w:r>
        <w:rPr>
          <w:rFonts w:ascii="Times New Roman"/>
          <w:b w:val="false"/>
          <w:i w:val="false"/>
          <w:color w:val="000000"/>
          <w:sz w:val="28"/>
        </w:rPr>
        <w:t xml:space="preserve">
                                  қамтамасыз етілген </w:t>
      </w:r>
      <w:r>
        <w:br/>
      </w:r>
      <w:r>
        <w:rPr>
          <w:rFonts w:ascii="Times New Roman"/>
          <w:b w:val="false"/>
          <w:i w:val="false"/>
          <w:color w:val="000000"/>
          <w:sz w:val="28"/>
        </w:rPr>
        <w:t xml:space="preserve">
                                  азаматтар туралы, </w:t>
      </w:r>
      <w:r>
        <w:br/>
      </w:r>
      <w:r>
        <w:rPr>
          <w:rFonts w:ascii="Times New Roman"/>
          <w:b w:val="false"/>
          <w:i w:val="false"/>
          <w:color w:val="000000"/>
          <w:sz w:val="28"/>
        </w:rPr>
        <w:t xml:space="preserve">
                                  атаулы әлеуметтік </w:t>
      </w:r>
      <w:r>
        <w:br/>
      </w:r>
      <w:r>
        <w:rPr>
          <w:rFonts w:ascii="Times New Roman"/>
          <w:b w:val="false"/>
          <w:i w:val="false"/>
          <w:color w:val="000000"/>
          <w:sz w:val="28"/>
        </w:rPr>
        <w:t xml:space="preserve">
                                  көмекке жұмсалған </w:t>
      </w:r>
      <w:r>
        <w:br/>
      </w:r>
      <w:r>
        <w:rPr>
          <w:rFonts w:ascii="Times New Roman"/>
          <w:b w:val="false"/>
          <w:i w:val="false"/>
          <w:color w:val="000000"/>
          <w:sz w:val="28"/>
        </w:rPr>
        <w:t xml:space="preserve">
                                  шығыстар көлемі тура. </w:t>
      </w:r>
      <w:r>
        <w:br/>
      </w:r>
      <w:r>
        <w:rPr>
          <w:rFonts w:ascii="Times New Roman"/>
          <w:b w:val="false"/>
          <w:i w:val="false"/>
          <w:color w:val="000000"/>
          <w:sz w:val="28"/>
        </w:rPr>
        <w:t xml:space="preserve">
                                  лы ақпаратты қорытын. </w:t>
      </w:r>
      <w:r>
        <w:br/>
      </w:r>
      <w:r>
        <w:rPr>
          <w:rFonts w:ascii="Times New Roman"/>
          <w:b w:val="false"/>
          <w:i w:val="false"/>
          <w:color w:val="000000"/>
          <w:sz w:val="28"/>
        </w:rPr>
        <w:t xml:space="preserve">
                                  дылау және талдау. </w:t>
      </w:r>
      <w:r>
        <w:br/>
      </w:r>
      <w:r>
        <w:rPr>
          <w:rFonts w:ascii="Times New Roman"/>
          <w:b w:val="false"/>
          <w:i w:val="false"/>
          <w:color w:val="000000"/>
          <w:sz w:val="28"/>
        </w:rPr>
        <w:t xml:space="preserve">
                                  Шұғыл статистикалық </w:t>
      </w:r>
      <w:r>
        <w:br/>
      </w:r>
      <w:r>
        <w:rPr>
          <w:rFonts w:ascii="Times New Roman"/>
          <w:b w:val="false"/>
          <w:i w:val="false"/>
          <w:color w:val="000000"/>
          <w:sz w:val="28"/>
        </w:rPr>
        <w:t xml:space="preserve">
                                  көрсеткіштердің 126 мың </w:t>
      </w:r>
      <w:r>
        <w:br/>
      </w:r>
      <w:r>
        <w:rPr>
          <w:rFonts w:ascii="Times New Roman"/>
          <w:b w:val="false"/>
          <w:i w:val="false"/>
          <w:color w:val="000000"/>
          <w:sz w:val="28"/>
        </w:rPr>
        <w:t xml:space="preserve">
                                  бірлігі және еңбек </w:t>
      </w:r>
      <w:r>
        <w:br/>
      </w:r>
      <w:r>
        <w:rPr>
          <w:rFonts w:ascii="Times New Roman"/>
          <w:b w:val="false"/>
          <w:i w:val="false"/>
          <w:color w:val="000000"/>
          <w:sz w:val="28"/>
        </w:rPr>
        <w:t xml:space="preserve">
                                  рыногының ақпараттық </w:t>
      </w:r>
      <w:r>
        <w:br/>
      </w:r>
      <w:r>
        <w:rPr>
          <w:rFonts w:ascii="Times New Roman"/>
          <w:b w:val="false"/>
          <w:i w:val="false"/>
          <w:color w:val="000000"/>
          <w:sz w:val="28"/>
        </w:rPr>
        <w:t xml:space="preserve">
                                  базасының 604 мың </w:t>
      </w:r>
      <w:r>
        <w:br/>
      </w:r>
      <w:r>
        <w:rPr>
          <w:rFonts w:ascii="Times New Roman"/>
          <w:b w:val="false"/>
          <w:i w:val="false"/>
          <w:color w:val="000000"/>
          <w:sz w:val="28"/>
        </w:rPr>
        <w:t xml:space="preserve">
                                  бірлігі (жұмыс іздеп </w:t>
      </w:r>
      <w:r>
        <w:br/>
      </w:r>
      <w:r>
        <w:rPr>
          <w:rFonts w:ascii="Times New Roman"/>
          <w:b w:val="false"/>
          <w:i w:val="false"/>
          <w:color w:val="000000"/>
          <w:sz w:val="28"/>
        </w:rPr>
        <w:t xml:space="preserve">
                                  азаматтар кәртішкеле. </w:t>
      </w:r>
      <w:r>
        <w:br/>
      </w:r>
      <w:r>
        <w:rPr>
          <w:rFonts w:ascii="Times New Roman"/>
          <w:b w:val="false"/>
          <w:i w:val="false"/>
          <w:color w:val="000000"/>
          <w:sz w:val="28"/>
        </w:rPr>
        <w:t xml:space="preserve">
                                  рінің банкі) өңделеді </w:t>
      </w:r>
      <w:r>
        <w:br/>
      </w:r>
      <w:r>
        <w:rPr>
          <w:rFonts w:ascii="Times New Roman"/>
          <w:b w:val="false"/>
          <w:i w:val="false"/>
          <w:color w:val="000000"/>
          <w:sz w:val="28"/>
        </w:rPr>
        <w:t xml:space="preserve">
                                  және пайдаланылатын </w:t>
      </w:r>
      <w:r>
        <w:br/>
      </w:r>
      <w:r>
        <w:rPr>
          <w:rFonts w:ascii="Times New Roman"/>
          <w:b w:val="false"/>
          <w:i w:val="false"/>
          <w:color w:val="000000"/>
          <w:sz w:val="28"/>
        </w:rPr>
        <w:t xml:space="preserve">
                                  болады. Ақпарат алу </w:t>
      </w:r>
      <w:r>
        <w:br/>
      </w:r>
      <w:r>
        <w:rPr>
          <w:rFonts w:ascii="Times New Roman"/>
          <w:b w:val="false"/>
          <w:i w:val="false"/>
          <w:color w:val="000000"/>
          <w:sz w:val="28"/>
        </w:rPr>
        <w:t xml:space="preserve">
                                  жиынтығы 730 мың бірлік </w:t>
      </w:r>
      <w:r>
        <w:br/>
      </w:r>
      <w:r>
        <w:rPr>
          <w:rFonts w:ascii="Times New Roman"/>
          <w:b w:val="false"/>
          <w:i w:val="false"/>
          <w:color w:val="000000"/>
          <w:sz w:val="28"/>
        </w:rPr>
        <w:t xml:space="preserve">
                                  санында көзделіп отыр. ------------------------------------------------------------------------- </w:t>
      </w:r>
      <w:r>
        <w:br/>
      </w:r>
      <w:r>
        <w:rPr>
          <w:rFonts w:ascii="Times New Roman"/>
          <w:b w:val="false"/>
          <w:i w:val="false"/>
          <w:color w:val="000000"/>
          <w:sz w:val="28"/>
        </w:rPr>
        <w:t xml:space="preserve">
     7. Бюджеттік бағдарламаны орындаудан күтілетін нәтижелер: азаматтар мен жұмыс берушілер тарапынан түсетін ұсынымдар мен сұранымдардың жалпы республикалық ақпарат рыногына кіруді қамтамасыз ету, еңбек рыногының республикалық базасының негізінде аймақаралық еңбекке орналастыру мүмкіндігін іске асыру. Республикада кедейшілік мониторингін қамтамасыз ету. </w:t>
      </w:r>
    </w:p>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15-қосымша           </w:t>
      </w:r>
    </w:p>
    <w:bookmarkEnd w:id="30"/>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32" w:id="31"/>
    <w:p>
      <w:pPr>
        <w:spacing w:after="0"/>
        <w:ind w:left="0"/>
        <w:jc w:val="left"/>
      </w:pPr>
      <w:r>
        <w:rPr>
          <w:rFonts w:ascii="Times New Roman"/>
          <w:b/>
          <w:i w:val="false"/>
          <w:color w:val="000000"/>
        </w:rPr>
        <w:t xml:space="preserve"> 
"Жұмыспен қамту, кедейшiлiк ақпараттық базасын дамыту" </w:t>
      </w:r>
      <w:r>
        <w:br/>
      </w:r>
      <w:r>
        <w:rPr>
          <w:rFonts w:ascii="Times New Roman"/>
          <w:b/>
          <w:i w:val="false"/>
          <w:color w:val="000000"/>
        </w:rPr>
        <w:t xml:space="preserve">
600 республикалық бюджеттiк бағдарламаның 2002 жылға арналған </w:t>
      </w:r>
      <w:r>
        <w:br/>
      </w:r>
      <w:r>
        <w:rPr>
          <w:rFonts w:ascii="Times New Roman"/>
          <w:b/>
          <w:i w:val="false"/>
          <w:color w:val="000000"/>
        </w:rPr>
        <w:t xml:space="preserve">
ПАСПОРТЫ </w:t>
      </w:r>
    </w:p>
    <w:bookmarkEnd w:id="31"/>
    <w:p>
      <w:pPr>
        <w:spacing w:after="0"/>
        <w:ind w:left="0"/>
        <w:jc w:val="both"/>
      </w:pPr>
      <w:r>
        <w:rPr>
          <w:rFonts w:ascii="Times New Roman"/>
          <w:b w:val="false"/>
          <w:i w:val="false"/>
          <w:color w:val="000000"/>
          <w:sz w:val="28"/>
        </w:rPr>
        <w:t xml:space="preserve">     1. Құны: 3493 мың теңге (үш миллион төрт жүз тоқсан үш мың теңге). </w:t>
      </w:r>
      <w:r>
        <w:br/>
      </w:r>
      <w:r>
        <w:rPr>
          <w:rFonts w:ascii="Times New Roman"/>
          <w:b w:val="false"/>
          <w:i w:val="false"/>
          <w:color w:val="000000"/>
          <w:sz w:val="28"/>
        </w:rPr>
        <w:t xml:space="preserve">
      2. Бюджеттiк бағдарламаның нормативтiк-құқықтық негiзi: "Халықты жұмыспен қамту туралы" 2001 жылғы 23 қаңтардағы Қазақстан Республикасы Заңының 4, 6, 8, 12, 15-баптары, "Мемлекеттiк атаулы әлеуметтiк көмек туралы" 2001 жылғы 17 шiлдедегi Қазақстан Республикасы Заңының 1-бабы, "Қазақстан Республикасының Еңбек және халықты әлеуметтiк қорғау министрлiгi туралы ереже" Қазақстан Республикасы Үкiметiнiң 2001 жылғы 20 шiлдедегi N 983 қаулысы, "Кедейлiкпен және жұмыссыздықпен күрес жөнiндегi 2000-2002 жылдарға арналған бағдарлама туралы" 2000 жылғы 1 маусымдағы Қазақстан Республикасы Үкiметiнiң N 833 қаулысы, "Кедейлiкпен және жұмыссыздықпен күрес жөнiндегi 2000-2002 жылдарға арналған бағдарламаны iске асыру жөнiндегi iс-шаралардың жоспары туралы" Қазақстан Республикасы Үкiметiнiң 2000 жылғы 31 шiлдедегi N 1164 қаулысы, "Мемлекеттiк атаулы әлеуметтiк көмек туралы" Қазақстан Республикасының Заңын iске асыру жөнiндегi шаралар туралы" Қазақстан Республикасы Үкiметiнiң 2001 жылғы 24 желтоқсандағы N 1685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еңбек, жұмыспен қамту, кедейшiлiк саласына ақпараттық технологияларды, ақпаратты өңдеу жүйелерiн енгiзу. </w:t>
      </w:r>
      <w:r>
        <w:br/>
      </w:r>
      <w:r>
        <w:rPr>
          <w:rFonts w:ascii="Times New Roman"/>
          <w:b w:val="false"/>
          <w:i w:val="false"/>
          <w:color w:val="000000"/>
          <w:sz w:val="28"/>
        </w:rPr>
        <w:t xml:space="preserve">
     5. Бюджеттiк бағдарламаның мiндеттерi: жұмыспен қамту және халықты әлеуметтiк қорғау саласын техникалық жабдықтау.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00    "Жұмыспен қамту,  Аймақтық еңбек ры.     2002  Қазақстан </w:t>
      </w:r>
      <w:r>
        <w:br/>
      </w:r>
      <w:r>
        <w:rPr>
          <w:rFonts w:ascii="Times New Roman"/>
          <w:b w:val="false"/>
          <w:i w:val="false"/>
          <w:color w:val="000000"/>
          <w:sz w:val="28"/>
        </w:rPr>
        <w:t xml:space="preserve">
                кедейшілік ақпа.  ногын дамыту үшін 9    жыл   Республика. </w:t>
      </w:r>
      <w:r>
        <w:br/>
      </w:r>
      <w:r>
        <w:rPr>
          <w:rFonts w:ascii="Times New Roman"/>
          <w:b w:val="false"/>
          <w:i w:val="false"/>
          <w:color w:val="000000"/>
          <w:sz w:val="28"/>
        </w:rPr>
        <w:t xml:space="preserve">
                раттық базасын    компьютер мен 2 баса.        сының </w:t>
      </w:r>
      <w:r>
        <w:br/>
      </w:r>
      <w:r>
        <w:rPr>
          <w:rFonts w:ascii="Times New Roman"/>
          <w:b w:val="false"/>
          <w:i w:val="false"/>
          <w:color w:val="000000"/>
          <w:sz w:val="28"/>
        </w:rPr>
        <w:t xml:space="preserve">
                дамыту"           тын құрылғы, 3 лицен.        Еңбек және </w:t>
      </w:r>
      <w:r>
        <w:br/>
      </w:r>
      <w:r>
        <w:rPr>
          <w:rFonts w:ascii="Times New Roman"/>
          <w:b w:val="false"/>
          <w:i w:val="false"/>
          <w:color w:val="000000"/>
          <w:sz w:val="28"/>
        </w:rPr>
        <w:t xml:space="preserve">
                                  зиялық бағдарлама             халықты </w:t>
      </w:r>
      <w:r>
        <w:br/>
      </w:r>
      <w:r>
        <w:rPr>
          <w:rFonts w:ascii="Times New Roman"/>
          <w:b w:val="false"/>
          <w:i w:val="false"/>
          <w:color w:val="000000"/>
          <w:sz w:val="28"/>
        </w:rPr>
        <w:t xml:space="preserve">
                                  сатып алу, кедейшілік         қорғау </w:t>
      </w:r>
      <w:r>
        <w:br/>
      </w:r>
      <w:r>
        <w:rPr>
          <w:rFonts w:ascii="Times New Roman"/>
          <w:b w:val="false"/>
          <w:i w:val="false"/>
          <w:color w:val="000000"/>
          <w:sz w:val="28"/>
        </w:rPr>
        <w:t xml:space="preserve">
                                  жөніндегі ақпаратты          министрлігі </w:t>
      </w:r>
      <w:r>
        <w:br/>
      </w:r>
      <w:r>
        <w:rPr>
          <w:rFonts w:ascii="Times New Roman"/>
          <w:b w:val="false"/>
          <w:i w:val="false"/>
          <w:color w:val="000000"/>
          <w:sz w:val="28"/>
        </w:rPr>
        <w:t xml:space="preserve">
                                  қорытындылау және </w:t>
      </w:r>
      <w:r>
        <w:br/>
      </w:r>
      <w:r>
        <w:rPr>
          <w:rFonts w:ascii="Times New Roman"/>
          <w:b w:val="false"/>
          <w:i w:val="false"/>
          <w:color w:val="000000"/>
          <w:sz w:val="28"/>
        </w:rPr>
        <w:t xml:space="preserve">
                                  өңдеу.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жұмыспен қамтудың, кедейшіліктің ақпараттық жүйесін қазіргі уақыт деңгейінде техникалық жабдықтау. </w:t>
      </w:r>
    </w:p>
    <w:bookmarkStart w:name="z3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16-қосымша          </w:t>
      </w:r>
    </w:p>
    <w:bookmarkEnd w:id="32"/>
    <w:p>
      <w:pPr>
        <w:spacing w:after="0"/>
        <w:ind w:left="0"/>
        <w:jc w:val="both"/>
      </w:pPr>
      <w:r>
        <w:rPr>
          <w:rFonts w:ascii="Times New Roman"/>
          <w:b w:val="false"/>
          <w:i w:val="false"/>
          <w:color w:val="ff0000"/>
          <w:sz w:val="28"/>
        </w:rPr>
        <w:t xml:space="preserve">     Ескерту. 16-қосымша өзгерді - ҚР Үкіметінің 2002.08.20. N 118a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16-қосымша өзгерді - ҚР Үкіметінің 2002.12.14. N 118б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"Зейнетақы төлеу жөнiндегi мемлекеттiк орталықтың </w:t>
      </w:r>
      <w:r>
        <w:br/>
      </w:r>
      <w:r>
        <w:rPr>
          <w:rFonts w:ascii="Times New Roman"/>
          <w:b w:val="false"/>
          <w:i w:val="false"/>
          <w:color w:val="000000"/>
          <w:sz w:val="28"/>
        </w:rPr>
        <w:t>
</w:t>
      </w:r>
      <w:r>
        <w:rPr>
          <w:rFonts w:ascii="Times New Roman"/>
          <w:b/>
          <w:i w:val="false"/>
          <w:color w:val="000000"/>
          <w:sz w:val="28"/>
        </w:rPr>
        <w:t xml:space="preserve">                     ақпараттық жүйесiн дамыту" </w:t>
      </w:r>
      <w:r>
        <w:br/>
      </w:r>
      <w:r>
        <w:rPr>
          <w:rFonts w:ascii="Times New Roman"/>
          <w:b w:val="false"/>
          <w:i w:val="false"/>
          <w:color w:val="000000"/>
          <w:sz w:val="28"/>
        </w:rPr>
        <w:t>
</w:t>
      </w:r>
      <w:r>
        <w:rPr>
          <w:rFonts w:ascii="Times New Roman"/>
          <w:b/>
          <w:i w:val="false"/>
          <w:color w:val="000000"/>
          <w:sz w:val="28"/>
        </w:rPr>
        <w:t xml:space="preserve">            601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33"/>
    <w:p>
      <w:pPr>
        <w:spacing w:after="0"/>
        <w:ind w:left="0"/>
        <w:jc w:val="both"/>
      </w:pPr>
      <w:r>
        <w:rPr>
          <w:rFonts w:ascii="Times New Roman"/>
          <w:b w:val="false"/>
          <w:i w:val="false"/>
          <w:color w:val="000000"/>
          <w:sz w:val="28"/>
        </w:rPr>
        <w:t xml:space="preserve">      1. Құны: 519690 мың теңге (бес жүз он тоғыз миллион алты жүз тоқсан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"Қазақстан Республикасының ұлттық ақпараттық инфрақұрылымын дамытуды қалыптастырудың мемлекеттiк бағдарламасы туралы" 2001 жылғы 16 наурыздағы N 573 Жарлығының 1-тармағы, "Қазақстан Республикасының салық төлеушiлерiн есепке алудың автоматтандырылған деректер банкiн құру туралы" Қазақстан Республикасы Yкiметiнiң 2000 жылғы 30 маусымдағы N 991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халықты әлеуметтiк қорғау тұжырымдамасын мақұлдау туралы" Қазақстан Республикасы Үкiметiнiң 2001 жылғы 27 маусымдағы N 886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Зейнетақы төлеу жөнiндегi мемлекеттік орталықтың техникалық паркiн жаңарту, Қазақстан Республикасының салық төлеушілерi есебінің автоматтандырылған деректер банкi бағдарламасына қатысу, әлеуметтiк төлемдердi тағайындаудың автоматтандырылған жүйесiн құру, әлеуметтiк төлем алушылардың деректер банкiн (электрондық мұрағатын) қалыптастыру. &lt;*&gt; </w:t>
      </w:r>
      <w:r>
        <w:br/>
      </w:r>
      <w:r>
        <w:rPr>
          <w:rFonts w:ascii="Times New Roman"/>
          <w:b w:val="false"/>
          <w:i w:val="false"/>
          <w:color w:val="000000"/>
          <w:sz w:val="28"/>
        </w:rPr>
        <w:t xml:space="preserve">
      5. Бюджеттiк бағдарламаның мiндеттерi: Зейнетақы төлеу жөнiндегi мемлекеттiк орталықты техникалық жабдықтау және ақпараттық жүйесiн дамыту.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601          "Зейнетақы төлеу  Техникалық паркті      2002  Қазақстан </w:t>
      </w:r>
      <w:r>
        <w:br/>
      </w:r>
      <w:r>
        <w:rPr>
          <w:rFonts w:ascii="Times New Roman"/>
          <w:b w:val="false"/>
          <w:i w:val="false"/>
          <w:color w:val="000000"/>
          <w:sz w:val="28"/>
        </w:rPr>
        <w:t xml:space="preserve">
                жөніндегі мемле.  жаңарту:               жыл   Республика. </w:t>
      </w:r>
      <w:r>
        <w:br/>
      </w:r>
      <w:r>
        <w:rPr>
          <w:rFonts w:ascii="Times New Roman"/>
          <w:b w:val="false"/>
          <w:i w:val="false"/>
          <w:color w:val="000000"/>
          <w:sz w:val="28"/>
        </w:rPr>
        <w:t xml:space="preserve">
                кеттік орталық.   1 дана дизель-генера.        сының </w:t>
      </w:r>
      <w:r>
        <w:br/>
      </w:r>
      <w:r>
        <w:rPr>
          <w:rFonts w:ascii="Times New Roman"/>
          <w:b w:val="false"/>
          <w:i w:val="false"/>
          <w:color w:val="000000"/>
          <w:sz w:val="28"/>
        </w:rPr>
        <w:t xml:space="preserve">
                тың ақпараттық    тор, 585 дана компьютер,     Еңбек және </w:t>
      </w:r>
      <w:r>
        <w:br/>
      </w:r>
      <w:r>
        <w:rPr>
          <w:rFonts w:ascii="Times New Roman"/>
          <w:b w:val="false"/>
          <w:i w:val="false"/>
          <w:color w:val="000000"/>
          <w:sz w:val="28"/>
        </w:rPr>
        <w:t xml:space="preserve">
                жүйесін дамыту"   585 дана үздіксіз қо.        халықты </w:t>
      </w:r>
      <w:r>
        <w:br/>
      </w:r>
      <w:r>
        <w:rPr>
          <w:rFonts w:ascii="Times New Roman"/>
          <w:b w:val="false"/>
          <w:i w:val="false"/>
          <w:color w:val="000000"/>
          <w:sz w:val="28"/>
        </w:rPr>
        <w:t xml:space="preserve">
                                  ректендіру блоктарын,        қорғау </w:t>
      </w:r>
      <w:r>
        <w:br/>
      </w:r>
      <w:r>
        <w:rPr>
          <w:rFonts w:ascii="Times New Roman"/>
          <w:b w:val="false"/>
          <w:i w:val="false"/>
          <w:color w:val="000000"/>
          <w:sz w:val="28"/>
        </w:rPr>
        <w:t xml:space="preserve">
                                  1 дана диск массивін,        министрлігі </w:t>
      </w:r>
      <w:r>
        <w:br/>
      </w:r>
      <w:r>
        <w:rPr>
          <w:rFonts w:ascii="Times New Roman"/>
          <w:b w:val="false"/>
          <w:i w:val="false"/>
          <w:color w:val="000000"/>
          <w:sz w:val="28"/>
        </w:rPr>
        <w:t xml:space="preserve">
                                  16 дана принтер, 731 </w:t>
      </w:r>
      <w:r>
        <w:br/>
      </w:r>
      <w:r>
        <w:rPr>
          <w:rFonts w:ascii="Times New Roman"/>
          <w:b w:val="false"/>
          <w:i w:val="false"/>
          <w:color w:val="000000"/>
          <w:sz w:val="28"/>
        </w:rPr>
        <w:t xml:space="preserve">
                                  дана лицензиялық өнім; </w:t>
      </w:r>
      <w:r>
        <w:br/>
      </w:r>
      <w:r>
        <w:rPr>
          <w:rFonts w:ascii="Times New Roman"/>
          <w:b w:val="false"/>
          <w:i w:val="false"/>
          <w:color w:val="000000"/>
          <w:sz w:val="28"/>
        </w:rPr>
        <w:t xml:space="preserve">
                                  шығыстық материалдар: </w:t>
      </w:r>
      <w:r>
        <w:br/>
      </w:r>
      <w:r>
        <w:rPr>
          <w:rFonts w:ascii="Times New Roman"/>
          <w:b w:val="false"/>
          <w:i w:val="false"/>
          <w:color w:val="000000"/>
          <w:sz w:val="28"/>
        </w:rPr>
        <w:t xml:space="preserve">
                                  48 дана картридж, 144 </w:t>
      </w:r>
      <w:r>
        <w:br/>
      </w:r>
      <w:r>
        <w:rPr>
          <w:rFonts w:ascii="Times New Roman"/>
          <w:b w:val="false"/>
          <w:i w:val="false"/>
          <w:color w:val="000000"/>
          <w:sz w:val="28"/>
        </w:rPr>
        <w:t xml:space="preserve">
                                  дана тонер сатып алу. </w:t>
      </w:r>
      <w:r>
        <w:br/>
      </w:r>
      <w:r>
        <w:rPr>
          <w:rFonts w:ascii="Times New Roman"/>
          <w:b w:val="false"/>
          <w:i w:val="false"/>
          <w:color w:val="000000"/>
          <w:sz w:val="28"/>
        </w:rPr>
        <w:t xml:space="preserve">
                                  Әлеуметтік төлемдерді </w:t>
      </w:r>
      <w:r>
        <w:br/>
      </w:r>
      <w:r>
        <w:rPr>
          <w:rFonts w:ascii="Times New Roman"/>
          <w:b w:val="false"/>
          <w:i w:val="false"/>
          <w:color w:val="000000"/>
          <w:sz w:val="28"/>
        </w:rPr>
        <w:t xml:space="preserve">
                                  тағайындаудың авто. </w:t>
      </w:r>
      <w:r>
        <w:br/>
      </w:r>
      <w:r>
        <w:rPr>
          <w:rFonts w:ascii="Times New Roman"/>
          <w:b w:val="false"/>
          <w:i w:val="false"/>
          <w:color w:val="000000"/>
          <w:sz w:val="28"/>
        </w:rPr>
        <w:t xml:space="preserve">
                                  маттандырылған жүйесін </w:t>
      </w:r>
      <w:r>
        <w:br/>
      </w:r>
      <w:r>
        <w:rPr>
          <w:rFonts w:ascii="Times New Roman"/>
          <w:b w:val="false"/>
          <w:i w:val="false"/>
          <w:color w:val="000000"/>
          <w:sz w:val="28"/>
        </w:rPr>
        <w:t xml:space="preserve">
                                  құру, әлеуметтік </w:t>
      </w:r>
      <w:r>
        <w:br/>
      </w:r>
      <w:r>
        <w:rPr>
          <w:rFonts w:ascii="Times New Roman"/>
          <w:b w:val="false"/>
          <w:i w:val="false"/>
          <w:color w:val="000000"/>
          <w:sz w:val="28"/>
        </w:rPr>
        <w:t xml:space="preserve">
                                  төлем алушылардың </w:t>
      </w:r>
      <w:r>
        <w:br/>
      </w:r>
      <w:r>
        <w:rPr>
          <w:rFonts w:ascii="Times New Roman"/>
          <w:b w:val="false"/>
          <w:i w:val="false"/>
          <w:color w:val="000000"/>
          <w:sz w:val="28"/>
        </w:rPr>
        <w:t xml:space="preserve">
                                  деректер банкін </w:t>
      </w:r>
      <w:r>
        <w:br/>
      </w:r>
      <w:r>
        <w:rPr>
          <w:rFonts w:ascii="Times New Roman"/>
          <w:b w:val="false"/>
          <w:i w:val="false"/>
          <w:color w:val="000000"/>
          <w:sz w:val="28"/>
        </w:rPr>
        <w:t xml:space="preserve">
                                  (электрондық мұрағатын) </w:t>
      </w:r>
      <w:r>
        <w:br/>
      </w:r>
      <w:r>
        <w:rPr>
          <w:rFonts w:ascii="Times New Roman"/>
          <w:b w:val="false"/>
          <w:i w:val="false"/>
          <w:color w:val="000000"/>
          <w:sz w:val="28"/>
        </w:rPr>
        <w:t xml:space="preserve">
                                  қалыптастыру - 1 дана; </w:t>
      </w:r>
      <w:r>
        <w:br/>
      </w:r>
      <w:r>
        <w:rPr>
          <w:rFonts w:ascii="Times New Roman"/>
          <w:b w:val="false"/>
          <w:i w:val="false"/>
          <w:color w:val="000000"/>
          <w:sz w:val="28"/>
        </w:rPr>
        <w:t xml:space="preserve">
                                  салық төлеушілер мен </w:t>
      </w:r>
      <w:r>
        <w:br/>
      </w:r>
      <w:r>
        <w:rPr>
          <w:rFonts w:ascii="Times New Roman"/>
          <w:b w:val="false"/>
          <w:i w:val="false"/>
          <w:color w:val="000000"/>
          <w:sz w:val="28"/>
        </w:rPr>
        <w:t xml:space="preserve">
                                  салық салу объектілері </w:t>
      </w:r>
      <w:r>
        <w:br/>
      </w:r>
      <w:r>
        <w:rPr>
          <w:rFonts w:ascii="Times New Roman"/>
          <w:b w:val="false"/>
          <w:i w:val="false"/>
          <w:color w:val="000000"/>
          <w:sz w:val="28"/>
        </w:rPr>
        <w:t xml:space="preserve">
                                  мемлекеттік тізілімін </w:t>
      </w:r>
      <w:r>
        <w:br/>
      </w:r>
      <w:r>
        <w:rPr>
          <w:rFonts w:ascii="Times New Roman"/>
          <w:b w:val="false"/>
          <w:i w:val="false"/>
          <w:color w:val="000000"/>
          <w:sz w:val="28"/>
        </w:rPr>
        <w:t xml:space="preserve">
                                  жүргізуге арналған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xml:space="preserve">
                                  жөніндегі бағдарламалық </w:t>
      </w:r>
      <w:r>
        <w:br/>
      </w:r>
      <w:r>
        <w:rPr>
          <w:rFonts w:ascii="Times New Roman"/>
          <w:b w:val="false"/>
          <w:i w:val="false"/>
          <w:color w:val="000000"/>
          <w:sz w:val="28"/>
        </w:rPr>
        <w:t xml:space="preserve">
                                  өнімді әзірлеу - 1 дана.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салық төлеушілері </w:t>
      </w:r>
      <w:r>
        <w:br/>
      </w:r>
      <w:r>
        <w:rPr>
          <w:rFonts w:ascii="Times New Roman"/>
          <w:b w:val="false"/>
          <w:i w:val="false"/>
          <w:color w:val="000000"/>
          <w:sz w:val="28"/>
        </w:rPr>
        <w:t xml:space="preserve">
                                  есебінің автоматтанды. </w:t>
      </w:r>
      <w:r>
        <w:br/>
      </w:r>
      <w:r>
        <w:rPr>
          <w:rFonts w:ascii="Times New Roman"/>
          <w:b w:val="false"/>
          <w:i w:val="false"/>
          <w:color w:val="000000"/>
          <w:sz w:val="28"/>
        </w:rPr>
        <w:t xml:space="preserve">
                                  рылған деректер банкі </w:t>
      </w:r>
      <w:r>
        <w:br/>
      </w:r>
      <w:r>
        <w:rPr>
          <w:rFonts w:ascii="Times New Roman"/>
          <w:b w:val="false"/>
          <w:i w:val="false"/>
          <w:color w:val="000000"/>
          <w:sz w:val="28"/>
        </w:rPr>
        <w:t xml:space="preserve">
                                  бағдарламасына қатысу. </w:t>
      </w:r>
      <w:r>
        <w:br/>
      </w:r>
      <w:r>
        <w:rPr>
          <w:rFonts w:ascii="Times New Roman"/>
          <w:b w:val="false"/>
          <w:i w:val="false"/>
          <w:color w:val="000000"/>
          <w:sz w:val="28"/>
        </w:rPr>
        <w:t xml:space="preserve">
                                  Салық төлеушілер мен </w:t>
      </w:r>
      <w:r>
        <w:br/>
      </w:r>
      <w:r>
        <w:rPr>
          <w:rFonts w:ascii="Times New Roman"/>
          <w:b w:val="false"/>
          <w:i w:val="false"/>
          <w:color w:val="000000"/>
          <w:sz w:val="28"/>
        </w:rPr>
        <w:t xml:space="preserve">
                                  салық салу объектілер. </w:t>
      </w:r>
      <w:r>
        <w:br/>
      </w:r>
      <w:r>
        <w:rPr>
          <w:rFonts w:ascii="Times New Roman"/>
          <w:b w:val="false"/>
          <w:i w:val="false"/>
          <w:color w:val="000000"/>
          <w:sz w:val="28"/>
        </w:rPr>
        <w:t xml:space="preserve">
                                  інің мемлекеттік </w:t>
      </w:r>
      <w:r>
        <w:br/>
      </w:r>
      <w:r>
        <w:rPr>
          <w:rFonts w:ascii="Times New Roman"/>
          <w:b w:val="false"/>
          <w:i w:val="false"/>
          <w:color w:val="000000"/>
          <w:sz w:val="28"/>
        </w:rPr>
        <w:t xml:space="preserve">
                                  тізілімін жүргізу </w:t>
      </w:r>
      <w:r>
        <w:br/>
      </w:r>
      <w:r>
        <w:rPr>
          <w:rFonts w:ascii="Times New Roman"/>
          <w:b w:val="false"/>
          <w:i w:val="false"/>
          <w:color w:val="000000"/>
          <w:sz w:val="28"/>
        </w:rPr>
        <w:t xml:space="preserve">
                                  үшін Қазақстан </w:t>
      </w:r>
      <w:r>
        <w:br/>
      </w:r>
      <w:r>
        <w:rPr>
          <w:rFonts w:ascii="Times New Roman"/>
          <w:b w:val="false"/>
          <w:i w:val="false"/>
          <w:color w:val="000000"/>
          <w:sz w:val="28"/>
        </w:rPr>
        <w:t xml:space="preserve">
                                  Республикасының Қаржы </w:t>
      </w:r>
      <w:r>
        <w:br/>
      </w:r>
      <w:r>
        <w:rPr>
          <w:rFonts w:ascii="Times New Roman"/>
          <w:b w:val="false"/>
          <w:i w:val="false"/>
          <w:color w:val="000000"/>
          <w:sz w:val="28"/>
        </w:rPr>
        <w:t xml:space="preserve">
                                  министрлігімен ақпарат </w:t>
      </w:r>
      <w:r>
        <w:br/>
      </w:r>
      <w:r>
        <w:rPr>
          <w:rFonts w:ascii="Times New Roman"/>
          <w:b w:val="false"/>
          <w:i w:val="false"/>
          <w:color w:val="000000"/>
          <w:sz w:val="28"/>
        </w:rPr>
        <w:t xml:space="preserve">
                                  алмасу. </w:t>
      </w:r>
      <w:r>
        <w:br/>
      </w:r>
      <w:r>
        <w:rPr>
          <w:rFonts w:ascii="Times New Roman"/>
          <w:b w:val="false"/>
          <w:i w:val="false"/>
          <w:color w:val="000000"/>
          <w:sz w:val="28"/>
        </w:rPr>
        <w:t>
 </w:t>
      </w:r>
      <w:r>
        <w:br/>
      </w:r>
      <w:r>
        <w:rPr>
          <w:rFonts w:ascii="Times New Roman"/>
          <w:b w:val="false"/>
          <w:i w:val="false"/>
          <w:color w:val="000000"/>
          <w:sz w:val="28"/>
        </w:rPr>
        <w:t xml:space="preserve">
     602         Қазақстан Респуб.  100 дана компьютерлер    Жыл  Қазақстан </w:t>
      </w:r>
      <w:r>
        <w:br/>
      </w:r>
      <w:r>
        <w:rPr>
          <w:rFonts w:ascii="Times New Roman"/>
          <w:b w:val="false"/>
          <w:i w:val="false"/>
          <w:color w:val="000000"/>
          <w:sz w:val="28"/>
        </w:rPr>
        <w:t xml:space="preserve">
               ликасының Еңбек    сатып алу.              ішін. Республика. </w:t>
      </w:r>
      <w:r>
        <w:br/>
      </w:r>
      <w:r>
        <w:rPr>
          <w:rFonts w:ascii="Times New Roman"/>
          <w:b w:val="false"/>
          <w:i w:val="false"/>
          <w:color w:val="000000"/>
          <w:sz w:val="28"/>
        </w:rPr>
        <w:t xml:space="preserve">
               және халықты       Конкурс ұйымдастырумен   де   сының Еңбек </w:t>
      </w:r>
      <w:r>
        <w:br/>
      </w:r>
      <w:r>
        <w:rPr>
          <w:rFonts w:ascii="Times New Roman"/>
          <w:b w:val="false"/>
          <w:i w:val="false"/>
          <w:color w:val="000000"/>
          <w:sz w:val="28"/>
        </w:rPr>
        <w:t xml:space="preserve">
               әлеуметтік         байланысты іс-шаралар         және халық. </w:t>
      </w:r>
      <w:r>
        <w:br/>
      </w:r>
      <w:r>
        <w:rPr>
          <w:rFonts w:ascii="Times New Roman"/>
          <w:b w:val="false"/>
          <w:i w:val="false"/>
          <w:color w:val="000000"/>
          <w:sz w:val="28"/>
        </w:rPr>
        <w:t xml:space="preserve">
               қорғау министр.                                  ты әлеумет. </w:t>
      </w:r>
      <w:r>
        <w:br/>
      </w:r>
      <w:r>
        <w:rPr>
          <w:rFonts w:ascii="Times New Roman"/>
          <w:b w:val="false"/>
          <w:i w:val="false"/>
          <w:color w:val="000000"/>
          <w:sz w:val="28"/>
        </w:rPr>
        <w:t xml:space="preserve">
               лігін есептеу                                    тік қорғау </w:t>
      </w:r>
      <w:r>
        <w:br/>
      </w:r>
      <w:r>
        <w:rPr>
          <w:rFonts w:ascii="Times New Roman"/>
          <w:b w:val="false"/>
          <w:i w:val="false"/>
          <w:color w:val="000000"/>
          <w:sz w:val="28"/>
        </w:rPr>
        <w:t xml:space="preserve">
               және ұйымдық                                     министрлігі </w:t>
      </w:r>
      <w:r>
        <w:br/>
      </w:r>
      <w:r>
        <w:rPr>
          <w:rFonts w:ascii="Times New Roman"/>
          <w:b w:val="false"/>
          <w:i w:val="false"/>
          <w:color w:val="000000"/>
          <w:sz w:val="28"/>
        </w:rPr>
        <w:t xml:space="preserve">
               техникамен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Әлеуметтік төлемдердi тағайындау жүйесiн автоматтандыру, әлеуметтiк төлем алушылардың деректер банкiн (электрондық мұрағатын) қалыптастыру.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118 қаулысына         </w:t>
      </w:r>
      <w:r>
        <w:br/>
      </w: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министрлігінің есептеу және ұйымдық техникамен қамтамасыз ету" </w:t>
      </w:r>
      <w:r>
        <w:br/>
      </w:r>
      <w:r>
        <w:rPr>
          <w:rFonts w:ascii="Times New Roman"/>
          <w:b/>
          <w:i w:val="false"/>
          <w:color w:val="000000"/>
        </w:rPr>
        <w:t xml:space="preserve">
602 республикалық бюджеттiк бағдарламаның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10660 мың теңге (он миллион алты жүз алпыс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Республикасының "Еңбек туралы" 1999 жылғы 10 желтоқсандағы N 493 </w:t>
      </w:r>
      <w:r>
        <w:rPr>
          <w:rFonts w:ascii="Times New Roman"/>
          <w:b w:val="false"/>
          <w:i w:val="false"/>
          <w:color w:val="000000"/>
          <w:sz w:val="28"/>
          <w:u w:val="single"/>
        </w:rPr>
        <w:t xml:space="preserve">Заңының </w:t>
      </w:r>
      <w:r>
        <w:rPr>
          <w:rFonts w:ascii="Times New Roman"/>
          <w:b w:val="false"/>
          <w:i w:val="false"/>
          <w:color w:val="000000"/>
          <w:sz w:val="28"/>
        </w:rPr>
        <w:t xml:space="preserve"> 102, 103, 104-баптары, "Қазақстан Республикасы Еңбек және халықты әлеуметтік қорғау министрлігінің аумақтық органдарын құру туралы"  Қазақстан Республикасы Үкіметінің 2000 жылғы 28 желтоқсандағы N 1920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зейнетақылар мен жәрдемақыларды тағайындауды және төлеуді қазіргі уақыт деңгейінде жүзеге асыру, еңбек туралы және еңбекті қорғау туралы заңнаманың сақталуын бақылауды жүзеге асыру. </w:t>
      </w:r>
      <w:r>
        <w:br/>
      </w:r>
      <w:r>
        <w:rPr>
          <w:rFonts w:ascii="Times New Roman"/>
          <w:b w:val="false"/>
          <w:i w:val="false"/>
          <w:color w:val="000000"/>
          <w:sz w:val="28"/>
        </w:rPr>
        <w:t xml:space="preserve">
      5. Бюджеттiк бағдарламаның мiндеттерi: Қазақстан Республикасының Еңбек және халықты әлеуметтік қорғау министрлігін қазіргі есептеу және ұйымдық техникалық жабдықтау. &lt;*&gt; </w:t>
      </w:r>
      <w:r>
        <w:br/>
      </w:r>
      <w:r>
        <w:rPr>
          <w:rFonts w:ascii="Times New Roman"/>
          <w:b w:val="false"/>
          <w:i w:val="false"/>
          <w:color w:val="000000"/>
          <w:sz w:val="28"/>
        </w:rPr>
        <w:t>
      Ескерту. 5-тармақ өзгерді - ҚР Үкіметінің 2002.11.22. N 1242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Р!Бағдар.!Кіші !Бағдарламалардың !Бағдарламаларды (кіші! Іске !  Жауапты </w:t>
            </w:r>
            <w:r>
              <w:br/>
            </w:r>
            <w:r>
              <w:rPr>
                <w:rFonts w:ascii="Times New Roman"/>
                <w:b w:val="false"/>
                <w:i w:val="false"/>
                <w:color w:val="000000"/>
                <w:sz w:val="20"/>
              </w:rPr>
              <w:t xml:space="preserve">
/!ламаның!бағ. !(кіші бағдарлама.!бағдарламаларды) іске! асыру!орындаушылар </w:t>
            </w:r>
            <w:r>
              <w:br/>
            </w:r>
            <w:r>
              <w:rPr>
                <w:rFonts w:ascii="Times New Roman"/>
                <w:b w:val="false"/>
                <w:i w:val="false"/>
                <w:color w:val="000000"/>
                <w:sz w:val="20"/>
              </w:rPr>
              <w:t xml:space="preserve">
с!коды   !дар. !лардың) атауы    !асыру жөніндегі      !мерзі.! </w:t>
            </w:r>
            <w:r>
              <w:br/>
            </w:r>
            <w:r>
              <w:rPr>
                <w:rFonts w:ascii="Times New Roman"/>
                <w:b w:val="false"/>
                <w:i w:val="false"/>
                <w:color w:val="000000"/>
                <w:sz w:val="20"/>
              </w:rPr>
              <w:t xml:space="preserve">
N!       !лама.!                 !    іс-шаралар       !мі    ! </w:t>
            </w:r>
            <w:r>
              <w:br/>
            </w:r>
            <w:r>
              <w:rPr>
                <w:rFonts w:ascii="Times New Roman"/>
                <w:b w:val="false"/>
                <w:i w:val="false"/>
                <w:color w:val="000000"/>
                <w:sz w:val="20"/>
              </w:rPr>
              <w:t xml:space="preserve">
 !       !ның  !                 !                     !      ! </w:t>
            </w:r>
            <w:r>
              <w:br/>
            </w:r>
            <w:r>
              <w:rPr>
                <w:rFonts w:ascii="Times New Roman"/>
                <w:b w:val="false"/>
                <w:i w:val="false"/>
                <w:color w:val="000000"/>
                <w:sz w:val="20"/>
              </w:rPr>
              <w:t xml:space="preserve">
 !       !коды !                 !                     !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602         Қазақстан         100 дана компьютерлер  Жыл   Қазақстан </w:t>
            </w:r>
            <w:r>
              <w:br/>
            </w:r>
            <w:r>
              <w:rPr>
                <w:rFonts w:ascii="Times New Roman"/>
                <w:b w:val="false"/>
                <w:i w:val="false"/>
                <w:color w:val="000000"/>
                <w:sz w:val="20"/>
              </w:rPr>
              <w:t xml:space="preserve">
                Республикасының   сатып алу.            ішінде Республика. </w:t>
            </w:r>
            <w:r>
              <w:br/>
            </w:r>
            <w:r>
              <w:rPr>
                <w:rFonts w:ascii="Times New Roman"/>
                <w:b w:val="false"/>
                <w:i w:val="false"/>
                <w:color w:val="000000"/>
                <w:sz w:val="20"/>
              </w:rPr>
              <w:t xml:space="preserve">
                Еңбек және халық.                              сының </w:t>
            </w:r>
            <w:r>
              <w:br/>
            </w:r>
            <w:r>
              <w:rPr>
                <w:rFonts w:ascii="Times New Roman"/>
                <w:b w:val="false"/>
                <w:i w:val="false"/>
                <w:color w:val="000000"/>
                <w:sz w:val="20"/>
              </w:rPr>
              <w:t xml:space="preserve">
                ты әлеуметтік                                  Еңбек және </w:t>
            </w:r>
            <w:r>
              <w:br/>
            </w:r>
            <w:r>
              <w:rPr>
                <w:rFonts w:ascii="Times New Roman"/>
                <w:b w:val="false"/>
                <w:i w:val="false"/>
                <w:color w:val="000000"/>
                <w:sz w:val="20"/>
              </w:rPr>
              <w:t xml:space="preserve">
                қорғау министр.                                халықты </w:t>
            </w:r>
            <w:r>
              <w:br/>
            </w:r>
            <w:r>
              <w:rPr>
                <w:rFonts w:ascii="Times New Roman"/>
                <w:b w:val="false"/>
                <w:i w:val="false"/>
                <w:color w:val="000000"/>
                <w:sz w:val="20"/>
              </w:rPr>
              <w:t xml:space="preserve">
                лігін есептеу                                  әлеуметтік </w:t>
            </w:r>
            <w:r>
              <w:br/>
            </w:r>
            <w:r>
              <w:rPr>
                <w:rFonts w:ascii="Times New Roman"/>
                <w:b w:val="false"/>
                <w:i w:val="false"/>
                <w:color w:val="000000"/>
                <w:sz w:val="20"/>
              </w:rPr>
              <w:t xml:space="preserve">
                және ұйымдық                                   қорғау </w:t>
            </w:r>
            <w:r>
              <w:br/>
            </w:r>
            <w:r>
              <w:rPr>
                <w:rFonts w:ascii="Times New Roman"/>
                <w:b w:val="false"/>
                <w:i w:val="false"/>
                <w:color w:val="000000"/>
                <w:sz w:val="20"/>
              </w:rPr>
              <w:t xml:space="preserve">
                техникамен                                     министрлігі </w:t>
            </w:r>
            <w:r>
              <w:br/>
            </w:r>
            <w:r>
              <w:rPr>
                <w:rFonts w:ascii="Times New Roman"/>
                <w:b w:val="false"/>
                <w:i w:val="false"/>
                <w:color w:val="000000"/>
                <w:sz w:val="20"/>
              </w:rPr>
              <w:t xml:space="preserve">
                қамтамасыз ету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