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c9857a" w14:textId="ac9857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Қытай Халық Республикасы Мемлекеттiк Кеңесiнiң Премьерi Чжу Жунцзидiң Қазақстан Республикасына 2001 жылғы 12-13 қыркүйектегі ресми сапары барысында қол жеткiзiлген уағдаластықтарды iске асыру жөнiндегi iс-шаралар жоспарын бекiту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2002 жылғы 26 қаңтар N 117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Қытай Халық Республикасы Мемлекеттiк Кеңесiнiң Премьерi Чжу Жунцзидiң Қазақстан Республикасына 2001 жылғы 12-13 қыркүйектегi ресми сапары барысында қол жеткiзiлген уағдаластықтарды iске асыру және қазақстан-қытай ынтымақтастығын одан әрi дамытуды қамтамасыз ету мақсатында Қазақстан Республикасының Yкiметi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Қытай Халық Республикасы Мемлекеттiк Кеңесiнiң Премьерi Чжу Жунцзидiң Қазақстан Республикасына 2001 жылғы 12-13 қыркүйектегi ресми сапары барысында қол жеткiзiлген уағдаластықтарды iске асыру жөнiндегi iс-шаралар жоспары (бұдан әрi - Жоспар) бекiтiлсiн.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Республикасының орталық және жергiлiктi атқарушы органдары, өзге де мемлекеттiк органдары (келiсiм бойынша) және мүдделi ұйымдар (келiсiм бойынша) Жоспарда көзделген iс-шаралардың орындалуы жөнiндегi нақты шараларды қабылдасын.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Жоспардың iске асырылуын бақылау Қазақстан Республикасының Сыртқы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iстер министрлiгiне жүктелсiн.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4. Қазақстан Республикасының Сыртқы iстер министрлiгi жарты жылда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кемiнде бiр рет Қазақстан Республикасының Yкiметiн Жоспардың орындалу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барысы туралы хабардар етсiн.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5. Осы қаулы қол қойылған күнінен бастап күшiне енедi.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 Үкiметiнiң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2002 жылғы 26 қаңтардағы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N 117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 бекiтiлген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Қытай Халық Республикасының Мемлекеттiк Кеңесiнің Премьерi Чжу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Жунцзидiң Қазақстан Республикасына 2001 жылғы 12-13 қыркүйектегі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ресми сапары барысында қол жеткiзiлген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уағдаластықтарды iске асыру жөнiндегi iс-шаралар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ЖОСПАРЫ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Р/с!          Iс-шара              ! Орындау  ! Орындауға жауаптылар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N  !                               ! мерзiмi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1              2                        3                4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   Мынадай Келiсiмдердi күшiне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енгiзу жөнiнде мемлекетiшiлiк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қажеттi рәсiмдердi жүргiзу: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1) Қазақстан Республикасының    2002 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Үкiметi мен Қытай Халық Рес.   жылдың ІІ   Қаржы министрлiгi, Қазақстан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публикасының Үкiметi арасын.    жарты-     Республикасының Мемлекеттік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дағы қосарланған салық салуды  жылдығы     кiрiс министрлiгi, Қазақстан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болдырмау және табысқа салы.               Республикасының Сыртқы iстер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натын салықтарға қатысты са.               министрлiгi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лық салудан жалтарудың алдын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алу туралы келiсiм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2) Қазақстан Республикасының    2002       Қазақстан Республикасының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Үкiметi мен Қытай Халық Рес.   жылдың ІІ   Табиғи ресурстар және қор.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публикасының Үкiметi арасында   жарты-     шаған ортаны қорғау министр.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трансшекаралық өзендердi пай.  жылдығы     лігі, Қазақстан Республика.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далану және қорғау саласындағы             сының Сыртқы істер министр.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ынтымақтастық туралы келiсiм               лігі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   Қазақстан Республикасының      тұрақты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Бiлiм және ғылым министрлiгi   негізде     Білім және ғылым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мен Қытай Халық Республикасы.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ның Қытай Сейсмологиялық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Бюросы арасындағы жер сiлкi.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нiстерiн зерттеу саласындағы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ғылыми-техникалық ынтымақтастық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туралы келiсiмнiң ережелерiн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iске асыру жөнiндегi шараларды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қабылдау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   Қазақстан Республикасының       тұрақты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Денсаулық сақтау iсi жөнiндегi  негізде   Денсаулық сақтау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агенттiгi мен Қытай Халық Рес.           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публикасының Денсаулық сақтау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министрлігі арасындағы Денсау.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лық сақтау және медициналық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ғылым саласындағы ынтымақтастық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туралы келiсiмнiң ережелерiн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iске асыру жөнiндегі шараларды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қабылдау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   Қытай Халық Республикасы Үкiме.   2002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тінiң Қазақстан Республикасының  жылдың І  Экономика және сауда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Үкiметiне өтеусiз көмек ретiнде  жарты-    министрлiгi (шақыру),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берген он миллион юаньдi пайда. жылдығы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лану жөнiнде Қазақстан Респуб.             министрлiктерi мен агенттiк.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ликасының Үкiметiне ұсыныстар              тері, облыстардың әкiмдерi,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енгiзу                                     Астана және Алматы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 қалаларының әкiмдерi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   1) "Дружба" станциясының аума.   2002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ғында шекаралық және кедендiк   жылдың І   Көлiк және коммуникациялар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тексеру өткiзуге арналған қо.   жарты-     министрлiгi, Қазақстан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сымша темiржол кеден терминал.  жылдығы    Республикасының Қаржы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дары мен орнықты парктер салуды            министрлiгi, "Қазақстан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және оларды дамытуды қаржыландыру          темір жолы" Республикалық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мәселелерiн 2003 жылға арналған            мемлекеттiк кәсiпорны (келi.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республикалық бюджеттi қалыптас.           сім бойынша), Қазақстан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тыру кезiнде Бюджеттiк комиссия.           Республикасы Ұлттық қауiп.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ның қарауына енгiзу                        сіздік комитетiнiң Шекара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 қызметi (келiсiм бойынша),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 Кiрiс министрлiгi,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 Сыртқы iстер министрлiгi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2) үкiметаралық деңгейде қытай  тұрақты    Қазақстан Республикасының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тарапымен Алашанькоу станциясы. негізде    Көлiк және коммуникациялар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ның өткiзу қабiлетiн арттыру              министрлiгi, "Қазақстан темiр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мәселесiн пысықтау                         жолы" Республикалық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 мемлекеттiк кәсiпорны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 (келiсiм бойынша), Қазақстан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 Республикасы Ұлттық қауіп.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 сіздік комитетiнiң Шекара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 қызметi (келiсiм бойынша),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 Қазақстан Республикасының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 Мемлекеттiк кiрiс министр.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 лігі, Қазақстан Республи.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 касының Сыртқы iстер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 министрлiгi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  1) шекара маңындағы сауданы       2002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дамыту жөнiндегi айқындаманы      жыл       Экономика және сауда 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қалыптастыру мақсатында бiр.                нистрлігі, Қазақстан Респуб.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лескен жұмыс тобын құру                     ликасының Энергетика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 минералды ресурстар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 министрлiгi, Қазақстан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 Республикасының Сыртқы iстер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 министрлiгi, Қазақстан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 Республикасының Көлiк және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 коммуникациялар министрлiгі,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 Қазақстан Республикасының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 Iшкi iстер министрлiгi,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 Қазақстан Республикасы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 Ұлттық қауiпсiздiк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 комитетiнiң Шекара қызметi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 (келiсiм бойынша),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 Мемлекеттiк кiрiс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 министрлiгiнің Кеден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 комитетi, Алматы облысының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 әкiмi, Шығыс Қазақстан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 облысының әкiмi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2) Қазақстан Республикасы мен    тұрақты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Қытай Халық Республикасының      негізде    Мемлекеттік кіріс министр.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Орталық кеден ұйымдары арасында             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мәлiметтер алмасуды жүргiзу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  1) Қазақстан-Қытай мұнай         2002 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құбырының құрылысы жобасын       жыл        Энергетика және минералды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жылжыту жөнiндегi жұмысты                   ресурстар министрлiгi,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жалғастыру                                  "Мұнай және газ көлiгi"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 ұлттық компаниясы" жабық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 акционерлiк қоғамы (келiсiм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 бойынша), Қазақстан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 Республикасының Сыртқы iстер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 министрлiгі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2) Қазақстан-Ресей-Қытай         2002       Қазақстан Республикасының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құбыр тораптарының жалпы         жыл        Энергетика және минералды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жүйелерiн құру мәселесiн қарау              ресурстар министрлiгi,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және осы мәселе бойынша                     "Мұнай және газ көлiгi"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негiзделген ұсыныстарды                     ұлттық компаниясы" жабық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Қазақстан Республикасының                   акционерлiк қоғамы (келiсiм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Үкiметiне енгiзу                            бойынша), Қазақстан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 Республикасының Сыртқы iстер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 министрлігі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  Екi мемлекет арасында           тұрақты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жанармай энергетикалық          негізде     Энергетика және минералды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кешенiндегi ынтымақтастықты                 ресурстар министрлігі,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кеңейту және Қазақстанның             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мұнайгаз саласындағы кәсiп.                 Сыртқы істер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орындарына инвестициялар тарту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мәселелерiнде қытай тарапына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жәрдем көрсету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  Қазақстанға тұрақты тұруға      тұрақты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ынта бiлдiрушi қазақ ұлты адам. негізде     Сыртқы істер министрлігі,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дарының кету құжаттарын рәсiм.        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деудi жеңiлдету мақсатында қытай            Көші-қон және демография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тарапымен келiссөз процестерiн              жөніндегі комитеті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жалғастыру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__________________________________________________________________________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Мамандар: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Багарова Ж.А.,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Қасымбеков Б.А.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