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d7242" w14:textId="8ad72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Президенті Іс Басқармасының республикалық бюджеттік бағдарламаларының 2002 жылға арналған паспорттарын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2002 жылғы 25 қаңтар N 106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"Бюджет жүйесі туралы" Қазақстан Республикасының 1999 жылғы 1 сәуірдегі </w:t>
      </w:r>
      <w:r>
        <w:rPr>
          <w:rFonts w:ascii="Times New Roman"/>
          <w:b w:val="false"/>
          <w:i w:val="false"/>
          <w:color w:val="000000"/>
          <w:sz w:val="28"/>
        </w:rPr>
        <w:t xml:space="preserve">Z990357_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сәйкес Заңын орындау үшін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1, 2, 3, 4, 5, 6, 7, 8, 9, 10, 11, 12, 13, 14, 15, 16, 17, 18 және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19, 20, 21 қосымшаларға сәйкес Қазақстан Республикасының Президенті Іс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Басқармасының республикалық бюджеттік бағдарламаларының 2002 жылға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арналған паспорттары бекітілсін.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ЕСКЕРТУ. 1-тармақ өзгерді - ҚР Үкіметінің 2002.05.17. N 106a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қаулысымен.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P02106a_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ЕСКЕРТУ. 1-тармақ өзгерді - ҚР Үкіметінің 2002.05.29. N 106b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қаулысымен.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P02106b_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Үкiметiнiң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2002 жылғы 9 ақпандағы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N 106 қаулысына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1 қосымша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Іс Басқармасы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Бюджеттiк бағдарламаның әкiмшiсі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2002 жылға арналған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"Әкiмшiлiк шығындар"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республикалық бюджеттік бағдарламаның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ПАСПОРТЫ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Құны: 107876 мың теңге (жүз жетi миллион сегiз жүз жетпiс алты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мың теңге).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2. Бюджеттiк бағдарламаның нормативтiк құқықтық негiзi: Қазақстан Республикасының "Мемлекеттiк қызмет туралы" 1999 жылғы 23 шiлдедегi </w:t>
      </w:r>
      <w:r>
        <w:rPr>
          <w:rFonts w:ascii="Times New Roman"/>
          <w:b w:val="false"/>
          <w:i w:val="false"/>
          <w:color w:val="000000"/>
          <w:sz w:val="28"/>
        </w:rPr>
        <w:t xml:space="preserve">Z990453_ </w:t>
      </w:r>
      <w:r>
        <w:rPr>
          <w:rFonts w:ascii="Times New Roman"/>
          <w:b w:val="false"/>
          <w:i w:val="false"/>
          <w:color w:val="000000"/>
          <w:sz w:val="28"/>
        </w:rPr>
        <w:t>Заңының 21-25 баптары; Қазақстан Республикасы Президентінің "Мемлекеттiк бюджет есебiнен қамтылған, Қазақстан Республикасы органдары жұмысшыларының еңбек ақысын төлеудің бiрыңғай жүйесi туралы" 2001 жылғы 25 наурыздағы N 575 </w:t>
      </w:r>
      <w:r>
        <w:rPr>
          <w:rFonts w:ascii="Times New Roman"/>
          <w:b w:val="false"/>
          <w:i w:val="false"/>
          <w:color w:val="000000"/>
          <w:sz w:val="28"/>
        </w:rPr>
        <w:t xml:space="preserve">U010575_ </w:t>
      </w:r>
      <w:r>
        <w:rPr>
          <w:rFonts w:ascii="Times New Roman"/>
          <w:b w:val="false"/>
          <w:i w:val="false"/>
          <w:color w:val="000000"/>
          <w:sz w:val="28"/>
        </w:rPr>
        <w:t>Жарлығы; Қазақстан Республикасы Президентiнiң "Қазақстан Республикасы Президентi Iс Басқармасының кейбiр мәселелерi туралы" 2000 жылғы 21 сәуiрдегi N 378 </w:t>
      </w:r>
      <w:r>
        <w:rPr>
          <w:rFonts w:ascii="Times New Roman"/>
          <w:b w:val="false"/>
          <w:i w:val="false"/>
          <w:color w:val="000000"/>
          <w:sz w:val="28"/>
        </w:rPr>
        <w:t xml:space="preserve">U000378_ 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Бюджеттiк бағдарламаны қаржыландыру көздерi: республикалық бюджет.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Бюджеттiк бағдарламаның мақсаты: Қазақстан Республикасы Президентi 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Iс Басқармасының орталық аппаратының қызметiн, оған жүктелген мiндеттердi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барынша тиiмдi орындау үшiн қамтамасыз ету.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5. Бюджеттiк бағдарламаның мiндеттерi: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Президентi Iс Басқармасының - орталық органының аппаратын күтіп ұстау.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6. Бюджеттiк бағдарламаны iске асыру жөніндегі iс-шаралардың жоспары: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N !Бағ.!Бағ.!Бағдарлама.  !   Бағдарламаларды    !Iске асыру!  Жауапты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!дар.!дар.!лардың (кіші !(кіші бағдарламаларды)!  мерзiмi !орындаушылар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!лама!лам.!бағдарлама.  ! iске асыру жөніндегi !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!лар.!коды!лардың) атауы!      iс-шаралар      !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!дың !    !             !                      !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!коды!    !             !                      !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 ! 2  !  3 !       4     !           5          !     6    !     7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   001       Әкімшілік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шығындар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001  Орталық       штат саны 149 бірлік     2002 жыл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органның      мөлшерінде бекітілген      бойы  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аппараты      кесімді шегіне сәйкес             Президентінің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Қазақстан Республикасы            Іс Басқармасы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Президентінің Іс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Басқармасының орталық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аппаратын күтіп ұстау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7. Бюджеттік бағдарламаны орындаудан күтілетін нәтижелер: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Республикасы Президентінің Іс Басқармасына жүктелген қызметтерді сапалы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және мезгілінде орындау.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Үкiметiнiң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2002 жылғы 9 ақпандағы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N 106 қаулысына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2 қосымша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Іс Басқармасы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Бюджеттiк бағдарламаның әкiмшiсі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2002 жылға арналған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"Литерлiк рейстерге қызмет көрсету"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республикалық бюджеттiк бағдарламаның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ПАСПОРТЫ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Құны: 844444 мың теңге (сегiз жүз қырық төрт миллион төрт жүз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қырық төрт мың теңге).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2. Бюджеттiк бағдарламаның нормативтiк құқықтық негізi: Қазақстан Республикасының "Қазақстан Республикасының Президентi туралы" 1995 жылғы 26 желтоқсандағы N 2733 </w:t>
      </w:r>
      <w:r>
        <w:rPr>
          <w:rFonts w:ascii="Times New Roman"/>
          <w:b w:val="false"/>
          <w:i w:val="false"/>
          <w:color w:val="000000"/>
          <w:sz w:val="28"/>
        </w:rPr>
        <w:t xml:space="preserve">Z952733_ </w:t>
      </w:r>
      <w:r>
        <w:rPr>
          <w:rFonts w:ascii="Times New Roman"/>
          <w:b w:val="false"/>
          <w:i w:val="false"/>
          <w:color w:val="000000"/>
          <w:sz w:val="28"/>
        </w:rPr>
        <w:t>Конституциялық Заңының 28, 30-баптары; "Қазақстан Республикасы Президентi Iс Басқармасының кейбiр мәселелерi туралы" Қазақстан Республикасы Президентінің 2000 жылғы 21 сәуiрдегi N 378 Жарлығы; "Бүркiт" мемлекеттiк авиакомпаниясы" РМК республикалық мемлекеттік кәсіпорнын құру туралы" Қазақстан Республикасы Yкiметiнiң 2000 жылғы 18 мамырдағы N 745 </w:t>
      </w:r>
      <w:r>
        <w:rPr>
          <w:rFonts w:ascii="Times New Roman"/>
          <w:b w:val="false"/>
          <w:i w:val="false"/>
          <w:color w:val="000000"/>
          <w:sz w:val="28"/>
        </w:rPr>
        <w:t xml:space="preserve">P000745_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Бюджеттiк бағдарламаны қаржыландырудың көздерi: республикалық 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бюджет.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4. Бюджеттік бағдарламаның мақсаты: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Президентiнiң және қызмет көрсетiлетiн тұлғалардың кедергiсiз жол жүруiне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жағдай жасау, қамтамасыз ету.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5. Бюджеттік бағдарламаның мiндеттерi: литерлiк рейстердi ұйымдастыру.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6. Бюджеттiк бағдарламаны iске асыру жөнiндегi iс-шаралар жоспары: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N !Бағ.!Бағ.!Бағдарлама.  !   Бағдарламаларды    !Iске асыру!  Жауапты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!дар.!дар.!лардың (кіші !(кіші бағдарламаларды)!  мерзiмi !орындаушылар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!лама!лам.!бағдарлама.  ! iске асыру жөніндегi !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!лар.!коды!лардың) атауы!      iс-шаралар      !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!дың !    !             !                      !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!коды!    !             !                      !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 ! 2  !  3 !       4     !           5          !     6    !     7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   034       Литерлік      Қазақстан Республикасы  2002 жыл 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рейстерді     Президентінің жұмыс       бойы   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қамтамасыз    кестесіне сәйкес                  Президентінің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ету           Қазақстан Республикасы            Іс басқармасы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Президенті мен қызмет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көрсетілетін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тұлғалардың литерлік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рейстерін ұйымдастыру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- 900 сағат. Литерлік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рейстердің қауіпсіздігін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және қажетті байланыспен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қамтамасыз ету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7. Бюджеттік бағдарламаны орындаудан күтілетін нәтижелер: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Республикасының Президенті мен қызмет көрсетілетін тұлғалар жұмысын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жұмылдыру мен жеңілдетуді қамтамасыз ету.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Үкiметiнiң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2002 жылғы 9 ақпандағы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N 106 қаулысына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3 қосымша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Іс Басқармасы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Бюджеттiк бағдарламаның әкiмшiсі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2002 жылға арналған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"Мемлекеттiк резиденциялардың қызметiн қамтамасыз ету"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республикалық бюджеттiк бағдарламаның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ПАСПОРТЫ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Құны: 921334 мың теңге (тоғыз жүз жиырма бiр миллион үш жүз отыз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төрт мың теңге).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2. Бюджеттік бағдарламаның нормативтiк құқықтық негiзi: Қазақстан Республикасының "Қазақстан Республикасының Президентi туралы" 1995 жылғы 26 желтоқсандағы Конституциялық Заңының 28-30 баптары; Қазақстан Республикасы Президентiнiң "Қазақстан Республикасының Президентi Iс Басқармасының кейбiр мәселелерi туралы" 2000 жылғы 21 сәуiрдегi N 378 Жарлығы; Қазақстан Республикасы Үкiметiнің "Мемлекеттiк резиденциялар дирекциясы" Республикалық мемлекеттiк кәсiпорнын құру туралы" 1997 жылғы 8 қазандағы N 1428 </w:t>
      </w:r>
      <w:r>
        <w:rPr>
          <w:rFonts w:ascii="Times New Roman"/>
          <w:b w:val="false"/>
          <w:i w:val="false"/>
          <w:color w:val="000000"/>
          <w:sz w:val="28"/>
        </w:rPr>
        <w:t xml:space="preserve">P971428_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Бюджеттiк бағдарламаны қаржыландыру көздерi: республикалық бюджет.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Бюджеттiк бағдарламаның мақсаты: Мемлекеттiк резиденцияларды 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жоғары деңгейде толық күтіп ұстау.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5. Бюджеттiк бағдарламаның мiндеттерi: Мемлекеттiк резиденцияларды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пайдалану және арнайы шараларды өткiзу.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6. Бюджеттiк бағдарламаны iске асыру жөнiндегi iс-шаралардың жоспары: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N !Бағ.!Бағ.!Бағдарлама.  !   Бағдарламаларды    !Iске асыру!  Жауапты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!дар.!дар.!лардың (кіші !(кіші бағдарламаларды)!  мерзiмi !орындаушылар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!лама!лам.!бағдарлама.  ! iске асыру жөніндегi !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!лар.!коды!лардың) атауы!      iс-шаралар      !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!дың !    !             !                      !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!коды!    !             !                      !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 ! 2  !  3 !       4     !           5          !     6    !     7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   035       Мемлекеттік   Жалпы көлемі 81418,9    2002 жыл 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резиденция.   шаршы метр және оның      бойы   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лардың        жанындағы көлемі                  Президентінің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қызмет етуін  188304,5 га аймақты               Іс басқармасы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қамтамасыз    мемлекеттік резиден.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ету           цияларға толық қызмет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көрсету; арнайы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шараларға қызмет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көрсету.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7. Бюджеттік бағдарламаны орындаудан күтілетін нәтижелер: арнайы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шараларды жоғары деңгейде өткізу; Қызмет көрсететін мемлекеттік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резиденциялардың қанағаттанарлық жағдайы.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Үкiметiнiң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2002 жылғы 9 ақпандағы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N 106 қаулысына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4 қосымша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Іс Басқармасы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Бюджеттiк бағдарламаның әкiмшiсі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2002 жылға арналған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"Үкiмет үйлерiн ұстау"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республикалық бюджеттiк бағдарламаның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ПАСПОРТЫ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Құны: 614628 мың теңге (алты жүз он төрт миллион алты жүз жиырма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сегiз мың теңге).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2. Бюджеттік бағдарламаның нормативтік құқықтық негiзi: "Қазақстан Республикасы Президентi Iс Басқармасының кейбiр мәселелерi туралы" Қазақстан Республикасы Президентінің 2000 жылғы 21 сәуiрдегi N 378 Жарлығы; "Кейбiр республикалық мемлекеттiк кәсiпорындарды қайта ұйымдастыру туралы" Қазақстан Республикасы Үкiметінің 2001 жылғы 27 желтоқсандағы N 1724 </w:t>
      </w:r>
      <w:r>
        <w:rPr>
          <w:rFonts w:ascii="Times New Roman"/>
          <w:b w:val="false"/>
          <w:i w:val="false"/>
          <w:color w:val="000000"/>
          <w:sz w:val="28"/>
        </w:rPr>
        <w:t xml:space="preserve">P011724_ </w:t>
      </w:r>
      <w:r>
        <w:rPr>
          <w:rFonts w:ascii="Times New Roman"/>
          <w:b w:val="false"/>
          <w:i w:val="false"/>
          <w:color w:val="000000"/>
          <w:sz w:val="28"/>
        </w:rPr>
        <w:t>қаулысы; "Қазақстан Республикасы Президентi Iс Басқармасының "Қараөткел" республикалық мемлекеттiк кәсiпорнын құру туралы" Қазақстан Республикасы Үкiметiнің 1999 жылғы 17 маусымдағы N 793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P990793_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Бюджеттiк бағдарламаны қаржыландыру көздерi: республикалық бюджет.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Бюджеттiк бағдарламаның мақсаты: қызмет ғимараттарын пайдалануды </w:t>
      </w:r>
    </w:p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жүзеге асыру және жабдықтау функциясы.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5. Бюджеттiк бағдарламаның мiндеттерi: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Президентi Әкiмшiлiгi мен Үкiметiн материалдық-техникалық,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әлеуметтік-тұрмыстық жағынан қамтамасыз ету.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6. Бюджеттiк бағдарламаны iске асыру жөнiндегi iс-шаралар жоспары: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N !Бағ.!Бағ.!Бағдарлама.  !   Бағдарламаларды    !Iске асыру!  Жауапты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!дар.!дар.!лардың (кіші !(кіші бағдарламаларды)!  мерзiмi !орындаушылар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!лама!лам.!бағдарлама.  ! iске асыру жөніндегi !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!лар.!коды!лардың) атауы!      iс-шаралар      !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!дың !    !             !                      !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!коды!    !             !                      !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 ! 2  !  3 !       4     !           5          !     6    !     7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   036       Үкімет        Жалпы көлемі 43078,4      2002   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үйлерін ұстау шаршы метр үкімет        жылдың  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үйіне кешендік         барысында  Президенті Іс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қызмет көрсету.                   Басқармасының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Шаруашылық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басқармасы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7. Бюджеттік бағдарламаны орындаудан күтілетін нәтижелер: Мемлекеттік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қызметкерлердің еңбек және әлеуметтік-тұрмыстық жағдайын жасау.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Үкiметiнiң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2002 жылғы 9 ақпандағы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N 106 қаулысына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5 қосымша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Іс Басқармасы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Бюджеттiк бағдарламаның әкiмшiсі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2002 жылға арналған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"Ресми делегацияларға қызмет көрсету"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республикалық бюджеттiк бағдарламаның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ПАСПОРТЫ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Құны: 145000 мың теңге (жүз қырық бес миллион теңге).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2. Бюджеттік бағдарламаның нормативтік құқықтық негiзi: "Қазақстан </w:t>
      </w:r>
    </w:p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Республикасы Президентi Iс Басқармасының кейбiр мәселелерi туралы"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2000 жылғы 21 сәуiрдегi N 378 Жарлығы.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Бюджеттiк бағдарламаны қаржыландыру көздерi: республикалық бюджет.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4. Бюджеттiк бағдарламаның мақсаты: ресми делегацияларға жоғары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деңгейде қызмет көрсету.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5. Бюджеттiк бағдарламаның мiндеттерi: ресми делегацияларға қызмет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көрсетуді ұйымдастыру.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6. Бюджеттiк бағдарламаны iске асыру жөнiндегi iс-шаралар жоспары: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N !Бағ.!Бағ.!Бағдарлама.  !   Бағдарламаларды    !Iске асыру!  Жауапты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!дар.!дар.!лардың (кіші !(кіші бағдарламаларды)!  мерзiмi !орындаушылар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!лама!лам.!бағдарлама.  ! iске асыру жөніндегi !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!лар.!коды!лардың) атауы!      iс-шаралар      !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!дың !    !             !                      !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!коды!    !             !                      !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 ! 2  !  3 !       4     !           5          !     6    !     7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   038       Ресми деле.   Ресми шақырылған          2002   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гацияларға    тұлғалардың орналасуын   жылдың  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қызмет        ұйымдастыру, көлікпен  барысында  Президенті Іс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көрсету       қамтамасыз ету;                   Басқармасының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ресми шараларға қызмет            Шаруашылық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көрсету: салтанатты               басқармасы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және ресми ас беруді,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кездесулерді және басқа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шараларды өткізу;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Мемлекет Басшысы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Үкімет басшысы атынан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кәдесыйлар, естелік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сыйлықтар қорын құру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және сатып алу. 540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адам-күн көлемінде ресми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шаралар өткізу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7. Бюджеттік бағдарламаны орындаудан күтілетін нәтижелер: ресми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делегацияларды қабылдау, Қазақстан Республикасының халықаралық деңгейдегі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имиджін арттыру.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Үкiметiнiң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2002 жылғы 9 ақпандағы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N 106 қаулысына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6 қосымша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Іс Басқармасы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Бюджеттiк бағдарламаның әкiмшiсі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2002 жылға арналған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"Астана қаласындағы объектілерді салуға берілген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вексельдер бойынша есептер" республикалық бюджеттiк бағдарламаның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ПАСПОРТЫ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Құны: 154100 мың теңге (жүз елу төрт миллион жүз мың теңге).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2. Бюджеттік бағдарламаның нормативтік құқықтық негiзi: "Қазақстан Республикасының "Мемлекеттік және мемлекет кепілдік берген қарызды алу және қарыз туралы" 1999 жылғы 2 тамыздағы </w:t>
      </w:r>
      <w:r>
        <w:rPr>
          <w:rFonts w:ascii="Times New Roman"/>
          <w:b w:val="false"/>
          <w:i w:val="false"/>
          <w:color w:val="000000"/>
          <w:sz w:val="28"/>
        </w:rPr>
        <w:t xml:space="preserve">Z990464_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Заңының 4 және 13 баптары.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Бюджеттiк бағдарламаны қаржыландыру көздерi: республикалық бюджет.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Бюджеттiк бағдарламаның мақсаты: Астана қаласында объектілерді </w:t>
      </w:r>
    </w:p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салу бойынша Қазақстан Республикасының міндеттерін қамтамасыз ету.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5. Бюджеттiк бағдарламаның мiндеттерi: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Президенті Іс Басқармасы мен "Мабетекс-Сиагас" Консорциумы, "Мабко" ЖШС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мен Қазақстан Республикасы Қаржы министрлігінің арасындағы 1997 жылғы 10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қыркүйектегі келісімді орындау.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6. Бюджеттiк бағдарламаны iске асыру жөнiндегi iс-шаралар жоспары: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N !Бағ.!Бағ.!Бағдарлама.  !   Бағдарламаларды    !Iске асыру!  Жауапты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!дар.!дар.!лардың (кіші !(кіші бағдарламаларды)!  мерзiмi !орындаушылар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!лама!лам.!бағдарлама.  ! iске асыру жөніндегi !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!лар.!коды!лардың) атауы!      iс-шаралар      !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!дың !    !             !                      !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!коды!    !             !                      !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 ! 2  !  3 !       4     !           5          !     6    !     7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    41       Астана        "Мабко" ЖШС 1 млн.        2002   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қаласындағы   АҚШ доллары мөлшерінде   жылдың  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объектілерді  әкелген несиені өтеу     қаңтар   Президентінің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салуға беріл.                           айы     Іс Басқармасы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ген вексель.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дер бойынша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есептер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7. Бюджеттік бағдарламаны орындаудан күтілетін нәтижелер: 1997 жылғы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 қыркүйектегі келісімнің талаптарын орындау.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Үкiметiнiң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2002 жылғы 9 ақпандағы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N 106 қаулысына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7 қосымша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Іс Басқармасы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Бюджеттiк бағдарламаның әкiмшiсі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2002 жылға арналған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"Мемлекеттiк наградаларды, олардың құжаттарын,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құрмет дипломдарын және кеуде белгiлерiн дайындау"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республикалық бюджеттiк бағдарламаның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ПАСПОРТЫ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Құны: 35000 мың теңге (отыз бес миллион теңге).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2. Бюджеттiк бағдарламаның нормативтiк құқықтық негiзi: "Қазақстан Республикасының мемлекеттiк наградалары туралы" Қазақстан Республикасының 1995 жылғы 12 желтоқсандағы N 2676 </w:t>
      </w:r>
      <w:r>
        <w:rPr>
          <w:rFonts w:ascii="Times New Roman"/>
          <w:b w:val="false"/>
          <w:i w:val="false"/>
          <w:color w:val="000000"/>
          <w:sz w:val="28"/>
        </w:rPr>
        <w:t xml:space="preserve">Z952676_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Заңының 2-бабы; "Қазақстан Республикасының мемлекеттiк наградаларына ұсыну және оларды беру, Қазақстан Республикасының мемлекеттiк наградалары құжаттарының үлгiсiн дайындау және Қазақстан Республикасының мемлекеттiк наградаларының белгiлерiн бейнелеу тәртiбi жөнiндегi Нұсқаулықты бекiту туралы" Қазақстан </w:t>
      </w:r>
    </w:p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Республикасы Президентінің 1999 жылғы 8 қарашадағы N 90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N990090_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Өкiмi.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Бюджеттiк бағдарламаны қаржыландыру көздерi: республикалық бюджет.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4. Бюджеттiк бағдарламаның мақсаты: (наградалар резервiн) жинақтаушы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қорды толықтыру.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5. Бюджеттiк бағдарламаның мiндеттерi: мемлекеттiк наградалар,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олардың құжаттарын, құрмет дипломдарын және кеуде белгілерiн дайындау.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6. Бюджеттiк бағдарламаны iске асыру жөнiндегi iс-шаралар жоспары: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N !Бағ.!Бағ.!Бағдарлама.  !   Бағдарламаларды    !Iске асыру!  Жауапты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!дар.!дар.!лардың (кіші !(кіші бағдарламаларды)!  мерзiмi !орындаушылар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!лама!лам.!бағдарлама.  ! iске асыру жөніндегi !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!лар.!коды!лардың) атауы!      iс-шаралар      !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!дың !    !             !                      !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!коды!    !             !                      !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 ! 2  !  3 !       4     !           5          !     6    !     7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    046      Мемлекеттік   Қазақстан Республикасы    2002   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наградалар,   Президенті Әкімшілігі.   жылдың  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олардың       нің тапсырысы бойынша   барысында Іс Басқарма.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құжаттарын,   Қазақстан Республикасы            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құрмет        алдындағы зор қызметі             Шаруашылық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дипломдарын   үшін 143 дана мемлекет.           басқармасы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және кеуде    тік награда, олардың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белгілерiн    құжаттарын, құрмет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дайындау      дипломдарын және кеуде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белгілерін дайындау;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жинақтаушы қор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(наградалар резервін)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құруды қолдау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7. Бюджеттік бағдарламаны орындаудан күтілетін нәтижелер: мемлекеттік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наградалар дайындау.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Үкiметiнiң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2002 жылғы 9 ақпандағы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N 106 қаулысына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8 қосымша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ЕСКЕРТУ. 8-қосымша өзгерді - ҚР Үкіметінің 2002.05.29. N 106в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қаулысымен.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P02106v_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Іс Басқармасы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Бюджеттiк бағдарламаның әкiмшiсі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2002 жылға арналған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"Автомашиналар паркін жаңарту"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республикалық бюджеттiк бағдарламаның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ПАСПОРТЫ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Құны: 154600 мың теңге (жүз елу төрт миллион алты жүз мың теңге).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Бюджеттiк бағдарламаның нормативтiк құқықтық негiзi: "Қазақстан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Республикасы Іс Басқармасының кейбір мәселелері туралы"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Республикасы Президентінің 2000 жылғы 21 сәуірдегі N 378 Жарлығы.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Бюджеттiк бағдарламаны қаржыландыру көздерi: республикалық бюджет.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Бюджеттiк бағдарламаның мақсаты: автомашиналар паркін жаңарту.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5. Бюджеттiк бағдарламаның мiндеттерi: автомашиналар сатып алу.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6. Бюджеттiк бағдарламаны iске асыру жөнiндегi iс-шаралар жоспары: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N !Бағ.!Бағ.!Бағдарлама.  !   Бағдарламаларды    !Iске асыру!  Жауапты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!дар.!дар.!лардың (кіші !(кіші бағдарламаларды)!  мерзiмi !орындаушылар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!лама!лам.!бағдарлама.  ! iске асыру жөніндегi !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!лар.!коды!лардың) атауы!      iс-шаралар      !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!дың !    !             !                      !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!коды!    !             !                      !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 ! 2  !  3 !       4     !           5          !     6    !     7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   203       Автомашиналар Автомашиналар сатып алу:  2002   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паркін        "Қазақстан Республика.   жылдың  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жаңарту       сының Президенті Іс     барысында Іс Басқарма.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Басқармасының Автошаруа.          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шылығы" республикалық             Шаруашылық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мемлекеттік кәсіпорны             басқармасы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үшін - тоғыз "Мерседес-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Бенц" Е 200, үш "Мерседес-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Бенц" S 320 L; "Қазақстан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Республикасының Парламенті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Шаруашылық басқармасының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Автошаруашылығы" республи.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калық мемлекеттік кәсіпорны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үшін бір "Мерседес-Бенц"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S 320 L және алты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"Фольксваген-Пассат".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ЕСКЕРТУ. 6-тармақ өзгерді - ҚР Үкіметінің 2002.10.01. N 106g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қаулысымен.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P02106g_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7. Бюджеттік бағдарламаны орындаудан күтілетін нәтижелер: Мемлекеттік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органдарға сапалы көлік қызметін көрсету және қауіпсіздікті қамтамасыз ету.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Үкiметiнiң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2002 жылғы 9 ақпандағы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N 106 қаулысына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9 қосымша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Іс Басқармасы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Бюджеттiк бағдарламаның әкiмшiсі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2002 жылға арналған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"Азаматтардың жеке категорияларына медициналық жәрдем көрсету"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республикалық бюджеттiк бағдарламаның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ПАСПОРТЫ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Құны: 617917 мың теңге (алты жүз он жетi миллион тоғыз жүз он жетi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мың теңге).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2. Бюджеттік бағдарламаның нормативтiк құқықтық негiзi: Қазақстан Республикасының "Қазақстан Республикасы азаматтарының денсаулығын қорғау туралы" 1997 жылғы 19 мамырдағы </w:t>
      </w:r>
      <w:r>
        <w:rPr>
          <w:rFonts w:ascii="Times New Roman"/>
          <w:b w:val="false"/>
          <w:i w:val="false"/>
          <w:color w:val="000000"/>
          <w:sz w:val="28"/>
        </w:rPr>
        <w:t xml:space="preserve">Z970111_ </w:t>
      </w:r>
      <w:r>
        <w:rPr>
          <w:rFonts w:ascii="Times New Roman"/>
          <w:b w:val="false"/>
          <w:i w:val="false"/>
          <w:color w:val="000000"/>
          <w:sz w:val="28"/>
        </w:rPr>
        <w:t>Заңының 16, 25, 26 және 42-баптары; Қазақстан Республикасы Президентiнiң "Қазақстан Республикасы азаматтары денсаулығының жағдайын жақсарту бойынша қолданылатын бiрiншi кезектегi iс-шаралар туралы" 1998 жылғы 18 мамырдағы N 3956 </w:t>
      </w:r>
      <w:r>
        <w:rPr>
          <w:rFonts w:ascii="Times New Roman"/>
          <w:b w:val="false"/>
          <w:i w:val="false"/>
          <w:color w:val="000000"/>
          <w:sz w:val="28"/>
        </w:rPr>
        <w:t xml:space="preserve">U983956_ </w:t>
      </w:r>
      <w:r>
        <w:rPr>
          <w:rFonts w:ascii="Times New Roman"/>
          <w:b w:val="false"/>
          <w:i w:val="false"/>
          <w:color w:val="000000"/>
          <w:sz w:val="28"/>
        </w:rPr>
        <w:t>Жарлығы; Қазақстан Республикасы Президентiнiң "Қазақстан Республикасы Президентi Iс Басқармасының кейбiр мәселелерi туралы" 2000 жылғы 21 сәуiрдегi N 378 </w:t>
      </w:r>
      <w:r>
        <w:rPr>
          <w:rFonts w:ascii="Times New Roman"/>
          <w:b w:val="false"/>
          <w:i w:val="false"/>
          <w:color w:val="000000"/>
          <w:sz w:val="28"/>
        </w:rPr>
        <w:t xml:space="preserve">U000378_ 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Жарлығы; "Қазақстан Республикасы Президентi Iс Басқармасының Медициналық орталығына тiркеу тәртiбi туралы" 1999 жылғы 21 желтоқсандағы N IБ-01/76 Қазақстан Республикасы Президентi Iс Басқармасының бұйрығы.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Бюджеттік бағдарламаны қаржыландыру көздерi: республикалық бюджет.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Бюджеттік бағдарламаның мақсаты: Қазақстан Республикасы Президентi </w:t>
      </w:r>
    </w:p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Iс Басқармасының Медициналық орталығына тiркелген және қызмет көрсетiлетiн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азаматтар категорияларының денсаулығын сақтау және нығайту.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5. Бюджеттiк бағдарламаның мiндеттерi: тiркелген контингентке бiлiкті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және маманданған медициналық жәрдем көрсету.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6. Бюджеттiк бағдарламаны iске асыру жөнiндегі iс-шаралардың жоспары: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N !Бағ.!Бағ.!Бағдарлама.  !   Бағдарламаларды    !Iске асыру!  Жауапты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!дар.!дар.!лардың (кіші !(кіші бағдарламаларды)!  мерзiмi !орындаушылар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!лама!лам.!бағдарлама.  ! iске асыру жөніндегi !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!лар.!коды!лардың) атауы!      iс-шаралар      !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!дың !    !             !                      !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!коды!    !             !                      !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 ! 2  !  3 !       4     !           5          !     6    !     7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   031       Азаматтардың  Ауруханалардың стаци.   2002 жыл 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жеке катего.  онарларында тіркелген     бойы   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рияларына     контингенттің 4744-тен            Президенті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медициналық   кем емес пациенттерін             Іс Басқарма.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жәрдем        емдеу, келіп қаралу               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көрсету       саны - 227121, жедел              Медициналық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жәрдем шақыру - 4200.             орталығы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Ресми делегацияларға,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республикалық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халықаралық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конференциялар 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кеңестерге медициналық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қызмет көрсету,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мемлекеттің, оның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ішінде шет елдің 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күзетілетін тұлғаларына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медициналық қызмет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көрсетуде еріп жүру.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Аурудың деңгейін 1000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адамға шаққанда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5000-нан асырмау.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7. Бюджеттік бағдарламаны орындаудан күтілетін нәтижелер: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Республикасы Президенті Іс басқармасының Медициналық орталығына тіркелген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және қызмет көрсетілетін азаматтар категорияларының ауруын төмендету.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Үкiметiнiң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2002 жылғы 9 ақпандағы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N 106 қаулысына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10 қосымша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Іс Басқармасы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Бюджеттiк бағдарламаның әкiмшiсі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2002 жылға арналған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"Медициналық мекемелердi техникалық және ақпараттық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қамтамасыз ету" республикалық бюджеттiк бағдарламаның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ПАСПОРТЫ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Құны: 15773 мың теңге (он бес миллион жетi жүз жетпiс үш мың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теңге).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2. Бюджеттiк бағдарламаның нормативтiк құқықтық негiзi: Қазақстан Республикасы Президентiнiң "Қазақстан Республикасы Президентi Іс Басқармасының кейбiр мәселелерi туралы" 2000 жылғы 21 сәуiрдегi N 378 Жарлығы.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Бюджеттiк бағдарламаны қаржыландыру көздерi: республикалық бюджет.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Бюджеттiк бағдарламаның мақсаты: тiркелген контингентке </w:t>
      </w:r>
    </w:p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көрсетiлетiн медициналық жәрдемнiң көлемi мен сапасын жақсартуға негiз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болатын қазiргi заманғы медициналық технологияларды аурудың алдын алу,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зерттеу және емдеу салаларына енгiзу.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5. Бюджеттiк бағдарламаның мiндеттерi: Медициналық орталыққа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қарасты мекемелер мен кәсiпорындардың жүйесiнде қазiргi заманғы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медициналық технологияларды әзiрлеу және енгiзу.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6. Бюджеттiк бағдарламаны iске асыру жөнiнде iс-шаралардың жоспары: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N !Бағ.!Бағ.!Бағдарлама.  !   Бағдарламаларды    !Iске асыру!  Жауапты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!дар.!дар.!лардың (кіші !(кіші бағдарламаларды)!  мерзiмi !орындаушылар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!лама!лам.!бағдарлама.  ! iске асыру жөніндегi !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!лар.!коды!лардың) атауы!      iс-шаралар      !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!дың !    !             !                      !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!коды!    !             !                      !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 ! 2  !  3 !       4     !           5          !     6    !     7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   032       Медициналық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мекемелерді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техникалық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және ақпарат.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тық қамтама.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сыздандыру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30  Медициналық    Жүктелген қызметтерді            Қазіргі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мекемелерді    орындау мақсатында               заманғы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техникалық     штат санының 23                  медициналық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және           бірлікпен бекітілген             технология.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ақпараттық     лимитіне сәйкес                  ларды енгізу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қамтамасыз     қазіргі заманғы                  орталығы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ету орталығы   медициналық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технологияларды енгізу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орталығын күтіп ұстау.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7. Бюджеттік бағдарламаны орындаудан күтілетін нәтижелер: жаңа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технологиялар жөнінде Қазақстан Республикасы Президенті Іс Басқармасының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Медициналық Орталығына қарасты мекемелердің ақпараттық хабардар болу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деңгейін көтеру; Қазақстан Республикасы Президенті Іс Басқармасының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Медициналық Орталығын тұрақты қаржыландыру негізінде, тіркелген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контингентке медициналық қызмет көрсетудің біліктілігі мен сапасын көтеру.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Үкiметiнiң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2002 жылғы 9 ақпандағы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N 106 қаулысына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11 қосымша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Іс Басқармасы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Бюджеттiк бағдарламаның әкiмшiсі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2002 жылға арналған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"Республикалық деңгейдегi санитарлық-эпидемиологиялық қадағалау"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республикалық бюджеттiк бағдарламаның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ПАСПОРТЫ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Құны: 19767 мың теңге (он тоғыз миллион жетi жүз алпыс жетi мың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теңге).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2. Бюджеттiк бағдарламаның нормативтiк құқықтық негізi: Қазақстан Республикасының "Жергiлiктi халықтың санитарлық-эпидемиологиялық игiлiгi туралы" 1994 жылғы 8 шiлдедегі </w:t>
      </w:r>
      <w:r>
        <w:rPr>
          <w:rFonts w:ascii="Times New Roman"/>
          <w:b w:val="false"/>
          <w:i w:val="false"/>
          <w:color w:val="000000"/>
          <w:sz w:val="28"/>
        </w:rPr>
        <w:t xml:space="preserve">Z942000_ </w:t>
      </w:r>
      <w:r>
        <w:rPr>
          <w:rFonts w:ascii="Times New Roman"/>
          <w:b w:val="false"/>
          <w:i w:val="false"/>
          <w:color w:val="000000"/>
          <w:sz w:val="28"/>
        </w:rPr>
        <w:t>Заңының 11-бабы; Қазақстан Республикасының "Қазақстан Республикасы азаматтарының денсаулығын қорғау туралы" 1997 жылғы 19 мамырдағы </w:t>
      </w:r>
      <w:r>
        <w:rPr>
          <w:rFonts w:ascii="Times New Roman"/>
          <w:b w:val="false"/>
          <w:i w:val="false"/>
          <w:color w:val="000000"/>
          <w:sz w:val="28"/>
        </w:rPr>
        <w:t xml:space="preserve">Z970111_ </w:t>
      </w:r>
      <w:r>
        <w:rPr>
          <w:rFonts w:ascii="Times New Roman"/>
          <w:b w:val="false"/>
          <w:i w:val="false"/>
          <w:color w:val="000000"/>
          <w:sz w:val="28"/>
        </w:rPr>
        <w:t>Заңының 13-бабы; Қазақстан Республикасы Министрлер Кабинетiнiң қаулысымен бекiтiлген "Қазақстан Республикасының мемлекеттiк санитарлық-эпидемиологиялық қызметi туралы" 1995 жылғы 25 сәуiрдегі N 547 </w:t>
      </w:r>
      <w:r>
        <w:rPr>
          <w:rFonts w:ascii="Times New Roman"/>
          <w:b w:val="false"/>
          <w:i w:val="false"/>
          <w:color w:val="000000"/>
          <w:sz w:val="28"/>
        </w:rPr>
        <w:t xml:space="preserve">P950547_ </w:t>
      </w:r>
      <w:r>
        <w:rPr>
          <w:rFonts w:ascii="Times New Roman"/>
          <w:b w:val="false"/>
          <w:i w:val="false"/>
          <w:color w:val="000000"/>
          <w:sz w:val="28"/>
        </w:rPr>
        <w:t xml:space="preserve">Ережесi; Денсаулық сақтау iсi жөнiнде Қазақстан Республикасының Агенттiгi және Қазақстан Республикасы Президентi Iс Басқармасының Медициналық орталығының "Күзетiлетiн тұлғалардың сапарына медициналық қауiпсiздiктi күшейте түсу бойынша қосымша шаралар туралы" 2000 жылғы 31 наурыздағы N 194/45 бұйрығы; Қазақстан Республикасы Президентi Әкiмшiлiгінің басшысымен бекiтiлген Күзетiлетiн тұлғалардың елiмiздiң аймақтарына сапарын медициналық қамтамасыз ету туралы 2000 жылғы 15 мамырдағы тәртiбi; Қазақстан Республикасы Президентiнiң "Қазақстан Республикасы Президентi Іс Басқармасының кейбiр мәселелерi туралы" 2000 жылғы 21 сәуiрдегi N 378 Жарлығы.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Бюджеттiк бағдарламаны қаржыландыру көздерi: республикалық бюджет.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Бюджеттiк бағдарламаның мақсаты: Елiмiздiң мемлекеттiк </w:t>
      </w:r>
    </w:p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қызметкерлерi мен күзетiлетiн тұлғаларына медициналық қауiпсiздiктi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санитарлық эпидемиологиялық игiлiктi қамтамасыз ету.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5. Бюджеттiк бағдарламаның мiндеттерi: Санитарлық заңнаманы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бұзушылықтың алдын алу және оған жол бермеу сонымен қатар қоршаған ортаның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қолайсыз факторларын айқындау және жою. Елiмiздiң күзетiлетiн тұлғалары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мен ресми делегацияларының сапарына медициналық қауiпсiздiктi қамтамасыз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6. Бюджеттiк бағдарламаны iске асыру жөнiндегi iс-шаралардың жоспары: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N !Бағ.!Бағ.!Бағдарлама.  !   Бағдарламаларды    !Iске асыру!  Жауапты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!дар.!дар.!лардың (кіші !(кіші бағдарламаларды)!  мерзiмi !орындаушылар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!лама!лам.!бағдарлама.  ! iске асыру жөніндегi !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!лар.!коды!лардың) атауы!      iс-шаралар      !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!дың !    !             !                      !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!коды!    !             !                      !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 ! 2  !  3 !       4     !           5          !     6    !     7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   039       Республикалық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деңгейде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санитарлық-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эпидемиология.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лық қадағалау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30  Санитарлық-    Жүктелген қызметтерді   2002 жыл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эпидемиоло.    орындау мақсатында        бойы  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гиялық         штат саны 46                     Президенті Іс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станция        бірлікпен бекітілген             Басқармасы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лимитке сәйкес                   Медициналық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санитарлық-орталығы              орталығының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эпидемиологиялық                 санитарлық-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станцияны күтіп ұстау.           эпидемиоло.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гиялық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станциясы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7. Бюджеттік бағдарламаны орындаудан күтілетін нәтижелер: жұқпалы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аурулар шығуының жоқтығы. Объектілерде тұрақты санитарлық-эпидемиологиялық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жағдай.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Үкiметiнiң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2002 жылғы 9 ақпандағы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N 106 қаулысына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12 қосымша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Іс Басқармасы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Бюджеттiк бағдарламаның әкiмшiсі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2002 жылға арналған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"Медициналық жабдықтарды ортақтасып сатып алу"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республикалық бюджеттiк бағдарламаның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ПАСПОРТЫ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Құны: 85000 мың теңге (сексен бес миллион теңге).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2. Бюджеттiк бағдарламаның нормативтiк құқықтық негізi: Қазақстан Республикасының "Қазақстан Республикасы азаматтарының денсаулығын қорғау жөнінде" 1997 жылғы 19 мамырдағы Заңының 42-бабы; Қазақстан Республикасы Президентінің "Қазақстан Республикасы азаматтары денсаулығының жағдайын жақсарту бойынша қолданылатын бірінші кезектегі іс-шаралары туралы" 1998 жылғы 18 мамырдағы N 3956 </w:t>
      </w:r>
      <w:r>
        <w:rPr>
          <w:rFonts w:ascii="Times New Roman"/>
          <w:b w:val="false"/>
          <w:i w:val="false"/>
          <w:color w:val="000000"/>
          <w:sz w:val="28"/>
        </w:rPr>
        <w:t xml:space="preserve">U983956_ 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Жарлығы; Қазақстан Республикасы Президентінің "Қазақстан Республикасы Президентi Іс Басқармасының кейбiр мәселелерi туралы" 2000 жылғы 21 сәуiрдегi N 378 Жарлығы.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Бюджеттiк бағдарламаны қаржыландыру көздерi: республикалық бюджет.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Бюджеттiк бағдарламаның мақсаты: Қазақстан Республикасы Президенті </w:t>
      </w:r>
    </w:p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Іс Басқармасы Медициналық орталығының мекемелерін қазіргі заманғы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медициналық жабдықтармен жабдықтау.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5. Бюджеттiк бағдарламаның мiндеттерi: Медициналық жабдықтарды сатып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6. Бюджеттiк бағдарламаны iске асыру жөнiндегi iс-шаралардың жоспары: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N !Бағ.!Бағ.!Бағдарлама.  !   Бағдарламаларды    !Iске асыру!  Жауапты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!дар.!дар.!лардың (кіші !(кіші бағдарламаларды)!  мерзiмi !орындаушылар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!лама!лам.!бағдарлама.  ! iске асыру жөніндегi !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!лар.!коды!лардың) атауы!      iс-шаралар      !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!дың !    !             !                      !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!коды!    !             !                      !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 ! 2  !  3 !       4     !           5          !     6    !     7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   042       Медициналық   Арнайы қамтамасыздан.  2002 жылдың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жабдықтарды   дырылған бағдарламасы    ақпан-   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ортақтаса     бар телемедицина үшін    шілдесі   Президенті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сатып алу     жабдықтардың жиынтығын             Іс Басқар.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сатып алу (медициналық             масының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ақпаратты өңдеу,                   Медициналық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сақтау, тапсыру) - 1               Орталығы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дана, телемедицинаға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арнайы желі ұйымдастыру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үшін дербес компьютерлер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- 60 дана, арнайы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медициналық мамандан.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дырылған көлiкке зерт.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ханалық жабдықтар (био.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химиялық талдауыш - 1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дана, гематологиялық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талдауыш - 1 дана,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кардиомаркерлердi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анықтауға арналған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аппарат - 1 дана, ауаны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химиялық талдауыш - 1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дана, судың сапасын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портативтi талдаушы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1 дана, портативтi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люминометр Ну-Litе2 - 1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дана, ауаның сынағын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алатын орнатқыш "ПХ-15"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бактериологиялық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санитарлық-химиялық - 1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данадан, портативтi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нитрометр - 1 дана,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радиометр "Ratemete" - 1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дана, ультра дыбыстық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зерттеу орнатқышы - 1 дана,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физиотерапевтiк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жабдықтардың жиынтығы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- 1 дана минилапоротомдық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қол жеткiзу операциясына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құралдардың жиынтығы - 1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дана, гинекологиялық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операциялар үшін құрал.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дардың жиынтығы - 1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дана, рентген таспасын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басып шығаратын машина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1 дана, жүрек тамырлары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жүйесiн зерттеу кезiнде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сынақ жүргізу үшiн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кардио-комплекс - 1 дана,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сумен емдеу кафедрасы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1 дана, су асты массажына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арналған ванна - 3 дана,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("Соболь" авто көлiгі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негiзiнде микроавтобус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- 4 дана, Газ-САЗ-3507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негiзiнде самосвал - 1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дана, автотиеуiш - қар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жинауыш трактор - 1 дана,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"ЗИЛ" шассиiне КО-829 су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құйғыш машина - дана,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"Газель" шассиiнің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негiзiнде терморегуляторлы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орнатқышы бар автокөлiк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1 дана, 5 куб. метрлі 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ыдысқа "Камаз" КО-505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ассанизациялық көлік - 1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дана, 13 орынды "Газель"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автокөлігі, "Волга" ГАЗ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3110 класынан жеңіл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автокөлік - 2 дана,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"Газель" негізінде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тенттелген жүк көтергіш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автокөлігі - 1 дана,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барлығы - 96 бірлік.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7. Бюджеттік бағдарламаны орындаудан күтілетін нәтижелер: қазіргі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заманғы емдеу әдістерін енгізуге мүмкіндік беретін, медициналық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жабдықтардың әлемдік стандарттарға сәйкестігі.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Үкiметiнiң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2002 жылғы 9 ақпандағы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N 106 қаулысына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13 қосымша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Іс Басқармасы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Бюджеттiк бағдарламаның әкiмшiсі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2002 жылға арналған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"Қазақстан Республикасы Президентi Телерадиокешенi арқылы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мемлекеттiк ақпараттық саясатты жүргiзу"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республикалық бюджеттiк бағдарламаның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ПАСПОРТЫ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73726 мың теңге (жетпiс үш миллион жетi жүз жиырма алты мың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теңге).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2. Бюджеттiк бағдарламаның нормативтiк құқықтық негiзi: Қазақстан Республикасының "Қазақстан Республикасының Бiрiншi Президентi туралы" 2000 жылғы 20 шiлдедегi </w:t>
      </w:r>
      <w:r>
        <w:rPr>
          <w:rFonts w:ascii="Times New Roman"/>
          <w:b w:val="false"/>
          <w:i w:val="false"/>
          <w:color w:val="000000"/>
          <w:sz w:val="28"/>
        </w:rPr>
        <w:t xml:space="preserve">Z000083_ </w:t>
      </w:r>
      <w:r>
        <w:rPr>
          <w:rFonts w:ascii="Times New Roman"/>
          <w:b w:val="false"/>
          <w:i w:val="false"/>
          <w:color w:val="000000"/>
          <w:sz w:val="28"/>
        </w:rPr>
        <w:t>Заңының 9-бабы; Қазақстан Республикасы Үкiметiнің "Қазақстан Республикасы Президентiнің Телерадиокешенi" мемлекеттiк мекемесiнiң қайта ұйымдастыру туралы" 1999 жылғы 17 тамыздағы N 1178 </w:t>
      </w:r>
      <w:r>
        <w:rPr>
          <w:rFonts w:ascii="Times New Roman"/>
          <w:b w:val="false"/>
          <w:i w:val="false"/>
          <w:color w:val="000000"/>
          <w:sz w:val="28"/>
        </w:rPr>
        <w:t xml:space="preserve">P991178_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Бюджеттік бағдарламаны қаржыландырудың көздерi: республикалық </w:t>
      </w:r>
    </w:p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бюджет.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4. Бюджеттiк бағдарламаның мақсаты: Мемлекеттің әлемдегi қолданылып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жүрген имиджiн нығайту. Қазақстан Республикасының Президентi 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Үкiметiнiң қызметi туралы тұрғындарды хабардар ету.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5. Бюджеттiк бағдарламаның мiндеттерi: Республиканың имиджiн нығайту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үшiн мемлекеттiк ақпараттық саясатты жүргiзу.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6. Бюджеттік бағдарламаны iске асыру жөнiндегi iс-шаралар жоспары: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N !Бағ.!Бағ.!Бағдарлама.  !   Бағдарламаларды    !Iске асыру!  Жауапты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!дар.!дар.!лардың (кіші !(кіші бағдарламаларды)!  мерзiмi !орындаушылар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!лама!лам.!бағдарлама.  ! iске асыру жөніндегi !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!лар.!коды!лардың) атауы!      iс-шаралар      !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!дың !    !             !                      !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!коды!    !             !                      !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 ! 2  !  3 !       4     !           5          !     6    !     7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   051      ҚР Президенті   Жоғарғы кәсіптік       2002 жыл 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Телерадиокешені деңгейде берілген        бойы   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арқылы          тақырып бойынша                  Президентінің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мемлекеттік     бейнематериалдарды               Іс Басқармасы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ақпараттық      дайындау.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саясатты        Президентінің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жүргізу         мұражайын негізгі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материалдардың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негізінде кәсіби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бейнекассеталар 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лазерлік компакт-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дискілер арқылы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толықтыру. ҚР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Президентінің мұражайын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хронология бойынша,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сондай-ақ құжаттама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ақпараттарын компакт-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дискілерде сақтау.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Президентінің жеке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меншік және мемлекеттік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бейне мұражайын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толықтыру. 4 бейне фильм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шығару. Бейне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материалдарды әзірлеу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және Республикалық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телеарналар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қажеттілігіне қарай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188,44 сағат басқа да СМИ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бойынша көрсету. 750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сағат - Қазақстанның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қазіргі тарихи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жағдайларының бейнесін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көрсететін бейне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деректермен Президентінің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бейне мұражайын толықтыру.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7. Бюджеттік бағдарламаны орындаудағы күтілетін нәтижелер: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тұрғындарды өткізіліп жатқан реформалардың әлеуметтік-экономикалық, саяси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курстарымен кеңінен хабардар ету.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Үкiметiнiң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2002 жылғы 9 ақпандағы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N 106 қаулысына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14 қосымша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Іс Басқармасы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Бюджеттiк бағдарламаның әкiмшiсі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2002 жылға арналған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"Ормандарды және жануарлар дүниесін сақтау, қорғау және молайту"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республикалық бюджеттiк бағдарламаның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ПАСПОРТЫ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Құны: 77935 мың теңге (жетпiс жеті миллион тоғыз жүз отыз бес мың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теңге).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2. Бюджеттiк бағдарламаның нормативтiк құқықтық негiзi: "Ерекше қорғалатын табиғи аумақтар туралы" Қазақстан Республикасы </w:t>
      </w:r>
      <w:r>
        <w:rPr>
          <w:rFonts w:ascii="Times New Roman"/>
          <w:b w:val="false"/>
          <w:i w:val="false"/>
          <w:color w:val="000000"/>
          <w:sz w:val="28"/>
        </w:rPr>
        <w:t xml:space="preserve">Z970162_ </w:t>
      </w:r>
      <w:r>
        <w:rPr>
          <w:rFonts w:ascii="Times New Roman"/>
          <w:b w:val="false"/>
          <w:i w:val="false"/>
          <w:color w:val="000000"/>
          <w:sz w:val="28"/>
        </w:rPr>
        <w:t>Заңының 73, 74-баптары; "Бурабай" мемлекеттік ұлттық табиғи саябағы туралы" Қазақстан Республикасы Үкіметінің 2000 жылғы 12 тамыздағы N 1246 </w:t>
      </w:r>
      <w:r>
        <w:rPr>
          <w:rFonts w:ascii="Times New Roman"/>
          <w:b w:val="false"/>
          <w:i w:val="false"/>
          <w:color w:val="000000"/>
          <w:sz w:val="28"/>
        </w:rPr>
        <w:t xml:space="preserve">P001246_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Бюджеттік бағдарламаны қаржыландырудың көздерi: республикалық </w:t>
      </w:r>
    </w:p>
    <w:bookmarkStart w:name="z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бюджет.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4. Бюджеттiк бағдарламаның мақсаты: Бурабай таулы-орман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кеңістігінің экожүйесінің тұтастығын сақтау.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5. Бюджеттiк бағдарламаның мiндеттерi: Бурабай таулы-орман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кеңістігінің бірегей табиғи кешенін сақтау бойынша іс-шаралар жүргізу.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6. Бюджеттік бағдарламаны iске асыру жөнiндегi iс-шаралар жоспары: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N !Бағ.!Бағ.!Бағдарлама.  !   Бағдарламаларды    !Iске асыру!  Жауапты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!дар.!дар.!лардың (кіші !(кіші бағдарламаларды)!  мерзiмi !орындаушылар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!лама!лам.!бағдарлама.  ! iске асыру жөніндегi !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!лар.!коды!лардың) атауы!      iс-шаралар      !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!дың !    !             !                      !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!коды!    !             !                      !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 ! 2  !  3 !       4     !           5          !     6    !     7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   037       Ормандарды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жануарлар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дүниесін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сақтау,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қорғау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молайту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030  "Бурабай"     "Бурабай" мемлекеттік     2002   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мемлекеттік   ұлттық табиғи паркі"     жылдың  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ұлттық        мемлекеттік мекемесін   барысында Президенті Іс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табиғи паркі  ұстау үшін орман,                 Басқармасы,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жануарлар дүниесін                "Бурабай"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қорғау бойынша жүктелген          мемлекеттік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міндеттерді орындау               ұлттық табиғи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мақсатында орман,                 паркі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жануарлар дүниесін, су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ресурстарын сақтау,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қорғау және молайту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саласында ғылыми-зерттеу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жұмыстарын жүргізу үшін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264 штат санын ұстау.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7. Бюджеттік бағдарламаны орындаудан күтілетін нәтижелер: Табиғи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кешеннің сақталуын және экожүйенің жақсаруын қамтамасыз ету.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ЕСКЕРТУ. 14-қосымша өзгерді - ҚР Үкіметінің 2002.05.17. N 106a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қаулысымен.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P02106a_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Үкiметiнiң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2002 жылғы 9 ақпандағы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N 106 қаулысына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15 қосымша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Іс Басқармасы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Бюджеттiк бағдарламаның әкiмшiсі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2002 жылға арналған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"Асыл тұқымды жылқы шаруашылығын сақтау және дамыту"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республикалық бюджеттiк бағдарламаның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ПАСПОРТЫ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Құны: 67860 мың теңге (алпыс жеті миллион сегіз жүз алпыс мың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теңге).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2. Бюджеттiк бағдарламаның нормативтiк құқықтық негiзi: "Асыл тұқымды мал шаруашылығы туралы" Қазақстан Республикасының 1998 жылғы 9 маусымдағы N 278 </w:t>
      </w:r>
      <w:r>
        <w:rPr>
          <w:rFonts w:ascii="Times New Roman"/>
          <w:b w:val="false"/>
          <w:i w:val="false"/>
          <w:color w:val="000000"/>
          <w:sz w:val="28"/>
        </w:rPr>
        <w:t xml:space="preserve">Z980278_ </w:t>
      </w:r>
      <w:r>
        <w:rPr>
          <w:rFonts w:ascii="Times New Roman"/>
          <w:b w:val="false"/>
          <w:i w:val="false"/>
          <w:color w:val="000000"/>
          <w:sz w:val="28"/>
        </w:rPr>
        <w:t>Заңының 15 және 25-баптары; "Қазақстан Республикасы Президенті Іс Басқармасының "Қазақ Тұлпары" республикалық мемлекеттік қазыналық кәсіпорнын құру туралы" Қазақстан Республикасы Үкіметінің 2000 жылғы 10 қазандағы N 37 </w:t>
      </w:r>
      <w:r>
        <w:rPr>
          <w:rFonts w:ascii="Times New Roman"/>
          <w:b w:val="false"/>
          <w:i w:val="false"/>
          <w:color w:val="000000"/>
          <w:sz w:val="28"/>
        </w:rPr>
        <w:t xml:space="preserve">P000037_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Бюджеттік бағдарламаны қаржыландырудың көздерi: республикалық </w:t>
      </w:r>
    </w:p>
    <w:bookmarkStart w:name="z1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бюджет.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4. Бюджеттiк бағдарламаның мақсаты: асыл тұқымды және спорттық жылқы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өсіруді дамыту.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5. Бюджеттiк бағдарламаның мiндеттерi: асыл тұқымды жылқы өсіру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саласының өндірістік-шаруашылық қызметін қамтамасыз ету, жылқылардың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генетикалық мүмкіндігін жетілдіру.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6. Бюджеттік бағдарламаны iске асыру жөнiндегi iс-шаралар жоспары: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N !Бағ.!Бағ.!Бағдарлама.  !   Бағдарламаларды    !Iске асыру!  Жауапты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!дар.!дар.!лардың (кіші !(кіші бағдарламаларды)!  мерзiмi !орындаушылар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!лама!лам.!бағдарлама.  ! iске асыру жөніндегi !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!лар.!коды!лардың) атауы!      iс-шаралар      !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!дың !    !             !                      !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!коды!    !             !                      !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 ! 2  !  3 !       4     !           5          !     6    !     7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   044       Асыл тұқымды  290 бас асыл тұқымды      2002   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жылқы шаруа.  жылқы өсіру және өсімін  жылдың  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шылығын       молайту. Селекциялық    барысында Президенті Іс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сақтау және   жұмыс жүргізу.                    Басқармасының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дамыту        "Күйгенжар" РМК-ның               Шаруашылық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атты-спорт манежі                 басқармасы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негізінде ат спортын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дамыту.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7. Бюджеттік бағдарламаны орындаудан күтілетін нәтижелер: асыл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тұқымды жылқылардың жалпы үлесін 84% дейін арттыру, асыл тұқымды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жылқылардың генетикалық мүмкіндігін және спорттық көрсеткіштерін жақсарту.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Үкiметiнiң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2002 жылғы 9 ақпандағы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N 106 қаулысына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16 қосымша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Іс Басқармасы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Бюджеттiк бағдарламаның әкiмшiсі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2002 жылға арналған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"Қазақстан Республикасы Президентi Iс Басқармасының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объектiлерiн салу және қайта жаңарту"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республикалық бюджеттiк бағдарламасының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ПАСПОРТЫ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Құны: 3649460 мың теңге (үш миллиард алты жүз қырық тоғыз миллион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төрт жүз алпыс мың теңге).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2. Бюджеттiк бағдарламаның нормативтiк құқықтық негiзi: Қазақстан Республикасы Президентi Iс Басқармасының кейбiр мәселелерi туралы" Қазақстан Республикасы Президентiнiң 2000 жылғы 21 сәуiрдегi N 378 Жарлығы; "Астананың гүлденуi - Қазақстанның гүлденуi" Астана қаласының 2005 жыл кезеңiне дейiнгi әлеуметтiк-экономикалық дамуы жөнiндегi мемлекеттiк бағдарламасын iске асыру бойынша iс-шаралар жоспарын бекiту туралы" Қазақстан Республикасы Үкiметiнiң 2000 жылғы 20 сәуiрдегi N 534 </w:t>
      </w:r>
      <w:r>
        <w:rPr>
          <w:rFonts w:ascii="Times New Roman"/>
          <w:b w:val="false"/>
          <w:i w:val="false"/>
          <w:color w:val="000000"/>
          <w:sz w:val="28"/>
        </w:rPr>
        <w:t xml:space="preserve">P000534_ </w:t>
      </w:r>
      <w:r>
        <w:rPr>
          <w:rFonts w:ascii="Times New Roman"/>
          <w:b w:val="false"/>
          <w:i w:val="false"/>
          <w:color w:val="000000"/>
          <w:sz w:val="28"/>
        </w:rPr>
        <w:t>қаулысы; "Қазақстан Республикасының 2000-2002 жылдарға арналған мемлекеттiк инвестициялар бағдарламасын бекiту туралы" Қазақстан Республикасы Үкiметiнiң 2000 жылғы 30 желтоқсандағы N 1963 </w:t>
      </w:r>
      <w:r>
        <w:rPr>
          <w:rFonts w:ascii="Times New Roman"/>
          <w:b w:val="false"/>
          <w:i w:val="false"/>
          <w:color w:val="000000"/>
          <w:sz w:val="28"/>
        </w:rPr>
        <w:t xml:space="preserve">P001963_ </w:t>
      </w:r>
    </w:p>
    <w:bookmarkStart w:name="z1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қаулысы.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Бюджеттiк бағдарламаны қаржыландыру көздерi: республикалық бюджет.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4. Бюджеттік бағдарламаның мақсаты: аса маңызды мемлекеттiк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объектiлердiң құрылысы.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5. Бюджеттiк бағдарламаның мiндеттерi: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Президентi Іс Басқармасының объектiлерiн салу және қайта жаңарту.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6. Бюджеттік бағдарламаны iске асыру жөнiндегі iс-шаралар жоспары: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N !Бағ.!Бағ.!Бағдарлама.  !   Бағдарламаларды    !Iске асыру!  Жауапты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!дар.!дар.!лардың (кіші !(кіші бағдарламаларды)!  мерзiмi !орындаушылар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!лама!лам.!бағдарлама.  ! iске асыру жөніндегi !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!лар.!коды!лардың) атауы!      iс-шаралар      !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!дың !    !             !                      !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!коды!    !             !                      !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 ! 2  !  3 !       4     !           5          !     6    !     7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    033      Қазақстан     Қазақстан Республикасы  2002 жыл 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Республикасы  Президенті Іс             бойы   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Президенті Іс Басқармасы объектілер.            Президентінің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Басқармасының інің құрылысы:                    Іс Басқармасы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объектілерін  1.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салу және    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қайта жаңарту Парламентінің Мәжілісі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(20000 шаршы метр);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2.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Республикасы Қорғаныс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министрлігінің әкімшілік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ғимараты (24480 шаршы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метр);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3.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Республикасы Бірінші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Президентінің мұражайы,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кітапханасы және мұрағаты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(15000 шаршы метр);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4. Мемлекеттік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резиденциялардың 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объектілерін қайта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жаңарту және көркейту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(13882 шаршы метр).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Жоғарыда аталған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объектілердің құрылысы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2003 жылы аяқталады.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7. Бюджеттік бағдарламаны орындаудан күтілетін нәтижелер: өтпелі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объектілер бойынша құрылыс-монтаждау жұмыстарының көлемін атқару,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Қорғаныс министрлігінің жалпы көлемі 24480 шаршы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метр әкімшілік ғимаратын енгізу, Мемлекеттік резиденциялардың жалпы көлемі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13882 шаршы метр 5 объектілерін қайта жаңарту.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Үкiметiнiң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2002 жылғы 9 ақпандағы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N 106 қаулысына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17 қосымша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Іс Басқармасы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Бюджеттiк бағдарламаның әкiмшiсі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2002 жылға арналған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"Әскери күш және құқық қорғау органдарының, Қазақстан Республикасының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Сыртқы iстер министрлігiнің, Қазақстан Республикасының Жоғарғы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Сотының, Қазақстан Республикасы Парламентiнің, Сенаты 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Мәжiлiсi аппараттарының қызметкерлерiне тұрғын-үй сатып алу"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республикалық бюджеттiк бағдарламаның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ПАСПОРТЫ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Құны: 700000 мың теңге (жетпiс миллион теңге).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2. Бюджеттiк бағдарламаның нормативтiк құқықтық негiзi: Қазақстан Республикасының "Мемлекеттiк қызмет туралы" 1999 жылғы 23 шілдедегi </w:t>
      </w:r>
      <w:r>
        <w:rPr>
          <w:rFonts w:ascii="Times New Roman"/>
          <w:b w:val="false"/>
          <w:i w:val="false"/>
          <w:color w:val="000000"/>
          <w:sz w:val="28"/>
        </w:rPr>
        <w:t xml:space="preserve">Z990453_ </w:t>
      </w:r>
      <w:r>
        <w:rPr>
          <w:rFonts w:ascii="Times New Roman"/>
          <w:b w:val="false"/>
          <w:i w:val="false"/>
          <w:color w:val="000000"/>
          <w:sz w:val="28"/>
        </w:rPr>
        <w:t>Заңының 24-бабы; Қазақстан Республикасы Президентiнiң "Қазақстан Республикасының Парламентi және оның депутаттарының мәртебесi туралы" 1995 жылғы 16 қазандағы </w:t>
      </w:r>
      <w:r>
        <w:rPr>
          <w:rFonts w:ascii="Times New Roman"/>
          <w:b w:val="false"/>
          <w:i w:val="false"/>
          <w:color w:val="000000"/>
          <w:sz w:val="28"/>
        </w:rPr>
        <w:t xml:space="preserve">Z952529_ 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Бюджеттiк бағдарламаны қаржыландыру көздерi: республикалық бюджет.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Бюджеттiк бағдарламаның мақсаты: әскери күш және құқық қорғау органдарының, Қазақстан Республикасының Сыртқы iстер министрлiгiнiң, Қазақстан Республикасының Жоғарғы Сотының, Қазақстан Республикасы Парламентiнің, Сенаты мен Мәжiлiсi аппараттарының қызметкерлерiне әлеуметтiк-тұрмыстық жағдай жасау.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Бюджеттiк бағдарламаның мiндеттерi: Әскери күш және құқық қорғау </w:t>
      </w:r>
    </w:p>
    <w:bookmarkStart w:name="z1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органдарының, Қазақстан Республикасының Сыртқы iстер министрлiгiнiң,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Жоғарғы Сотының,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Парламентiнiң, Сенаты мен Мәжiлiсi аппараттарының қызметкерлерiн тұрғын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үймен қамтамасыз ету.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6. Бюджеттiк бағдарламаны iске асыру жөнiндегi iс-шаралардың жоспары: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N !Бағ.!Бағ.!Бағдарлама.  !   Бағдарламаларды    !Iске асыру!  Жауапты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!дар.!дар.!лардың (кіші !(кіші бағдарламаларды)!  мерзiмi !орындаушылар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!лама!лам.!бағдарлама.  ! iске асыру жөніндегi !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!лар.!коды!лардың) атауы!      iс-шаралар      !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!дың !    !             !                      !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!коды!    !             !                      !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 ! 2  !  3 !       4     !           5          !     6    !     7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   204       Әскери күш    Әскери күш және құқық   2002 жыл 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және құқық    қорғау органдарының,      бойы   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қорғау        Қазақстан Республика.             Президентінің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органдарының, сының Сыртқы істер                Іс Басқармасы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Қазақстан     министрлігінің,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Республика.   Қазақстан Республика.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сының Сыртқы  сының Жоғарғы Сотының,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істер ми.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нистрлігінің  Парламентінің, Сенаты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Қазақстан     мен Мәжілісі аппарат.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Республикасы. тарының қызметкерлері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ның Жоғарғы   үшін үй сатып алу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Сотының,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Парламентінің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Сенаты 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Мәжілісі ап.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параттарының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қызметкерлері.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не үй алу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7. Бюджеттік бағдарламаны орындаудан күтілетін нәтижелер: әскери күш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және құқық қорғау органдарының, Қазақстан Республикасының Сыртқы істер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министрлігінің, Қазақстан Республикасының Жоғарғы Сотының,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Республикасы Парламентінің, Сенаты мен Мәжілісі және аппараттарының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қызметкерлерін тұрғын үймен қамтамасыз ету.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Қазақстан Республикасы Үкiметiнiң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2002 жылғы 25 қаңтардағы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N 106 қаулысына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18 қосымша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ЕСКЕРТУ. 18-қосымшамен толықтырылды - ҚР Үкіметінің 2002.05.17. N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106a қаулысымен.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P02106a_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Іс Басқармасы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(бюджеттiк бағдарламаның әкiмшiсі)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2002 жылға арналған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"Қазақстан Республикасы Президенті Іс Басқармасының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ақпараттық жүйелеріне ілесе жүру"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республикалық бюджеттік бағдарламаның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ПАСПОРТЫ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Құны: 35305 мың теңге (отыз бес миллион үш жүз бес мың теңге).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2. Бюджеттiк бағдарламаның нормативтiк құқықтық негiзi: "Қазақстан Республикасы Президенті Іс Басқармасының кейбір мәселелері туралы" Қазақстан Республикасы Президентінің 2000 жылғы 21 сәуірдегi N 378 </w:t>
      </w:r>
      <w:r>
        <w:rPr>
          <w:rFonts w:ascii="Times New Roman"/>
          <w:b w:val="false"/>
          <w:i w:val="false"/>
          <w:color w:val="000000"/>
          <w:sz w:val="28"/>
        </w:rPr>
        <w:t xml:space="preserve">P000378_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Бюджеттiк бағдарламаны қаржыландыру көздерi: республикалық бюджет.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Бюджеттiк бағдарламаның мақсаты: Қазақстан Республикасы </w:t>
      </w:r>
    </w:p>
    <w:bookmarkStart w:name="z1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Президентiнің Әкімшілігі мен Үкіметін ақпараттандырудың бірыңғай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бағдарламасын жүзеге асыру.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5. Бюджеттiк бағдарламаның мiндеттерi: ақпараттық жүйелерге ілесе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жүрудің жоғарғы деңгейін қамтамасыз ету.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6. Бюджеттiк бағдарламаны iске асыру жөніндегі iс-шаралар жоспары: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N !Бағ.!Кіші!Бағдарлама.  !    Бағдарламаны      !Iске асыру!  Жауапты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!дар.!бағ.!лардың (кіші ! (кіші бағдарламаны)  !  мерзiмi !орындаушылар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!лама!дар.!бағдарлама.  ! iске асыру жөніндегi !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!коды!лама!лардың) атауы!      iс-шаралар      !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 !коды!             !                      !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 !    !             !                      !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 ! 2  !  3 !       4     !           5          !     6    !     7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   500       Қазақстан      Интернет жүйесіне     2002 жылдың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Республикасы   500 пайдаланушыны     барысында  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Президенті Іс  қосуға рұқсат беру.               Президенті.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Басқармасының  Ақпараттық-аналитика.             нің Іс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ақпараттық     лық материалдар мен               Басқармасы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жүйелеріне     электрондық халықара.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ілесе жүру     лық ақпаратқа қосу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және жазылу барлығы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- 6 дана.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30 компьютерге, 20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принтерге сервистік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қызмет көрсету.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2 маманды сервистік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қызмет көрсету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бойынша 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сертификатталған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курста оқыту. Шығыс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материалдарын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(картридждер,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тонерлер), қор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бөлшектерін сатып алу.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7. Бюджеттік бағдарламаны орындаудан күтілетін нәтижелер: ақпараттық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жүйелердің тоқтаусыз жұмысын қамтамасыз ету және ақпараттық ресурстармен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қамтамасыз ету дәрежесі 60%; деректер базасына кіруге рұқсат 40%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ақпаратты қорғау дәрежесі 80%.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Қазақстан Республикасы Үкiметiнiң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2002 жылғы 25 қаңтардағы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N 106 қаулысына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19 қосымша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ЕСКЕРТУ. 19-қосымшамен толықтырылды - ҚР Үкіметінің 2002.05.17. N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106a қаулысымен.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P02106a_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Іс Басқармасы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(бюджеттiк бағдарламаның әкiмшiсі)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2002 жылға арналған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"Қазақстан Республикасы Президенті Іс Басқармасының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ақпараттық жүйелерін дамыту"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республикалық бюджеттік бағдарламаның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ПАСПОРТЫ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Құны: 42122 мың теңге (қырық екі миллион жүз жиырма екі мың теңге).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2. Бюджеттiк бағдарламаның нормативтiк құқықтық негiзi: "Қазақстан Республикасы Президенті Іс Басқармасының кейбір мәселелері туралы" Қазақстан Республикасы Президентінің 2000 жылғы 21 сәуірдегi N 378 </w:t>
      </w:r>
      <w:r>
        <w:rPr>
          <w:rFonts w:ascii="Times New Roman"/>
          <w:b w:val="false"/>
          <w:i w:val="false"/>
          <w:color w:val="000000"/>
          <w:sz w:val="28"/>
        </w:rPr>
        <w:t xml:space="preserve">P000378_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Бюджеттiк бағдарламаны қаржыландыру көздерi: республикалық бюджет </w:t>
      </w:r>
    </w:p>
    <w:bookmarkStart w:name="z1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қаржысы.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4. Бюджеттiк бағдарламаның мақсаты: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Президентiнің Әкімшілігі мен Үкіметін ақпараттандырудың бірыңғай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бағдарламасын жүзеге асыру.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5. Бюджеттiк бағдарламаның мiндеттерi: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Президенті Іс Басқармасы қызмет көрсететін мемлекеттік органдарды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ақпараттық жүйелермен қамтамасыз ету.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6. Бюджеттiк бағдарламаны iске асыру жөніндегі iс-шаралар жоспары: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N !Бағ.!Кіші!Бағдарлама.  !    Бағдарламаны      !Iске асыру!  Жауапты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!дар.!бағ.!лардың (кіші ! (кіші бағдарламаны)  !  мерзiмi !орындаушылар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!лама!дар.!бағдарлама.  ! iске асыру жөніндегi !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!коды!лама!лардың) атауы!      iс-шаралар      !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 !коды!             !                      !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 !    !             !                      !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 ! 2  !  3 !       4     !           5          !     6    !     7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   600       Қазақстан      4 ақпаратты қорғау    2002 жылдың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Республикасы   және есептеуіш техни. барысында  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Президенті Іс  ка құралдарын қорғау.             Президенті.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Басқармасының  дың активті құралда.              нің Іс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ақпараттық     рын; 1 электрондық                Басқармасы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жүйелерін      құжаттар айналымын;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қамтамасыз     1 ақпараттық жүйелер;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ету            2 аймақтық ақпараттық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жүйелерді; 3 жалпы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пайдаланылатын деректер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базасының жүйелерін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сатып алу және енгізу.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7. Бюджеттік бағдарламаны орындаудан күтілетін нәтижелер: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Қазақстан Республикасы Президентінің Әкімшілігі, Премьер-Министр Кеңсесі мен Қазақстан Республикасы Президентінің Іс Басқармасының ақпараттық және жергілікті есептеуіш жүйелерін рұқсатсыз қатынаудан қорғау;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Премьер-Министрінің Кеңсесі үшін мемлекеттік </w:t>
      </w:r>
    </w:p>
    <w:bookmarkStart w:name="z2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органдардың электрондық құжаттама айналымының бірыңғай жүйесін енгізу;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Қазақстан Республикасы Үкіметінің жобалары бойынша электрондық дауыс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беру кешенін енгізу;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Қазақстан Республикасы Президентінің Әкімшілігі, Премьер-Министр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Кеңсесінің әкімияттармен жедел электрондық байланысын қамтамасыз ету;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Қазақстан Республикасы Президентінің Әкімшілігі, Премьер-Министр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Кеңсесі мен Қазақстан Республикасы Президентінің Іс Басқармасы үшін жалпы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пайдаланылатын нормативтік-құқықтық және мұрағат деректер базасын дамыту.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Қазақстан Республикасы Үкiметiнiң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2002 жылғы 25 қаңтардағы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N 106 қаулысына 20 қосымша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ЕСКЕРТУ. 20-қосымшамен толықтырылды - ҚР Үкіметінің 2002.05.29. N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106b қаулысымен.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P02106b_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Президентiнiң Iс Басқармасы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(бюджеттік бағдарламаның әкімшісі)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2002 жылға арналған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052 "Әкiмшiлiк ғимараттарды сақтандыру" республикалық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бюджеттік бағдарламаның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ПАСПОРТЫ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Құны: 14018 мың теңге (он төрт миллион он сегiз мың теңге).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2. Бюджеттiк бағдарламаның нормативтiк-құқықтық негізi: Қазақстан Республикасы азаматтық кодексiнiң 1994 жылғы 27 желтоқсандағы "Жалпы бөлiмi" </w:t>
      </w:r>
      <w:r>
        <w:rPr>
          <w:rFonts w:ascii="Times New Roman"/>
          <w:b w:val="false"/>
          <w:i w:val="false"/>
          <w:color w:val="000000"/>
          <w:sz w:val="28"/>
        </w:rPr>
        <w:t xml:space="preserve">K941000_ </w:t>
      </w:r>
      <w:r>
        <w:rPr>
          <w:rFonts w:ascii="Times New Roman"/>
          <w:b w:val="false"/>
          <w:i w:val="false"/>
          <w:color w:val="000000"/>
          <w:sz w:val="28"/>
        </w:rPr>
        <w:t>және 1999 жылғы 1 шiлдедегi </w:t>
      </w:r>
      <w:r>
        <w:rPr>
          <w:rFonts w:ascii="Times New Roman"/>
          <w:b w:val="false"/>
          <w:i w:val="false"/>
          <w:color w:val="000000"/>
          <w:sz w:val="28"/>
        </w:rPr>
        <w:t xml:space="preserve">К990409_ </w:t>
      </w:r>
      <w:r>
        <w:rPr>
          <w:rFonts w:ascii="Times New Roman"/>
          <w:b w:val="false"/>
          <w:i w:val="false"/>
          <w:color w:val="000000"/>
          <w:sz w:val="28"/>
        </w:rPr>
        <w:t>"ерекше бөлiмi"; 2000 жылғы 18 желтоқсандағы "Сақтандыру қызметi туралы" Қазақстан Республикасы </w:t>
      </w:r>
      <w:r>
        <w:rPr>
          <w:rFonts w:ascii="Times New Roman"/>
          <w:b w:val="false"/>
          <w:i w:val="false"/>
          <w:color w:val="000000"/>
          <w:sz w:val="28"/>
        </w:rPr>
        <w:t xml:space="preserve">Z000126_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Заңының 4 және 7-баптары.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Бюджеттік бағдарламаның қаржыландыру көздерi: республикалық бюджет </w:t>
      </w:r>
    </w:p>
    <w:bookmarkStart w:name="z2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қаражаттары.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4. Бюджеттiк бағдарламаның мақсаты: мемлекеттiк мүлiктi сақтауды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қамтамасыз ету, қауiптi жағдай болған кездегі шығынды қалпына келтiру.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5. Бюджеттік бағдарламаның мiндетi: әкiмшiлiк ғимараттарды стихиялық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жағдайлардан, өрттен, жарылыстан және басқа да апаттардан сақтандыру.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6. Бюджеттiк бағдарламаны жүзеге асыру жөнiндегi шаралардың жоспары: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N !Бюджеттiк !Кiшi   !Бағдарламаның !Бюджеттiк бағдар.!Жүзеге !  Жауапты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!бағдарла. !бағдар.!(кiшi бағдар. !ламаны (кiшi бағ.!асыру  !атқарушылар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!маның коды!ламаның!ламаның) атауы!дарламаны) жүзеге!мерзім.!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       !коды   !              !асыру жөнiндегi  !дері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       !       !              !    шаралар      !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     052             Әкiмшiлiк      16.07.97 жылғы    Жыл бойы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ғимараттарды   "Мемлекеттiк сатып         Республи.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сақтандыру     алу туралы"                касы Пре.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Қазақстан Респуб.          зидентінің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ликасы Заңына              Іс Басқар.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сәйкес ашық                масы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 конкурс өткiзу.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 2000 жылғы 18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желтоқсандағы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 "Сақтандыру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 қызметi туралы"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Қазақстан Респуб.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 ликасының Заңы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 негізiнде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сақтандыру агент.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 терiнiң ұсынған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сақтандыру шарт.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 тарына сәйкес 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әкiмшiлiк ғимарат.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 тарын сақтандыруға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 келiсiм-шарттар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жасау Шарт бойынша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сақтандыру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 жарнасын төлеу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7. Бюджеттік бағдарламаның орындалуынан күтетiн нәтижелер: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мемлекеттiк резиденцияларды сенiмдi түрде сақтандырып қорғау және 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қауiптi жағдай туғанда дер кезiнде сақтандыру жарнасын төлеу.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Қазақстан Республикасы Үкiметiнiң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2002 жылғы 25 қаңтардағы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N 106 қаулысына 21 қосымша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ЕСКЕРТУ. 21-қосымшамен толықтырылды - ҚР Үкіметінің 2002.05.29. N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106b қаулысымен.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P02106b_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Президентiнiң Iс Басқармасы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(бюджеттік бағдарламаның әкімшісі)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2002 жылға арналған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053 "Мемлекеттік резиденцияларды сақтандыру" республикалық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бюджеттiк бағдарламаның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ПАСПОРТЫ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Құны: 7552 мың теңге (жетi миллион бес жүз елу екi мың теңге).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2. Бюджеттiк бағдарламаның нормативтiк-құқықтық негiзi: Қазақстан Республикасы азаматтық кодексiнiң 1994 жылғы 27 желтоқсандағы "Жалпы бөлiмi" </w:t>
      </w:r>
      <w:r>
        <w:rPr>
          <w:rFonts w:ascii="Times New Roman"/>
          <w:b w:val="false"/>
          <w:i w:val="false"/>
          <w:color w:val="000000"/>
          <w:sz w:val="28"/>
        </w:rPr>
        <w:t xml:space="preserve">K941000_ </w:t>
      </w:r>
      <w:r>
        <w:rPr>
          <w:rFonts w:ascii="Times New Roman"/>
          <w:b w:val="false"/>
          <w:i w:val="false"/>
          <w:color w:val="000000"/>
          <w:sz w:val="28"/>
        </w:rPr>
        <w:t>және 1999 жылғы 1 шiлдедегі </w:t>
      </w:r>
      <w:r>
        <w:rPr>
          <w:rFonts w:ascii="Times New Roman"/>
          <w:b w:val="false"/>
          <w:i w:val="false"/>
          <w:color w:val="000000"/>
          <w:sz w:val="28"/>
        </w:rPr>
        <w:t xml:space="preserve">К990409_ </w:t>
      </w:r>
      <w:r>
        <w:rPr>
          <w:rFonts w:ascii="Times New Roman"/>
          <w:b w:val="false"/>
          <w:i w:val="false"/>
          <w:color w:val="000000"/>
          <w:sz w:val="28"/>
        </w:rPr>
        <w:t>"ерекше бөлiгі"; 2000 жылғы 18 желтоқсандағы "Сақтандыру қызметi туралы" Қазақстан Республикасы </w:t>
      </w:r>
      <w:r>
        <w:rPr>
          <w:rFonts w:ascii="Times New Roman"/>
          <w:b w:val="false"/>
          <w:i w:val="false"/>
          <w:color w:val="000000"/>
          <w:sz w:val="28"/>
        </w:rPr>
        <w:t xml:space="preserve">Z000126_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Заңының 4 және 7-баптары.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Бюджеттiк бағдарламаның қаржыландыру көздерi: республикалық бюджет </w:t>
      </w:r>
    </w:p>
    <w:bookmarkStart w:name="z2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қаражаттары.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4. Бюджеттік бағдарламаның мақсаты: мемлекеттiк мүлiктi сақтауды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қамтамасыз ету, қауiптi жағдай болған кездегі шығынды қалпына келтіру.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5. Бюджеттiк бағдарламаның мiндетi: әкiмшiлiк ғимараттарды стихиялық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жағдайлардан, өрттен, жарылыстан және басқа да апаттардан сақтандыру.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6. Бюджеттiк бағдарламаны жүзеге асыру жөнiндегі шаралардың жоспары: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N !Бюджеттiк !Кiшi   !Бағдарламаның !Бюджеттiк бағдар.!Жүзеге !  Жауапты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!бағдарла. !бағдар.!(кiшi бағдар. !ламаны (кiшi бағ.!асыру  !атқарушылар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!маның коды!ламаның!ламаның) атауы!дарламаны) жүзеге!мерзім.!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       !коды   !              !асыру жөнiндегi  !дері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       !       !              !    шаралар      !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     053             Мемлекеттік    16.07.97 жылғы    Жыл бойы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Резиденция.    "Мемлекеттiк сатып         Республи.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ларды          алу туралы"                касы Пре.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сақтандыру     Қазақстан Респуб.          зидентінің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ликасы Заңына              Іс Басқар.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сәйкес ашық                масы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 конкурс өткiзу.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 2000 жылғы 18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желтоқсандағы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 "Сақтандыру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 қызметi туралы"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Қазақстан Респуб.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 ликасының Заңы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 негізiнде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сақтандыру агент.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 терiнiң ұсынған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сақтандыру шарт.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тарына сәйкес 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 мемлекеттік рези.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денцияларын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 сақтандыруға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 келiсiм-шарттар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жасау Шарт бойынша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сақтандыру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 жарналарын төлеу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7. Бюджеттік бағдарламаның орындалуынан күтетiн нәтижелер: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мемлекеттiк резиденцияларды сенiмдi түрде сақтандырып қорғау, сондай-ақ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қауiптi жағдай туғанда дер кезiнде сақтандыру жарнасын төлеу.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ЕСКЕРТУ. 20-қосымшамен толықтырылды - ҚР Үкіметінің 2002.05.29. N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106b қаулысымен.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P02106b_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Багарова Ж.А.,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Қобдалиева Н.М.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