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3be" w14:textId="d20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17 қарашадағы N 1474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қаңтар N 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жылғы 24 ақпандағы N 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 енгізу туралы" Қазақстан Республикасы Үкіметінің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17 қарашадағы N 1474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