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19807" w14:textId="2d198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Энергетика және минералдық ресурстар министрлiгi Мемлекеттiк энергетикалық қадағалау жөнiндегi комитетінiң "Мемэнергиясараптама" республикалық мемлекеттiк кәсiпорнын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2002 жылғы 23 қаңтардағы N 91 қаулысы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Азаматтық кодексiнiң </w:t>
      </w:r>
      <w:r>
        <w:rPr>
          <w:rFonts w:ascii="Times New Roman"/>
          <w:b w:val="false"/>
          <w:i w:val="false"/>
          <w:color w:val="000000"/>
          <w:sz w:val="28"/>
        </w:rPr>
        <w:t xml:space="preserve">K941000_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45-бабына сәйкес Қазақстан Республикасының Yкiметi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Энергетика және минералдық ресурстар министрлiгi Мемлекеттiк энергетикалық қадағалау жөнiндегi комитетiнiң "Мемэнергиясараптама" республикалық мемлекеттiк кәсiпорны, жарғылық капиталына мемлекеттiң жүз пайыз қатысуымен, оны "Қазақэнергиясараптама" жабық акционерлiк қоғамы (бұдан әрi - Қоғам) етiп қайта құру жолымен қайта ұйымдастырылсын.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министрлiгiнiң Мемлекеттiк мүлiк және жекешелендiру комитетi заңнамада белгiленген тәртiппен: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Қоғамның жарғысын бекiтсiн;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Қоғамның әдiлет органдарында мемлекеттiк тiркелуiн қамтамасыз етсiн;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қаулыдан туындайтын өзге де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Қоса беріліп отырған Қазақстан Республикасы Yкiметiнiң кейбiр шешiмдерiне енгiзiлетiн өзгерiстер мен толықтырулар енгiзiлсiн.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күнiнен бастап күшiне енедi.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23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91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Yкiметiнің кейбiр шешімдеріне</w:t>
      </w:r>
      <w:r>
        <w:br/>
      </w:r>
      <w:r>
        <w:rPr>
          <w:rFonts w:ascii="Times New Roman"/>
          <w:b/>
          <w:i w:val="false"/>
          <w:color w:val="000000"/>
        </w:rPr>
        <w:t>
енгiзiлетiн өзгерiстер мен толықтырулар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"Акциялардың мемлекеттiк пакеттерiне мемлекеттiк меншiктің түрлерi және ұйымдарға қатысудың мемлекеттiк үлестерi туралы" Қазақстан Республикасы Үкiметiнiң 1999 жылғы 12 сәуiрдегi N 405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P990405_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ПҮКЖ-ы, 1999 ж., N 13, 124-құжат):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қаулыға 2-қосымшада: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"Алматы қаласы" бөлiмi мынадай мазмұндағы реттiк нөмiрi 123-62-жолмен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"123-62 "Қазақэнергиясараптама" ЖАҚ".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"Республикалық меншiктегi ұйымдар акцияларының мемлекеттiк пакеттерi мен мемлекеттiк үлестерiне иелiк ету және пайдалану жөнiндегi құқықтарды беру туралы" Қазақстан Республикасы Yкіметiнiң 1999 жылғы 27 мамырдағы N 659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P990659_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қосымша: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бөлiммен және реттiк нөмiрi 262-жолмен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"Энергетика және минералдық ресурстар министрлiгiнiң Мемлекеттiк энергетикалық қадағалау жөніндегi комитетіне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262 "Қазақэнергиясараптама" ЖАҚ".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күнтізбелік он күн өткен соң қолданысқа енгізіледі).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