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7e3" w14:textId="d1ed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"КСРО Жоғарғы Соты Пленумының қаулылары туралы" 1992 жылғы 21 ақпандағы N 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Жалпы отырысының қаулысы 2002 жылғы 11 сәуір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Жалпы отырысы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"КСРО Жоғарғы Соты Пленумының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қаулылары туралы" 1992 жылғы 21 ақпандағы N 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P92001s_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отырыстың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