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b8eb" w14:textId="9ffb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29 наурыздағы N 405 және 2001 жылғы 19 қарашадағы N 1491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23 қаңтар N 87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"Ауыл шаруашылығында лизингті ұйымдастырудың 2001 жылға арналған 
ережесін бекіту туралы" Қазақстан Республикасы Үкіметінің 2001 жылғы 29 
наурыздағы N 405  
</w:t>
      </w:r>
      <w:r>
        <w:rPr>
          <w:rFonts w:ascii="Times New Roman"/>
          <w:b w:val="false"/>
          <w:i w:val="false"/>
          <w:color w:val="000000"/>
          <w:sz w:val="28"/>
        </w:rPr>
        <w:t xml:space="preserve"> P010405_ </w:t>
      </w:r>
      <w:r>
        <w:rPr>
          <w:rFonts w:ascii="Times New Roman"/>
          <w:b w:val="false"/>
          <w:i w:val="false"/>
          <w:color w:val="000000"/>
          <w:sz w:val="28"/>
        </w:rPr>
        <w:t>
  қаулысына (Қазақстан Республикасының ПҮКЖ-ы, 
2001 ж., N 12, 135-құжат):
</w:t>
      </w:r>
      <w:r>
        <w:br/>
      </w:r>
      <w:r>
        <w:rPr>
          <w:rFonts w:ascii="Times New Roman"/>
          <w:b w:val="false"/>
          <w:i w:val="false"/>
          <w:color w:val="000000"/>
          <w:sz w:val="28"/>
        </w:rPr>
        <w:t>
          көрсетілген қаулымен бекітілген Ауыл шаруашылығында лизингті 
ұйымдастырудың 2001 жылға арналған ережесінде:
</w:t>
      </w:r>
      <w:r>
        <w:br/>
      </w:r>
      <w:r>
        <w:rPr>
          <w:rFonts w:ascii="Times New Roman"/>
          <w:b w:val="false"/>
          <w:i w:val="false"/>
          <w:color w:val="000000"/>
          <w:sz w:val="28"/>
        </w:rPr>
        <w:t>
          1-тармақтағы "1 000 000 000" (бір миллиард)" деген сөздер "1 188 700 
000 (бір миллиард бір жүз сексен сегіз миллион жеті жүз мың)" деген 
сөздермен ауыстырылсын;
</w:t>
      </w:r>
      <w:r>
        <w:br/>
      </w:r>
      <w:r>
        <w:rPr>
          <w:rFonts w:ascii="Times New Roman"/>
          <w:b w:val="false"/>
          <w:i w:val="false"/>
          <w:color w:val="000000"/>
          <w:sz w:val="28"/>
        </w:rPr>
        <w:t>
          2) "Республикалық бюджет қаражаты есебінен жүзеге асырылатын ауыл 
шаруашылығы техникасының лизингі бойынша сыйақы (мүдде) ставкасын өтеу 
ережесін бекіту туралы" Қазақстан Республикасы Үкіметінің 2001 жылғы 19 
қарашадағы N 1491  
</w:t>
      </w:r>
      <w:r>
        <w:rPr>
          <w:rFonts w:ascii="Times New Roman"/>
          <w:b w:val="false"/>
          <w:i w:val="false"/>
          <w:color w:val="000000"/>
          <w:sz w:val="28"/>
        </w:rPr>
        <w:t xml:space="preserve"> P011491_ </w:t>
      </w:r>
      <w:r>
        <w:rPr>
          <w:rFonts w:ascii="Times New Roman"/>
          <w:b w:val="false"/>
          <w:i w:val="false"/>
          <w:color w:val="000000"/>
          <w:sz w:val="28"/>
        </w:rPr>
        <w:t>
  қаулысына: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көрсетілген қаулымен бекітілген Республикалық бюджет қаражаты 
есебінен жүзеге асырылатын ауыл шаруашылығы техникасының лизингі бойынша 
сыйақы (мүдде) ставкасын өтеу ережесінде:
     1-тармақтағы "1 000 000 000 (бір миллиард)" деген сөздер "1 188 700 
000 (бір миллиард бір жүз сексен сегіз миллион жеті жүз мың)" деген 
сөздермен ауыстырылсын.
     2.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