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8b14" w14:textId="b738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республикалық бюджеттiк бағдарламаларының 2002 жылға арналған паспорттарын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23 қаңтар N 83</w:t>
      </w:r>
    </w:p>
    <w:p>
      <w:pPr>
        <w:spacing w:after="0"/>
        <w:ind w:left="0"/>
        <w:jc w:val="both"/>
      </w:pPr>
      <w:bookmarkStart w:name="z1" w:id="0"/>
      <w:r>
        <w:rPr>
          <w:rFonts w:ascii="Times New Roman"/>
          <w:b w:val="false"/>
          <w:i w:val="false"/>
          <w:color w:val="000000"/>
          <w:sz w:val="28"/>
        </w:rPr>
        <w:t xml:space="preserve">
      "Бюджеттiк жүйе туралы" Қазақстан Республикасының 1999 жылғы </w:t>
      </w:r>
      <w:r>
        <w:br/>
      </w:r>
      <w:r>
        <w:rPr>
          <w:rFonts w:ascii="Times New Roman"/>
          <w:b w:val="false"/>
          <w:i w:val="false"/>
          <w:color w:val="000000"/>
          <w:sz w:val="28"/>
        </w:rPr>
        <w:t>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1-27 қосымшаларға сәйкес Қазақстан Республикасы Сыртқы iстер министрлiгiнiң республикалық бюджеттiк бағдарламаларының 2002 жылға арналған паспорттары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2002.02.13. N 209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2002.05.07. N 83a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1 қосымша      </w:t>
      </w:r>
    </w:p>
    <w:bookmarkEnd w:id="1"/>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p>
    <w:bookmarkStart w:name="z3" w:id="2"/>
    <w:p>
      <w:pPr>
        <w:spacing w:after="0"/>
        <w:ind w:left="0"/>
        <w:jc w:val="left"/>
      </w:pPr>
      <w:r>
        <w:rPr>
          <w:rFonts w:ascii="Times New Roman"/>
          <w:b/>
          <w:i w:val="false"/>
          <w:color w:val="000000"/>
        </w:rPr>
        <w:t xml:space="preserve"> 
2002 жылға арналған "Әкiмшiлiк шығыстар" </w:t>
      </w:r>
      <w:r>
        <w:br/>
      </w:r>
      <w:r>
        <w:rPr>
          <w:rFonts w:ascii="Times New Roman"/>
          <w:b/>
          <w:i w:val="false"/>
          <w:color w:val="000000"/>
        </w:rPr>
        <w:t xml:space="preserve">
001 республикалық бюджеттiк бағдарламасының  ПАСПОРТЫ </w:t>
      </w:r>
    </w:p>
    <w:bookmarkEnd w:id="2"/>
    <w:p>
      <w:pPr>
        <w:spacing w:after="0"/>
        <w:ind w:left="0"/>
        <w:jc w:val="both"/>
      </w:pPr>
      <w:r>
        <w:rPr>
          <w:rFonts w:ascii="Times New Roman"/>
          <w:b w:val="false"/>
          <w:i w:val="false"/>
          <w:color w:val="000000"/>
          <w:sz w:val="28"/>
        </w:rPr>
        <w:t xml:space="preserve">      1. Бюджеттiк бағдарламаның құны - 3668024 мың теңге (үш миллиард алты жүз алпыс сегіз миллион жиырма төрт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2002.12.29. N 83b </w:t>
      </w:r>
      <w:r>
        <w:rPr>
          <w:rFonts w:ascii="Times New Roman"/>
          <w:b w:val="false"/>
          <w:i w:val="false"/>
          <w:color w:val="000000"/>
          <w:sz w:val="28"/>
          <w:u w:val="single"/>
        </w:rPr>
        <w:t xml:space="preserve">қаулысымен. </w:t>
      </w:r>
      <w:r>
        <w:br/>
      </w:r>
      <w:r>
        <w:rPr>
          <w:rFonts w:ascii="Times New Roman"/>
          <w:b w:val="false"/>
          <w:i w:val="false"/>
          <w:color w:val="000000"/>
          <w:sz w:val="28"/>
        </w:rPr>
        <w:t>
      2. Бюджеттiк бағдарламаның нормативтiк-құқықтық негiзi: Қазақстан Республикасы Президентінің "Мемлекеттiк бюджет есебiнен қамтамасыз етiлетiн Қазақстан Республикасы органдары қызметкерлерiнiң еңбегiне 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Yкiметi 1999 жылғы 21 қазанда N 1578 </w:t>
      </w:r>
      <w:r>
        <w:rPr>
          <w:rFonts w:ascii="Times New Roman"/>
          <w:b w:val="false"/>
          <w:i w:val="false"/>
          <w:color w:val="000000"/>
          <w:sz w:val="28"/>
        </w:rPr>
        <w:t xml:space="preserve">қаулысымен </w:t>
      </w:r>
      <w:r>
        <w:rPr>
          <w:rFonts w:ascii="Times New Roman"/>
          <w:b w:val="false"/>
          <w:i w:val="false"/>
          <w:color w:val="000000"/>
          <w:sz w:val="28"/>
        </w:rPr>
        <w:t xml:space="preserve"> бекiткен Қазақстан Республикасының Сыртқы iстер министрлiгi туралы ереже, Қазақстан Республикасының "Мемлекеттiк қызмет туралы" 1999 жылғы 23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"Дипломатиялық қызмет туралы" 1997 жылғы 12 қарашадағы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Yкiметiнiң "Штаттық сан лимиттерiн бекiту туралы" ____ жылғы "___"_________ N _____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оларға жүктелген функциялардың барынша тиiмдi орындалуына қол жеткізу үшін Қазақстан Республикасының Сыртқы iстер министрлiгi орталық аппаратының қызметiн қамтамасыз ету, Қазақстанның шетелдегi шетелдiк мекемелерiн және Қазақстан Республикасының Дүниежүзiлiк Сауда Ұйымына (Женева қаласындағы Штаб-пәтерi) кiруiнiң мәселелерi бойынша Қазақстан Республикасының Экономика және сауда министрлiгi өкiлiнiң аппаратын ұстау. </w:t>
      </w:r>
      <w:r>
        <w:br/>
      </w:r>
      <w:r>
        <w:rPr>
          <w:rFonts w:ascii="Times New Roman"/>
          <w:b w:val="false"/>
          <w:i w:val="false"/>
          <w:color w:val="000000"/>
          <w:sz w:val="28"/>
        </w:rPr>
        <w:t xml:space="preserve">
      5. Бюджеттiк бағдарламаның мiндеттерi: шетел мемлекеттерiмен және халықаралық ұйымдармен қарым-қатынастарда Қазақстан Республикасы сыртқы саясатының, Қазақстан Республикасы өкiлдiгiнiң тұжырымдамалары мен негізгі бағыттарын әзiрлеу. Қазақстан Республикасы Сыртқы iстер министрлiгiнiң орталық аппараты және басқа елдердегi аппаратын (елшiлiктер, өкiлдiктер, дипломатиялық миссиялар) қаржыландыру, сондай-ақ Дүниежүзiлiк Сауда Ұйымына кiру мәселелерi жөнiндегi Женева қаласындағы Қазақстан Республикасының Экономика және сауда министрлiгi өкiлiн қаржыландыру.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Бағ.!Кіші!Бағдарламаның!Бағдарламаны (кiшi бағдар!Іске ! Жауапты </w:t>
      </w:r>
      <w:r>
        <w:br/>
      </w:r>
      <w:r>
        <w:rPr>
          <w:rFonts w:ascii="Times New Roman"/>
          <w:b w:val="false"/>
          <w:i w:val="false"/>
          <w:color w:val="000000"/>
          <w:sz w:val="28"/>
        </w:rPr>
        <w:t xml:space="preserve">
д-ма!бағ.!(кiшi бағдар.!ламаны) iске асыру жөнiн.!асыру!орындаушылар </w:t>
      </w:r>
      <w:r>
        <w:br/>
      </w:r>
      <w:r>
        <w:rPr>
          <w:rFonts w:ascii="Times New Roman"/>
          <w:b w:val="false"/>
          <w:i w:val="false"/>
          <w:color w:val="000000"/>
          <w:sz w:val="28"/>
        </w:rPr>
        <w:t xml:space="preserve">
ның !дар.!ламаның)     !дегi iс-шаралар          !мерзі! </w:t>
      </w:r>
      <w:r>
        <w:br/>
      </w:r>
      <w:r>
        <w:rPr>
          <w:rFonts w:ascii="Times New Roman"/>
          <w:b w:val="false"/>
          <w:i w:val="false"/>
          <w:color w:val="000000"/>
          <w:sz w:val="28"/>
        </w:rPr>
        <w:t xml:space="preserve">
коды!лама!атауы        !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w:t>
      </w:r>
      <w:r>
        <w:br/>
      </w:r>
      <w:r>
        <w:rPr>
          <w:rFonts w:ascii="Times New Roman"/>
          <w:b w:val="false"/>
          <w:i w:val="false"/>
          <w:color w:val="000000"/>
          <w:sz w:val="28"/>
        </w:rPr>
        <w:t xml:space="preserve">
001        Әкiмшiлiк                              Жыл   Қазақстан </w:t>
      </w:r>
      <w:r>
        <w:br/>
      </w:r>
      <w:r>
        <w:rPr>
          <w:rFonts w:ascii="Times New Roman"/>
          <w:b w:val="false"/>
          <w:i w:val="false"/>
          <w:color w:val="000000"/>
          <w:sz w:val="28"/>
        </w:rPr>
        <w:t xml:space="preserve">
           шығыстар                              ішiнде Республика.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Сыртқы істер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001   Орталық орган  Оған жүктелген мiндеттердiң </w:t>
      </w:r>
      <w:r>
        <w:br/>
      </w:r>
      <w:r>
        <w:rPr>
          <w:rFonts w:ascii="Times New Roman"/>
          <w:b w:val="false"/>
          <w:i w:val="false"/>
          <w:color w:val="000000"/>
          <w:sz w:val="28"/>
        </w:rPr>
        <w:t xml:space="preserve">
           аппараты       орындалуы мақсатында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министрлiгiнiң </w:t>
      </w:r>
      <w:r>
        <w:br/>
      </w:r>
      <w:r>
        <w:rPr>
          <w:rFonts w:ascii="Times New Roman"/>
          <w:b w:val="false"/>
          <w:i w:val="false"/>
          <w:color w:val="000000"/>
          <w:sz w:val="28"/>
        </w:rPr>
        <w:t xml:space="preserve">
                          орталық аппаратын ұстау. </w:t>
      </w:r>
      <w:r>
        <w:br/>
      </w:r>
      <w:r>
        <w:rPr>
          <w:rFonts w:ascii="Times New Roman"/>
          <w:b w:val="false"/>
          <w:i w:val="false"/>
          <w:color w:val="000000"/>
          <w:sz w:val="28"/>
        </w:rPr>
        <w:t xml:space="preserve">
                          Штаттық санның лимитi 299 </w:t>
      </w:r>
      <w:r>
        <w:br/>
      </w:r>
      <w:r>
        <w:rPr>
          <w:rFonts w:ascii="Times New Roman"/>
          <w:b w:val="false"/>
          <w:i w:val="false"/>
          <w:color w:val="000000"/>
          <w:sz w:val="28"/>
        </w:rPr>
        <w:t xml:space="preserve">
                          адам &lt;*&gt; </w:t>
      </w:r>
    </w:p>
    <w:p>
      <w:pPr>
        <w:spacing w:after="0"/>
        <w:ind w:left="0"/>
        <w:jc w:val="both"/>
      </w:pPr>
      <w:r>
        <w:rPr>
          <w:rFonts w:ascii="Times New Roman"/>
          <w:b w:val="false"/>
          <w:i w:val="false"/>
          <w:color w:val="000000"/>
          <w:sz w:val="28"/>
        </w:rPr>
        <w:t xml:space="preserve">     004   Басқа елдер.   Басқа елдердегi Қазақстан </w:t>
      </w:r>
      <w:r>
        <w:br/>
      </w:r>
      <w:r>
        <w:rPr>
          <w:rFonts w:ascii="Times New Roman"/>
          <w:b w:val="false"/>
          <w:i w:val="false"/>
          <w:color w:val="000000"/>
          <w:sz w:val="28"/>
        </w:rPr>
        <w:t xml:space="preserve">
           дегi органдар. Республикасының Сыртқы iстер </w:t>
      </w:r>
      <w:r>
        <w:br/>
      </w:r>
      <w:r>
        <w:rPr>
          <w:rFonts w:ascii="Times New Roman"/>
          <w:b w:val="false"/>
          <w:i w:val="false"/>
          <w:color w:val="000000"/>
          <w:sz w:val="28"/>
        </w:rPr>
        <w:t xml:space="preserve">
           дың аппарат.   министрлiгi органдарының 50 </w:t>
      </w:r>
      <w:r>
        <w:br/>
      </w:r>
      <w:r>
        <w:rPr>
          <w:rFonts w:ascii="Times New Roman"/>
          <w:b w:val="false"/>
          <w:i w:val="false"/>
          <w:color w:val="000000"/>
          <w:sz w:val="28"/>
        </w:rPr>
        <w:t xml:space="preserve">
           тары (елшiлiк. аппаратын (елшiлiктер, </w:t>
      </w:r>
      <w:r>
        <w:br/>
      </w:r>
      <w:r>
        <w:rPr>
          <w:rFonts w:ascii="Times New Roman"/>
          <w:b w:val="false"/>
          <w:i w:val="false"/>
          <w:color w:val="000000"/>
          <w:sz w:val="28"/>
        </w:rPr>
        <w:t xml:space="preserve">
           тер, өкiлдiк.  өкiлдiктер, дип. миссиялар), </w:t>
      </w:r>
      <w:r>
        <w:br/>
      </w:r>
      <w:r>
        <w:rPr>
          <w:rFonts w:ascii="Times New Roman"/>
          <w:b w:val="false"/>
          <w:i w:val="false"/>
          <w:color w:val="000000"/>
          <w:sz w:val="28"/>
        </w:rPr>
        <w:t xml:space="preserve">
           тер, диплома.  сондай-ақ оған жүктелген </w:t>
      </w:r>
      <w:r>
        <w:br/>
      </w:r>
      <w:r>
        <w:rPr>
          <w:rFonts w:ascii="Times New Roman"/>
          <w:b w:val="false"/>
          <w:i w:val="false"/>
          <w:color w:val="000000"/>
          <w:sz w:val="28"/>
        </w:rPr>
        <w:t xml:space="preserve">
           тиялық миссия. функциялардың орындалуы </w:t>
      </w:r>
      <w:r>
        <w:br/>
      </w:r>
      <w:r>
        <w:rPr>
          <w:rFonts w:ascii="Times New Roman"/>
          <w:b w:val="false"/>
          <w:i w:val="false"/>
          <w:color w:val="000000"/>
          <w:sz w:val="28"/>
        </w:rPr>
        <w:t xml:space="preserve">
           лар)           мақсатында Женева қаласындағы </w:t>
      </w:r>
      <w:r>
        <w:br/>
      </w:r>
      <w:r>
        <w:rPr>
          <w:rFonts w:ascii="Times New Roman"/>
          <w:b w:val="false"/>
          <w:i w:val="false"/>
          <w:color w:val="000000"/>
          <w:sz w:val="28"/>
        </w:rPr>
        <w:t xml:space="preserve">
                          Дүниежүзiлiк Сауда Ұйымы </w:t>
      </w:r>
      <w:r>
        <w:br/>
      </w:r>
      <w:r>
        <w:rPr>
          <w:rFonts w:ascii="Times New Roman"/>
          <w:b w:val="false"/>
          <w:i w:val="false"/>
          <w:color w:val="000000"/>
          <w:sz w:val="28"/>
        </w:rPr>
        <w:t xml:space="preserve">
                          мәселелерi жөнiндегi бойынша </w:t>
      </w:r>
      <w:r>
        <w:br/>
      </w:r>
      <w:r>
        <w:rPr>
          <w:rFonts w:ascii="Times New Roman"/>
          <w:b w:val="false"/>
          <w:i w:val="false"/>
          <w:color w:val="000000"/>
          <w:sz w:val="28"/>
        </w:rPr>
        <w:t xml:space="preserve">
                          тұрақты өкiлдiктi ұстау. </w:t>
      </w:r>
      <w:r>
        <w:br/>
      </w:r>
      <w:r>
        <w:rPr>
          <w:rFonts w:ascii="Times New Roman"/>
          <w:b w:val="false"/>
          <w:i w:val="false"/>
          <w:color w:val="000000"/>
          <w:sz w:val="28"/>
        </w:rPr>
        <w:t xml:space="preserve">
                          Штаттық саны 485 адам лимитi </w:t>
      </w:r>
      <w:r>
        <w:br/>
      </w:r>
      <w:r>
        <w:rPr>
          <w:rFonts w:ascii="Times New Roman"/>
          <w:b w:val="false"/>
          <w:i w:val="false"/>
          <w:color w:val="000000"/>
          <w:sz w:val="28"/>
        </w:rPr>
        <w:t xml:space="preserve">
                          шегiнде, сондай-ақ оған </w:t>
      </w:r>
      <w:r>
        <w:br/>
      </w:r>
      <w:r>
        <w:rPr>
          <w:rFonts w:ascii="Times New Roman"/>
          <w:b w:val="false"/>
          <w:i w:val="false"/>
          <w:color w:val="000000"/>
          <w:sz w:val="28"/>
        </w:rPr>
        <w:t xml:space="preserve">
                          жүктелген функцияларды орындау </w:t>
      </w:r>
      <w:r>
        <w:br/>
      </w:r>
      <w:r>
        <w:rPr>
          <w:rFonts w:ascii="Times New Roman"/>
          <w:b w:val="false"/>
          <w:i w:val="false"/>
          <w:color w:val="000000"/>
          <w:sz w:val="28"/>
        </w:rPr>
        <w:t xml:space="preserve">
                          мақсатында, Дүниежүзiлiк Сауда </w:t>
      </w:r>
      <w:r>
        <w:br/>
      </w:r>
      <w:r>
        <w:rPr>
          <w:rFonts w:ascii="Times New Roman"/>
          <w:b w:val="false"/>
          <w:i w:val="false"/>
          <w:color w:val="000000"/>
          <w:sz w:val="28"/>
        </w:rPr>
        <w:t xml:space="preserve">
                          Ұйымына кiру мәселелерi </w:t>
      </w:r>
      <w:r>
        <w:br/>
      </w:r>
      <w:r>
        <w:rPr>
          <w:rFonts w:ascii="Times New Roman"/>
          <w:b w:val="false"/>
          <w:i w:val="false"/>
          <w:color w:val="000000"/>
          <w:sz w:val="28"/>
        </w:rPr>
        <w:t xml:space="preserve">
                          жөнiндегi Женева қаласындағы </w:t>
      </w:r>
      <w:r>
        <w:br/>
      </w:r>
      <w:r>
        <w:rPr>
          <w:rFonts w:ascii="Times New Roman"/>
          <w:b w:val="false"/>
          <w:i w:val="false"/>
          <w:color w:val="000000"/>
          <w:sz w:val="28"/>
        </w:rPr>
        <w:t xml:space="preserve">
                          Тұрақты өкiлдiң 1 бiрлiгi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2002.12.29. N 83b </w:t>
      </w:r>
      <w:r>
        <w:rPr>
          <w:rFonts w:ascii="Times New Roman"/>
          <w:b w:val="false"/>
          <w:i w:val="false"/>
          <w:color w:val="000000"/>
          <w:sz w:val="28"/>
          <w:u w:val="single"/>
        </w:rPr>
        <w:t xml:space="preserve">қаулысымен. </w:t>
      </w:r>
      <w:r>
        <w:br/>
      </w:r>
      <w:r>
        <w:rPr>
          <w:rFonts w:ascii="Times New Roman"/>
          <w:b w:val="false"/>
          <w:i w:val="false"/>
          <w:color w:val="000000"/>
          <w:sz w:val="28"/>
        </w:rPr>
        <w:t xml:space="preserve">
      7. Бюджеттік бағдарламаны орындаудың күтілетін нәтижелері: оған жүктелген міндеттердің барынша тиімді орындалуына қол жеткізу үшін Қазақстан Республикасы Сыртқы істер министрлігінің қызметін қамтамасыз ету, Қазақстан Республикасы азаматтарының құқықтары мен бостандығын, қорғанысты, ұлттық қауіпсіздікті, құқық тәртібін қорғауды, Қазақстан Республикасының шетел мемлекеттерімен және халықаралық ұйымдармен сауда-экономикалық және қаржылық байланыстарын, ғылыми-техникалық, мәдени және өзге де алмасуларын қамтамасыз ету жөніндегі іс-шараларды әзірлеу.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w:t>
      </w:r>
      <w:r>
        <w:br/>
      </w:r>
      <w:r>
        <w:rPr>
          <w:rFonts w:ascii="Times New Roman"/>
          <w:b w:val="false"/>
          <w:i w:val="false"/>
          <w:color w:val="000000"/>
          <w:sz w:val="28"/>
        </w:rPr>
        <w:t>
</w:t>
      </w:r>
      <w:r>
        <w:rPr>
          <w:rFonts w:ascii="Times New Roman"/>
          <w:b/>
          <w:i w:val="false"/>
          <w:color w:val="000000"/>
          <w:sz w:val="28"/>
        </w:rPr>
        <w:t xml:space="preserve">2 қосымша            </w:t>
      </w:r>
    </w:p>
    <w:bookmarkEnd w:id="3"/>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p>
    <w:bookmarkStart w:name="z5" w:id="4"/>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"Шетелдік іссапарлар" </w:t>
      </w:r>
      <w:r>
        <w:br/>
      </w:r>
      <w:r>
        <w:rPr>
          <w:rFonts w:ascii="Times New Roman"/>
          <w:b/>
          <w:i w:val="false"/>
          <w:color w:val="000000"/>
        </w:rPr>
        <w:t xml:space="preserve">
041 республикалық бюджеттiк бағдарламасының  ПАСПОРТЫ </w:t>
      </w:r>
    </w:p>
    <w:bookmarkEnd w:id="4"/>
    <w:p>
      <w:pPr>
        <w:spacing w:after="0"/>
        <w:ind w:left="0"/>
        <w:jc w:val="both"/>
      </w:pPr>
      <w:r>
        <w:rPr>
          <w:rFonts w:ascii="Times New Roman"/>
          <w:b w:val="false"/>
          <w:i w:val="false"/>
          <w:color w:val="000000"/>
          <w:sz w:val="28"/>
        </w:rPr>
        <w:t xml:space="preserve">      1. Бюджеттiк бағдарламаның құны - 206576 мың теңге (екі жүз алты миллион бес жүз жетпіс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1999 жылғы 21 қазандағы N 1578 қаулысымен бекіткен Қазақстан Республикасының Сыртқы істер министрлігі туралы ереже, "Республикалық бюджетте шетелдік іссапарларға көзделген қаражатты пайдалану ережесі туралы" _____ жылғы ___________ Қазақстан Республикасы Үкіметінің N _____ қаулысы.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Республикалық бюджеттен қаржыландырылатын мемлекеттік органдардың лауазымды адамдарының, сондай-ақ Қазақстан Республикасы ресми делегацияларының шетелдік сапарларына байланысты іс-шаралардың орындалуын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бюджеттен қаржыландырылатын мемлекеттік органдар мен Қазақстан Республикасының ресми делегацияларының шетелге іссапарларға жіберілген лауазымды адамдарын іссапарлық шығыстарын қаржыландыруды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Бағ.!Кіші !Бағдарламаның !Бағдарламаны (кiшi бағдар.!Іске !Жауапты </w:t>
      </w:r>
      <w:r>
        <w:br/>
      </w:r>
      <w:r>
        <w:rPr>
          <w:rFonts w:ascii="Times New Roman"/>
          <w:b w:val="false"/>
          <w:i w:val="false"/>
          <w:color w:val="000000"/>
          <w:sz w:val="28"/>
        </w:rPr>
        <w:t xml:space="preserve">
дар.!бағ. !(кiшi бағдар. !ламаны) iске асыру жөнiнде!асыру!орындаушы </w:t>
      </w:r>
      <w:r>
        <w:br/>
      </w:r>
      <w:r>
        <w:rPr>
          <w:rFonts w:ascii="Times New Roman"/>
          <w:b w:val="false"/>
          <w:i w:val="false"/>
          <w:color w:val="000000"/>
          <w:sz w:val="28"/>
        </w:rPr>
        <w:t xml:space="preserve">
лама!дар. !ламаның) атауы!гі iс-шаралар             !мерзі!ның </w:t>
      </w:r>
      <w:r>
        <w:br/>
      </w:r>
      <w:r>
        <w:rPr>
          <w:rFonts w:ascii="Times New Roman"/>
          <w:b w:val="false"/>
          <w:i w:val="false"/>
          <w:color w:val="000000"/>
          <w:sz w:val="28"/>
        </w:rPr>
        <w:t xml:space="preserve">
    !лама.!              !                          !мдері!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!коды !              !                          !     ! -------------------------------------------------------------------- </w:t>
      </w:r>
      <w:r>
        <w:br/>
      </w:r>
      <w:r>
        <w:rPr>
          <w:rFonts w:ascii="Times New Roman"/>
          <w:b w:val="false"/>
          <w:i w:val="false"/>
          <w:color w:val="000000"/>
          <w:sz w:val="28"/>
        </w:rPr>
        <w:t xml:space="preserve">
041        Шетелдік      Мемлекеттік органдар мен   Жыл    Қазақстан </w:t>
      </w:r>
      <w:r>
        <w:br/>
      </w:r>
      <w:r>
        <w:rPr>
          <w:rFonts w:ascii="Times New Roman"/>
          <w:b w:val="false"/>
          <w:i w:val="false"/>
          <w:color w:val="000000"/>
          <w:sz w:val="28"/>
        </w:rPr>
        <w:t xml:space="preserve">
           іссапарлар    Үкіметтік делегациялардың  ішiнде Республи. </w:t>
      </w:r>
      <w:r>
        <w:br/>
      </w:r>
      <w:r>
        <w:rPr>
          <w:rFonts w:ascii="Times New Roman"/>
          <w:b w:val="false"/>
          <w:i w:val="false"/>
          <w:color w:val="000000"/>
          <w:sz w:val="28"/>
        </w:rPr>
        <w:t xml:space="preserve">
                         лауазымды адамдарын шетелге       касының </w:t>
      </w:r>
      <w:r>
        <w:br/>
      </w:r>
      <w:r>
        <w:rPr>
          <w:rFonts w:ascii="Times New Roman"/>
          <w:b w:val="false"/>
          <w:i w:val="false"/>
          <w:color w:val="000000"/>
          <w:sz w:val="28"/>
        </w:rPr>
        <w:t xml:space="preserve">
                         іссапарға жіберуге байла.         Сыртқы </w:t>
      </w:r>
      <w:r>
        <w:br/>
      </w:r>
      <w:r>
        <w:rPr>
          <w:rFonts w:ascii="Times New Roman"/>
          <w:b w:val="false"/>
          <w:i w:val="false"/>
          <w:color w:val="000000"/>
          <w:sz w:val="28"/>
        </w:rPr>
        <w:t xml:space="preserve">
                         нысты шығыстарын өтеу             істер </w:t>
      </w:r>
      <w:r>
        <w:br/>
      </w:r>
      <w:r>
        <w:rPr>
          <w:rFonts w:ascii="Times New Roman"/>
          <w:b w:val="false"/>
          <w:i w:val="false"/>
          <w:color w:val="000000"/>
          <w:sz w:val="28"/>
        </w:rPr>
        <w:t xml:space="preserve">
                                                           министрлі </w:t>
      </w:r>
      <w:r>
        <w:br/>
      </w:r>
      <w:r>
        <w:rPr>
          <w:rFonts w:ascii="Times New Roman"/>
          <w:b w:val="false"/>
          <w:i w:val="false"/>
          <w:color w:val="000000"/>
          <w:sz w:val="28"/>
        </w:rPr>
        <w:t xml:space="preserve">
                                                           гі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орындалуының күтілетін нәтижелері: Шет мемлекеттермен достық қатынастарды қолдау және дамыту, сондай-ақ сауда-экономикалық, ғылыми техникалық, және мәдени қатынастарды дамыту, шетелге мемлекеттік органдардың лауазымды адамдары мен үкіметтік делегациялардың жоғары деңгейде ұсынылуы жөніндегі міндеттерді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3-24 қосымшалармен толықтырылды - ҚР Үкіметінің 2002.02.13. N 209 </w:t>
      </w:r>
      <w:r>
        <w:rPr>
          <w:rFonts w:ascii="Times New Roman"/>
          <w:b w:val="false"/>
          <w:i w:val="false"/>
          <w:color w:val="000000"/>
          <w:sz w:val="28"/>
        </w:rPr>
        <w:t xml:space="preserve">қаулысымен.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3-қосымша       </w:t>
      </w:r>
    </w:p>
    <w:bookmarkEnd w:id="5"/>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7" w:id="6"/>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"Өткен жылдардың мiндеттемелерiн орындау" </w:t>
      </w:r>
      <w:r>
        <w:br/>
      </w:r>
      <w:r>
        <w:rPr>
          <w:rFonts w:ascii="Times New Roman"/>
          <w:b/>
          <w:i w:val="false"/>
          <w:color w:val="000000"/>
        </w:rPr>
        <w:t xml:space="preserve">
006 республикалық бюджеттiк бағдарламасының </w:t>
      </w:r>
      <w:r>
        <w:br/>
      </w:r>
      <w:r>
        <w:rPr>
          <w:rFonts w:ascii="Times New Roman"/>
          <w:b/>
          <w:i w:val="false"/>
          <w:color w:val="000000"/>
        </w:rPr>
        <w:t xml:space="preserve">
ПАСПОРТЫ </w:t>
      </w:r>
    </w:p>
    <w:bookmarkEnd w:id="6"/>
    <w:p>
      <w:pPr>
        <w:spacing w:after="0"/>
        <w:ind w:left="0"/>
        <w:jc w:val="both"/>
      </w:pPr>
      <w:r>
        <w:rPr>
          <w:rFonts w:ascii="Times New Roman"/>
          <w:b w:val="false"/>
          <w:i w:val="false"/>
          <w:color w:val="000000"/>
          <w:sz w:val="28"/>
        </w:rPr>
        <w:t xml:space="preserve">      1. Құны: 193858 мың теңге (жүз тоқсан үш миллион сегiз жүз елу сегiз мың теңге). </w:t>
      </w:r>
    </w:p>
    <w:p>
      <w:pPr>
        <w:spacing w:after="0"/>
        <w:ind w:left="0"/>
        <w:jc w:val="both"/>
      </w:pPr>
      <w:r>
        <w:rPr>
          <w:rFonts w:ascii="Times New Roman"/>
          <w:b w:val="false"/>
          <w:i w:val="false"/>
          <w:color w:val="000000"/>
          <w:sz w:val="28"/>
        </w:rPr>
        <w:t>      2. Бюджеттiк бағдарламаның нормативтiк-құқықтық негізi: Қазақстан Республикасы Үкiметiнiң 1997 жылғы 27 мамырдағы "Бельгия Корольдiгiндегi Қазақстан Республикасының Елшiлiгiн орналастыру үшiн Брюссельде Қазақстан Республикасының меншiгiне ғимарат сатып алу туралы" N 893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1997 жылғы 9 қазандағы "Вашингтонда (Колумбия округi) АҚШ Қазақстан Республикасының меншiгіне жылжымайтын мүлiк объектiлерiн сатып алу туралы" N 1431а қаулысы; Қазақстан Республикасы Үкiметiнiң 2000 жылғы 9 тамыздағы N 1222-73 қаулысы.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Республикалық бюджеттiң мақсаты: Қазақстан Республикасының меншiгiне шет елде бұрын сатып алынған Жылжымайтын мүлiктер үшiн қарыздарды өтеу. </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Республикасының өз меншігіне АҚШ-та, Англияда, Бельгияда жылжымайтын мүліктер сатып алу жөніндегі өткен жылдардағы міндеттемелерін орындау.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 Іске!Жауапты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006           Өткен жылдардың                     Жыл   Қазақстан </w:t>
      </w:r>
      <w:r>
        <w:br/>
      </w:r>
      <w:r>
        <w:rPr>
          <w:rFonts w:ascii="Times New Roman"/>
          <w:b w:val="false"/>
          <w:i w:val="false"/>
          <w:color w:val="000000"/>
          <w:sz w:val="28"/>
        </w:rPr>
        <w:t xml:space="preserve">
              міндеттемелерін                    ішінде Республика. </w:t>
      </w:r>
      <w:r>
        <w:br/>
      </w:r>
      <w:r>
        <w:rPr>
          <w:rFonts w:ascii="Times New Roman"/>
          <w:b w:val="false"/>
          <w:i w:val="false"/>
          <w:color w:val="000000"/>
          <w:sz w:val="28"/>
        </w:rPr>
        <w:t xml:space="preserve">
              орындау                                   сының </w:t>
      </w:r>
      <w:r>
        <w:br/>
      </w:r>
      <w:r>
        <w:rPr>
          <w:rFonts w:ascii="Times New Roman"/>
          <w:b w:val="false"/>
          <w:i w:val="false"/>
          <w:color w:val="000000"/>
          <w:sz w:val="28"/>
        </w:rPr>
        <w:t xml:space="preserve">
                                                        Сыртқы істер </w:t>
      </w:r>
      <w:r>
        <w:br/>
      </w:r>
      <w:r>
        <w:rPr>
          <w:rFonts w:ascii="Times New Roman"/>
          <w:b w:val="false"/>
          <w:i w:val="false"/>
          <w:color w:val="000000"/>
          <w:sz w:val="28"/>
        </w:rPr>
        <w:t xml:space="preserve">
         030  Шет елдерде       Қазақстан Республика.   министрлігі </w:t>
      </w:r>
      <w:r>
        <w:br/>
      </w:r>
      <w:r>
        <w:rPr>
          <w:rFonts w:ascii="Times New Roman"/>
          <w:b w:val="false"/>
          <w:i w:val="false"/>
          <w:color w:val="000000"/>
          <w:sz w:val="28"/>
        </w:rPr>
        <w:t xml:space="preserve">
              Қазақстан Рес.    сының меншігіне жылжы.  және </w:t>
      </w:r>
      <w:r>
        <w:br/>
      </w:r>
      <w:r>
        <w:rPr>
          <w:rFonts w:ascii="Times New Roman"/>
          <w:b w:val="false"/>
          <w:i w:val="false"/>
          <w:color w:val="000000"/>
          <w:sz w:val="28"/>
        </w:rPr>
        <w:t xml:space="preserve">
              публикасының      майтын объектілерді     Қазақстан </w:t>
      </w:r>
      <w:r>
        <w:br/>
      </w:r>
      <w:r>
        <w:rPr>
          <w:rFonts w:ascii="Times New Roman"/>
          <w:b w:val="false"/>
          <w:i w:val="false"/>
          <w:color w:val="000000"/>
          <w:sz w:val="28"/>
        </w:rPr>
        <w:t xml:space="preserve">
              меншігіне         сатып алу үшін алын.    Республика. </w:t>
      </w:r>
      <w:r>
        <w:br/>
      </w:r>
      <w:r>
        <w:rPr>
          <w:rFonts w:ascii="Times New Roman"/>
          <w:b w:val="false"/>
          <w:i w:val="false"/>
          <w:color w:val="000000"/>
          <w:sz w:val="28"/>
        </w:rPr>
        <w:t xml:space="preserve">
              жылжымайтын       ған:                    сының </w:t>
      </w:r>
      <w:r>
        <w:br/>
      </w:r>
      <w:r>
        <w:rPr>
          <w:rFonts w:ascii="Times New Roman"/>
          <w:b w:val="false"/>
          <w:i w:val="false"/>
          <w:color w:val="000000"/>
          <w:sz w:val="28"/>
        </w:rPr>
        <w:t xml:space="preserve">
              мүліктер сатып    Америка Құрама Штат.    шетелдік </w:t>
      </w:r>
      <w:r>
        <w:br/>
      </w:r>
      <w:r>
        <w:rPr>
          <w:rFonts w:ascii="Times New Roman"/>
          <w:b w:val="false"/>
          <w:i w:val="false"/>
          <w:color w:val="000000"/>
          <w:sz w:val="28"/>
        </w:rPr>
        <w:t xml:space="preserve">
              алу               тарында (Вашингтон      мекемелері </w:t>
      </w:r>
      <w:r>
        <w:br/>
      </w:r>
      <w:r>
        <w:rPr>
          <w:rFonts w:ascii="Times New Roman"/>
          <w:b w:val="false"/>
          <w:i w:val="false"/>
          <w:color w:val="000000"/>
          <w:sz w:val="28"/>
        </w:rPr>
        <w:t xml:space="preserve">
                                қаласы) - 72124 мың </w:t>
      </w:r>
      <w:r>
        <w:br/>
      </w:r>
      <w:r>
        <w:rPr>
          <w:rFonts w:ascii="Times New Roman"/>
          <w:b w:val="false"/>
          <w:i w:val="false"/>
          <w:color w:val="000000"/>
          <w:sz w:val="28"/>
        </w:rPr>
        <w:t xml:space="preserve">
                                теңге; Ұлыбритания </w:t>
      </w:r>
      <w:r>
        <w:br/>
      </w:r>
      <w:r>
        <w:rPr>
          <w:rFonts w:ascii="Times New Roman"/>
          <w:b w:val="false"/>
          <w:i w:val="false"/>
          <w:color w:val="000000"/>
          <w:sz w:val="28"/>
        </w:rPr>
        <w:t xml:space="preserve">
                                Құрама Корольдігі </w:t>
      </w:r>
      <w:r>
        <w:br/>
      </w:r>
      <w:r>
        <w:rPr>
          <w:rFonts w:ascii="Times New Roman"/>
          <w:b w:val="false"/>
          <w:i w:val="false"/>
          <w:color w:val="000000"/>
          <w:sz w:val="28"/>
        </w:rPr>
        <w:t xml:space="preserve">
                                және Солтүстік </w:t>
      </w:r>
      <w:r>
        <w:br/>
      </w:r>
      <w:r>
        <w:rPr>
          <w:rFonts w:ascii="Times New Roman"/>
          <w:b w:val="false"/>
          <w:i w:val="false"/>
          <w:color w:val="000000"/>
          <w:sz w:val="28"/>
        </w:rPr>
        <w:t xml:space="preserve">
                                Ирландияда (Лондон </w:t>
      </w:r>
      <w:r>
        <w:br/>
      </w:r>
      <w:r>
        <w:rPr>
          <w:rFonts w:ascii="Times New Roman"/>
          <w:b w:val="false"/>
          <w:i w:val="false"/>
          <w:color w:val="000000"/>
          <w:sz w:val="28"/>
        </w:rPr>
        <w:t xml:space="preserve">
                                қаласы) - 101326 мың </w:t>
      </w:r>
      <w:r>
        <w:br/>
      </w:r>
      <w:r>
        <w:rPr>
          <w:rFonts w:ascii="Times New Roman"/>
          <w:b w:val="false"/>
          <w:i w:val="false"/>
          <w:color w:val="000000"/>
          <w:sz w:val="28"/>
        </w:rPr>
        <w:t xml:space="preserve">
                                теңге; Бельгия </w:t>
      </w:r>
      <w:r>
        <w:br/>
      </w:r>
      <w:r>
        <w:rPr>
          <w:rFonts w:ascii="Times New Roman"/>
          <w:b w:val="false"/>
          <w:i w:val="false"/>
          <w:color w:val="000000"/>
          <w:sz w:val="28"/>
        </w:rPr>
        <w:t xml:space="preserve">
                                Корольдігінде </w:t>
      </w:r>
      <w:r>
        <w:br/>
      </w:r>
      <w:r>
        <w:rPr>
          <w:rFonts w:ascii="Times New Roman"/>
          <w:b w:val="false"/>
          <w:i w:val="false"/>
          <w:color w:val="000000"/>
          <w:sz w:val="28"/>
        </w:rPr>
        <w:t xml:space="preserve">
                                (Брюссель қаласы) - </w:t>
      </w:r>
      <w:r>
        <w:br/>
      </w:r>
      <w:r>
        <w:rPr>
          <w:rFonts w:ascii="Times New Roman"/>
          <w:b w:val="false"/>
          <w:i w:val="false"/>
          <w:color w:val="000000"/>
          <w:sz w:val="28"/>
        </w:rPr>
        <w:t xml:space="preserve">
                                20408 мың теңге не. </w:t>
      </w:r>
      <w:r>
        <w:br/>
      </w:r>
      <w:r>
        <w:rPr>
          <w:rFonts w:ascii="Times New Roman"/>
          <w:b w:val="false"/>
          <w:i w:val="false"/>
          <w:color w:val="000000"/>
          <w:sz w:val="28"/>
        </w:rPr>
        <w:t xml:space="preserve">
                                сиені өтеу жөніндегі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міндеттемелерін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нәтижелер: ұзақ мерзімді міндеттемелер бойынша төлемдерді уақытылы өтеу.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4-қосымша     </w:t>
      </w:r>
    </w:p>
    <w:bookmarkEnd w:id="7"/>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9" w:id="8"/>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"ТМД-ның жарғылық және басқа да органдарына қатысу" </w:t>
      </w:r>
      <w:r>
        <w:br/>
      </w:r>
      <w:r>
        <w:rPr>
          <w:rFonts w:ascii="Times New Roman"/>
          <w:b/>
          <w:i w:val="false"/>
          <w:color w:val="000000"/>
        </w:rPr>
        <w:t xml:space="preserve">
030 республикалық бюджеттiк бағдарламасының </w:t>
      </w:r>
      <w:r>
        <w:br/>
      </w:r>
      <w:r>
        <w:rPr>
          <w:rFonts w:ascii="Times New Roman"/>
          <w:b/>
          <w:i w:val="false"/>
          <w:color w:val="000000"/>
        </w:rPr>
        <w:t xml:space="preserve">
ПАСПОРТЫ </w:t>
      </w:r>
    </w:p>
    <w:bookmarkEnd w:id="8"/>
    <w:p>
      <w:pPr>
        <w:spacing w:after="0"/>
        <w:ind w:left="0"/>
        <w:jc w:val="both"/>
      </w:pPr>
      <w:r>
        <w:rPr>
          <w:rFonts w:ascii="Times New Roman"/>
          <w:b w:val="false"/>
          <w:i w:val="false"/>
          <w:color w:val="000000"/>
          <w:sz w:val="28"/>
        </w:rPr>
        <w:t xml:space="preserve">      1. Құны: 238652 мың теңге (екi жүз отыз сегiз миллион алты жүз елу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Үкiметiнiң 2001 жылғы 8 қарашадағы "Қазақстан Республикасының Еуразиялық экономикалық қоғамдастық жанындағы Тұрақты Өкiлiн және оның аппаратын қаржыландырудың және материалдық-техникалық қамтамасыз етудiң мәселелерi туралы" N 1418  </w:t>
      </w:r>
      <w:r>
        <w:rPr>
          <w:rFonts w:ascii="Times New Roman"/>
          <w:b w:val="false"/>
          <w:i w:val="false"/>
          <w:color w:val="000000"/>
          <w:sz w:val="28"/>
        </w:rPr>
        <w:t xml:space="preserve">қаулысы </w:t>
      </w:r>
      <w:r>
        <w:rPr>
          <w:rFonts w:ascii="Times New Roman"/>
          <w:b w:val="false"/>
          <w:i w:val="false"/>
          <w:color w:val="000000"/>
          <w:sz w:val="28"/>
        </w:rPr>
        <w:t>, 1991 жылғы 21 желтоқсандағы "Тәуелсiз Мемлекеттер Достастығын құру туралы" Алматы Декларациясы, ТМД қатысушы мемлекеттерi Үкiмет Басшылары Кеңесiнiң 2001 жылғы 28 қыркүйектегi "Тәуелсiз Мемлекеттер Достастығына (бұдан әрi - ТМД) қатысушы мемлекеттердiң бюджеттiк қаражаты есебiнен қаржыландырылатын ТМД органдарының бiрыңғай бюджетi туралы" шешiмi (жыл сайын қабылданады), "Еуразиялық экономикалық қоғамдастықтың 2002 жылға арналған бюджетi туралы" 2001 жылғы 14 қыркүйектегi N 32 шешiмi, Қазақстан Республикасы Үкiметiнiң 1999 жылғы 21 қазандағы "Қазақстан Республикасының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экономикалық, әлеуметтік, экологиялық және ғылыми-техникалық мәселелердi шешудiң тиiмдiлiгiн арттыру мақсатында ТМД мемлекеттерiмен ынтымақтастығын нығайту. </w:t>
      </w:r>
      <w:r>
        <w:br/>
      </w:r>
      <w:r>
        <w:rPr>
          <w:rFonts w:ascii="Times New Roman"/>
          <w:b w:val="false"/>
          <w:i w:val="false"/>
          <w:color w:val="000000"/>
          <w:sz w:val="28"/>
        </w:rPr>
        <w:t xml:space="preserve">
      5. Бюджеттiк бағдарламаның мiндеттерi: ТМД-ны жарғылық және өзге де органдарын ұстауға және Еуроазиялық экономикалық қоғамдастық жанындағы Қазақстан Республикасының Тұрақты Өкілі мен оның аппаратын ұстауға арналған Қазақстан Республикасының кiру және үлестiк жарналарын төлеу. </w:t>
      </w:r>
      <w:r>
        <w:br/>
      </w:r>
      <w:r>
        <w:rPr>
          <w:rFonts w:ascii="Times New Roman"/>
          <w:b w:val="false"/>
          <w:i w:val="false"/>
          <w:color w:val="000000"/>
          <w:sz w:val="28"/>
        </w:rPr>
        <w:t xml:space="preserve">
      6. Бюджеттiк бағдарламаны iске асыру жөнiндегi iс-шаралар жоспары:    -------------------------------------------------------------------- </w:t>
      </w:r>
      <w:r>
        <w:br/>
      </w:r>
      <w:r>
        <w:rPr>
          <w:rFonts w:ascii="Times New Roman"/>
          <w:b w:val="false"/>
          <w:i w:val="false"/>
          <w:color w:val="000000"/>
          <w:sz w:val="28"/>
        </w:rPr>
        <w:t xml:space="preserve">
Бағдар.!Кіші!Бағдарламаның   !Бағдарламаны (кіші! Іске !Жауапты </w:t>
      </w:r>
      <w:r>
        <w:br/>
      </w:r>
      <w:r>
        <w:rPr>
          <w:rFonts w:ascii="Times New Roman"/>
          <w:b w:val="false"/>
          <w:i w:val="false"/>
          <w:color w:val="000000"/>
          <w:sz w:val="28"/>
        </w:rPr>
        <w:t xml:space="preserve">
ламаның!бағ.!(кіші бағдарлама!бағдарламаны) іске! 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030           ТМД-ның жарғылық                   Жыл    Қазақстан </w:t>
      </w:r>
      <w:r>
        <w:br/>
      </w:r>
      <w:r>
        <w:rPr>
          <w:rFonts w:ascii="Times New Roman"/>
          <w:b w:val="false"/>
          <w:i w:val="false"/>
          <w:color w:val="000000"/>
          <w:sz w:val="28"/>
        </w:rPr>
        <w:t xml:space="preserve">
              және басқа да ор.                  ішінде Республика. </w:t>
      </w:r>
      <w:r>
        <w:br/>
      </w:r>
      <w:r>
        <w:rPr>
          <w:rFonts w:ascii="Times New Roman"/>
          <w:b w:val="false"/>
          <w:i w:val="false"/>
          <w:color w:val="000000"/>
          <w:sz w:val="28"/>
        </w:rPr>
        <w:t xml:space="preserve">
              гандарына қатысу                          сының Сыртқы </w:t>
      </w:r>
      <w:r>
        <w:br/>
      </w:r>
      <w:r>
        <w:rPr>
          <w:rFonts w:ascii="Times New Roman"/>
          <w:b w:val="false"/>
          <w:i w:val="false"/>
          <w:color w:val="000000"/>
          <w:sz w:val="28"/>
        </w:rPr>
        <w:t xml:space="preserve">
                                                        істер </w:t>
      </w:r>
      <w:r>
        <w:br/>
      </w:r>
      <w:r>
        <w:rPr>
          <w:rFonts w:ascii="Times New Roman"/>
          <w:b w:val="false"/>
          <w:i w:val="false"/>
          <w:color w:val="000000"/>
          <w:sz w:val="28"/>
        </w:rPr>
        <w:t xml:space="preserve">
  030         ТМД-ның жарғылық  ТМД-ның жарғылық және   министрлігі </w:t>
      </w:r>
      <w:r>
        <w:br/>
      </w:r>
      <w:r>
        <w:rPr>
          <w:rFonts w:ascii="Times New Roman"/>
          <w:b w:val="false"/>
          <w:i w:val="false"/>
          <w:color w:val="000000"/>
          <w:sz w:val="28"/>
        </w:rPr>
        <w:t xml:space="preserve">
              және басқа да ор. өзге де органдарын </w:t>
      </w:r>
      <w:r>
        <w:br/>
      </w:r>
      <w:r>
        <w:rPr>
          <w:rFonts w:ascii="Times New Roman"/>
          <w:b w:val="false"/>
          <w:i w:val="false"/>
          <w:color w:val="000000"/>
          <w:sz w:val="28"/>
        </w:rPr>
        <w:t xml:space="preserve">
              гандарына үлес.   (14 орган) ұстауға </w:t>
      </w:r>
      <w:r>
        <w:br/>
      </w:r>
      <w:r>
        <w:rPr>
          <w:rFonts w:ascii="Times New Roman"/>
          <w:b w:val="false"/>
          <w:i w:val="false"/>
          <w:color w:val="000000"/>
          <w:sz w:val="28"/>
        </w:rPr>
        <w:t xml:space="preserve">
              тік жарналар      арналған Қазақстан </w:t>
      </w:r>
      <w:r>
        <w:br/>
      </w:r>
      <w:r>
        <w:rPr>
          <w:rFonts w:ascii="Times New Roman"/>
          <w:b w:val="false"/>
          <w:i w:val="false"/>
          <w:color w:val="000000"/>
          <w:sz w:val="28"/>
        </w:rPr>
        <w:t xml:space="preserve">
                                Республикасының кіру </w:t>
      </w:r>
      <w:r>
        <w:br/>
      </w:r>
      <w:r>
        <w:rPr>
          <w:rFonts w:ascii="Times New Roman"/>
          <w:b w:val="false"/>
          <w:i w:val="false"/>
          <w:color w:val="000000"/>
          <w:sz w:val="28"/>
        </w:rPr>
        <w:t xml:space="preserve">
                                және үлестік жарна. </w:t>
      </w:r>
      <w:r>
        <w:br/>
      </w:r>
      <w:r>
        <w:rPr>
          <w:rFonts w:ascii="Times New Roman"/>
          <w:b w:val="false"/>
          <w:i w:val="false"/>
          <w:color w:val="000000"/>
          <w:sz w:val="28"/>
        </w:rPr>
        <w:t xml:space="preserve">
                                ларын төлеу. </w:t>
      </w:r>
      <w:r>
        <w:br/>
      </w:r>
      <w:r>
        <w:rPr>
          <w:rFonts w:ascii="Times New Roman"/>
          <w:b w:val="false"/>
          <w:i w:val="false"/>
          <w:color w:val="000000"/>
          <w:sz w:val="28"/>
        </w:rPr>
        <w:t>
 </w:t>
      </w:r>
      <w:r>
        <w:br/>
      </w:r>
      <w:r>
        <w:rPr>
          <w:rFonts w:ascii="Times New Roman"/>
          <w:b w:val="false"/>
          <w:i w:val="false"/>
          <w:color w:val="000000"/>
          <w:sz w:val="28"/>
        </w:rPr>
        <w:t xml:space="preserve">
           031  Қазақстан         Қазақстан Республика. </w:t>
      </w:r>
      <w:r>
        <w:br/>
      </w:r>
      <w:r>
        <w:rPr>
          <w:rFonts w:ascii="Times New Roman"/>
          <w:b w:val="false"/>
          <w:i w:val="false"/>
          <w:color w:val="000000"/>
          <w:sz w:val="28"/>
        </w:rPr>
        <w:t xml:space="preserve">
              Республикасының   сының Еуразиялық эко. </w:t>
      </w:r>
      <w:r>
        <w:br/>
      </w:r>
      <w:r>
        <w:rPr>
          <w:rFonts w:ascii="Times New Roman"/>
          <w:b w:val="false"/>
          <w:i w:val="false"/>
          <w:color w:val="000000"/>
          <w:sz w:val="28"/>
        </w:rPr>
        <w:t xml:space="preserve">
              Еуразиялық эко.   номикалық қоғамдастық </w:t>
      </w:r>
      <w:r>
        <w:br/>
      </w:r>
      <w:r>
        <w:rPr>
          <w:rFonts w:ascii="Times New Roman"/>
          <w:b w:val="false"/>
          <w:i w:val="false"/>
          <w:color w:val="000000"/>
          <w:sz w:val="28"/>
        </w:rPr>
        <w:t xml:space="preserve">
              номикалық қоғам.  жанындағы Тұрақты </w:t>
      </w:r>
      <w:r>
        <w:br/>
      </w:r>
      <w:r>
        <w:rPr>
          <w:rFonts w:ascii="Times New Roman"/>
          <w:b w:val="false"/>
          <w:i w:val="false"/>
          <w:color w:val="000000"/>
          <w:sz w:val="28"/>
        </w:rPr>
        <w:t xml:space="preserve">
              дастық жанындағы  Өкілін және оның </w:t>
      </w:r>
      <w:r>
        <w:br/>
      </w:r>
      <w:r>
        <w:rPr>
          <w:rFonts w:ascii="Times New Roman"/>
          <w:b w:val="false"/>
          <w:i w:val="false"/>
          <w:color w:val="000000"/>
          <w:sz w:val="28"/>
        </w:rPr>
        <w:t xml:space="preserve">
              Тұрақты Өкілінің  аппаратын ұстауға </w:t>
      </w:r>
      <w:r>
        <w:br/>
      </w:r>
      <w:r>
        <w:rPr>
          <w:rFonts w:ascii="Times New Roman"/>
          <w:b w:val="false"/>
          <w:i w:val="false"/>
          <w:color w:val="000000"/>
          <w:sz w:val="28"/>
        </w:rPr>
        <w:t xml:space="preserve">
              аппаратын ұстау   арналған шығыстар. </w:t>
      </w:r>
      <w:r>
        <w:br/>
      </w:r>
      <w:r>
        <w:rPr>
          <w:rFonts w:ascii="Times New Roman"/>
          <w:b w:val="false"/>
          <w:i w:val="false"/>
          <w:color w:val="000000"/>
          <w:sz w:val="28"/>
        </w:rPr>
        <w:t xml:space="preserve">
                                Бекітілген штаттық </w:t>
      </w:r>
      <w:r>
        <w:br/>
      </w:r>
      <w:r>
        <w:rPr>
          <w:rFonts w:ascii="Times New Roman"/>
          <w:b w:val="false"/>
          <w:i w:val="false"/>
          <w:color w:val="000000"/>
          <w:sz w:val="28"/>
        </w:rPr>
        <w:t xml:space="preserve">
                                саны 5 бірлікті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Қазақстан Республикасының халықаралық қоғамдастықтың мүшесі ретінде аймақтық және ғаламдық проблемаларды шешуге қатысуы, ТМД мемлекеттерімен сауда-экономикалық, ғылыми-техникалық және мәдени байланыстарды дамыту.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5-қосымша    </w:t>
      </w:r>
    </w:p>
    <w:bookmarkEnd w:id="9"/>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11" w:id="10"/>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"Халықаралық ұйымдарға қатысу" </w:t>
      </w:r>
      <w:r>
        <w:br/>
      </w:r>
      <w:r>
        <w:rPr>
          <w:rFonts w:ascii="Times New Roman"/>
          <w:b/>
          <w:i w:val="false"/>
          <w:color w:val="000000"/>
        </w:rPr>
        <w:t xml:space="preserve">
031 республикалық бюджеттік бағдарламасының </w:t>
      </w:r>
      <w:r>
        <w:br/>
      </w:r>
      <w:r>
        <w:rPr>
          <w:rFonts w:ascii="Times New Roman"/>
          <w:b/>
          <w:i w:val="false"/>
          <w:color w:val="000000"/>
        </w:rPr>
        <w:t xml:space="preserve">
ПАСПОРТЫ </w:t>
      </w:r>
    </w:p>
    <w:bookmarkEnd w:id="10"/>
    <w:p>
      <w:pPr>
        <w:spacing w:after="0"/>
        <w:ind w:left="0"/>
        <w:jc w:val="both"/>
      </w:pPr>
      <w:r>
        <w:rPr>
          <w:rFonts w:ascii="Times New Roman"/>
          <w:b w:val="false"/>
          <w:i w:val="false"/>
          <w:color w:val="000000"/>
          <w:sz w:val="28"/>
        </w:rPr>
        <w:t xml:space="preserve">      1. Құны: 442922 мың теңге (төрт жүз қырық екі миллион тоғыз жүз жиырма екі мың теңге). </w:t>
      </w:r>
      <w:r>
        <w:br/>
      </w:r>
      <w:r>
        <w:rPr>
          <w:rFonts w:ascii="Times New Roman"/>
          <w:b w:val="false"/>
          <w:i w:val="false"/>
          <w:color w:val="000000"/>
          <w:sz w:val="28"/>
        </w:rPr>
        <w:t xml:space="preserve">
      2. Бюджеттік бағдарламаның нормативтік-құқықтық негізі: "Қазақстан Республикасы Біріккен Ұлттар Ұйымының мүшелігіне қабылдау туралы" 1992 жылғы 2 наурыздағы БҰҰ 46/224 қарары; 1945 жылғы 24 қазандағы БҰҰ Бас Ассамблеясы бекіткен Біріккен Ұлттар Ұйымының Жарғысы, 1999 жылғы 21 қазандағы Қазақстан Республикасы Үкіметінің "Қазақстан Республикасы Сыртқы істер министрлігінің мәселелері" атты N 1578 қаулысы. </w:t>
      </w:r>
      <w:r>
        <w:br/>
      </w:r>
      <w:r>
        <w:rPr>
          <w:rFonts w:ascii="Times New Roman"/>
          <w:b w:val="false"/>
          <w:i w:val="false"/>
          <w:color w:val="000000"/>
          <w:sz w:val="28"/>
        </w:rPr>
        <w:t xml:space="preserve">
      3. Бюджеттік бағдарламаның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экономикалық, әлеуметтік, экологиялық және ғылыми-техникалық мәселелердің тиімді шешілуін арттыру мақсатындағы Қазақстан Республикасының халықаралық ұйымдармен ынтымақтастығын нығайту. </w:t>
      </w:r>
      <w:r>
        <w:br/>
      </w:r>
      <w:r>
        <w:rPr>
          <w:rFonts w:ascii="Times New Roman"/>
          <w:b w:val="false"/>
          <w:i w:val="false"/>
          <w:color w:val="000000"/>
          <w:sz w:val="28"/>
        </w:rPr>
        <w:t xml:space="preserve">
      5. Бюджеттік бағдарламаның міндеттері: Қазақстан Республикасы мүшесі болып табылатын халықаралық ұйымдардың қызметін қаржыландыруға қатысу. </w:t>
      </w:r>
      <w:r>
        <w:br/>
      </w:r>
      <w:r>
        <w:rPr>
          <w:rFonts w:ascii="Times New Roman"/>
          <w:b w:val="false"/>
          <w:i w:val="false"/>
          <w:color w:val="000000"/>
          <w:sz w:val="28"/>
        </w:rPr>
        <w:t xml:space="preserve">
      6. Бюджеттiк бағдарламаны iске асыру жөнiндегi iс-шаралар жоспары:    -------------------------------------------------------------------- </w:t>
      </w:r>
      <w:r>
        <w:br/>
      </w:r>
      <w:r>
        <w:rPr>
          <w:rFonts w:ascii="Times New Roman"/>
          <w:b w:val="false"/>
          <w:i w:val="false"/>
          <w:color w:val="000000"/>
          <w:sz w:val="28"/>
        </w:rPr>
        <w:t xml:space="preserve">
Бағдар.!Кіші!Бағдарламаның   !Бағдарламаны (кіші !Іске !Жауапты </w:t>
      </w:r>
      <w:r>
        <w:br/>
      </w:r>
      <w:r>
        <w:rPr>
          <w:rFonts w:ascii="Times New Roman"/>
          <w:b w:val="false"/>
          <w:i w:val="false"/>
          <w:color w:val="000000"/>
          <w:sz w:val="28"/>
        </w:rPr>
        <w:t xml:space="preserve">
ламаның!бағ.!(кіші бағдарлама! бағдарламаны) іске!асыру!орындаушылар </w:t>
      </w:r>
      <w:r>
        <w:br/>
      </w:r>
      <w:r>
        <w:rPr>
          <w:rFonts w:ascii="Times New Roman"/>
          <w:b w:val="false"/>
          <w:i w:val="false"/>
          <w:color w:val="000000"/>
          <w:sz w:val="28"/>
        </w:rPr>
        <w:t xml:space="preserve">
коды   !дар.!ның) атауы      ! асыру жөніндегі   !мерзі! </w:t>
      </w:r>
      <w:r>
        <w:br/>
      </w:r>
      <w:r>
        <w:rPr>
          <w:rFonts w:ascii="Times New Roman"/>
          <w:b w:val="false"/>
          <w:i w:val="false"/>
          <w:color w:val="000000"/>
          <w:sz w:val="28"/>
        </w:rPr>
        <w:t xml:space="preserve">
       !лама!                !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031        Халықаралық ұйым.Қазақстан Республикасы Жыл   Қазақстан </w:t>
      </w:r>
      <w:r>
        <w:br/>
      </w:r>
      <w:r>
        <w:rPr>
          <w:rFonts w:ascii="Times New Roman"/>
          <w:b w:val="false"/>
          <w:i w:val="false"/>
          <w:color w:val="000000"/>
          <w:sz w:val="28"/>
        </w:rPr>
        <w:t xml:space="preserve">
           дарға қатысу     мүшесі болып табылатын ішіндеРеспублика </w:t>
      </w:r>
      <w:r>
        <w:br/>
      </w:r>
      <w:r>
        <w:rPr>
          <w:rFonts w:ascii="Times New Roman"/>
          <w:b w:val="false"/>
          <w:i w:val="false"/>
          <w:color w:val="000000"/>
          <w:sz w:val="28"/>
        </w:rPr>
        <w:t xml:space="preserve">
                            64 халықаралық ұйым.         сының </w:t>
      </w:r>
      <w:r>
        <w:br/>
      </w:r>
      <w:r>
        <w:rPr>
          <w:rFonts w:ascii="Times New Roman"/>
          <w:b w:val="false"/>
          <w:i w:val="false"/>
          <w:color w:val="000000"/>
          <w:sz w:val="28"/>
        </w:rPr>
        <w:t xml:space="preserve">
                            дарға кіру және үлестік      Сыртқыістер </w:t>
      </w:r>
      <w:r>
        <w:br/>
      </w:r>
      <w:r>
        <w:rPr>
          <w:rFonts w:ascii="Times New Roman"/>
          <w:b w:val="false"/>
          <w:i w:val="false"/>
          <w:color w:val="000000"/>
          <w:sz w:val="28"/>
        </w:rPr>
        <w:t xml:space="preserve">
                            жарна төлеу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Қазақстан Республикасы азаматтарының құқықтары мен еріктерін қамтамасыз ету барысындағы аймақтық және ғаламдық бағдарламалардың шешілуіне Қазақстан Республикасының дүниежүзілік қоғамдастық мүшесі ретінде қатысуы. Шет мемлекеттермен және халықаралық ұйымдармен саясат, экономика, ғылым және мәдениет саласындағы көп жақты ынтымақтастықты дамыту және нығайту.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6-қосымша    </w:t>
      </w:r>
    </w:p>
    <w:bookmarkEnd w:id="11"/>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13" w:id="12"/>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"Құжаттарды ресімдеу жөніндегі консулдық қызмет көрсетулер" 035 республикалық бюджеттік бағдарламасының </w:t>
      </w:r>
      <w:r>
        <w:br/>
      </w:r>
      <w:r>
        <w:rPr>
          <w:rFonts w:ascii="Times New Roman"/>
          <w:b/>
          <w:i w:val="false"/>
          <w:color w:val="000000"/>
        </w:rPr>
        <w:t xml:space="preserve">
ПАСПОРТЫ </w:t>
      </w:r>
    </w:p>
    <w:bookmarkEnd w:id="12"/>
    <w:p>
      <w:pPr>
        <w:spacing w:after="0"/>
        <w:ind w:left="0"/>
        <w:jc w:val="both"/>
      </w:pPr>
      <w:r>
        <w:rPr>
          <w:rFonts w:ascii="Times New Roman"/>
          <w:b w:val="false"/>
          <w:i w:val="false"/>
          <w:color w:val="000000"/>
          <w:sz w:val="28"/>
        </w:rPr>
        <w:t xml:space="preserve">      1. Құны: 10000 мың теңге (он миллион теңге). </w:t>
      </w:r>
      <w:r>
        <w:br/>
      </w:r>
      <w:r>
        <w:rPr>
          <w:rFonts w:ascii="Times New Roman"/>
          <w:b w:val="false"/>
          <w:i w:val="false"/>
          <w:color w:val="000000"/>
          <w:sz w:val="28"/>
        </w:rPr>
        <w:t>
      2. Бюджеттік бағдарламаның нормативтік-құқықтық негізі: Қазақстан Республикасы Президентінің 1999 жылғы 27 қыркүйектегі "Қазақстан Республикасының Консулдық Жарғысын бекіту туралы" N 217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Үкіметінің 1999 жылғы 21 қазандағы "Қазақстан Республикасы Сыртқы істер министрлігінің мәселелері" атты N 1578 қаулысы.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Қазақстан Республикасының басқа мемлекеттермен достық қатынастарды дамытуына жәрдемдесу, экономикалық, сауда, ғылыми-техникалық, мәдени байланыстарды және туризмді дамыту. </w:t>
      </w:r>
      <w:r>
        <w:br/>
      </w:r>
      <w:r>
        <w:rPr>
          <w:rFonts w:ascii="Times New Roman"/>
          <w:b w:val="false"/>
          <w:i w:val="false"/>
          <w:color w:val="000000"/>
          <w:sz w:val="28"/>
        </w:rPr>
        <w:t xml:space="preserve">
      5. Бюджеттік бағдарламаның міндеттері: Қазақстан Республикасының аумағында және Алматы, Астана, Атырау, Орал, Өскемен қалаларының әуежайларындағы консулдық пункттерде консулдық қызметтерді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035        Құжаттарды ресім. Беруге жоспарланған   Жыл     Қазақстан </w:t>
      </w:r>
      <w:r>
        <w:br/>
      </w:r>
      <w:r>
        <w:rPr>
          <w:rFonts w:ascii="Times New Roman"/>
          <w:b w:val="false"/>
          <w:i w:val="false"/>
          <w:color w:val="000000"/>
          <w:sz w:val="28"/>
        </w:rPr>
        <w:t xml:space="preserve">
           деу жөніндегі     визалардың саны - жылы.ішінде Республи. </w:t>
      </w:r>
      <w:r>
        <w:br/>
      </w:r>
      <w:r>
        <w:rPr>
          <w:rFonts w:ascii="Times New Roman"/>
          <w:b w:val="false"/>
          <w:i w:val="false"/>
          <w:color w:val="000000"/>
          <w:sz w:val="28"/>
        </w:rPr>
        <w:t xml:space="preserve">
           консулдық қызмет  на 123000 данаға дейін.       касының </w:t>
      </w:r>
      <w:r>
        <w:br/>
      </w:r>
      <w:r>
        <w:rPr>
          <w:rFonts w:ascii="Times New Roman"/>
          <w:b w:val="false"/>
          <w:i w:val="false"/>
          <w:color w:val="000000"/>
          <w:sz w:val="28"/>
        </w:rPr>
        <w:t xml:space="preserve">
           көрсетулер        1) Визалық мәселелер          Сыртқы </w:t>
      </w:r>
      <w:r>
        <w:br/>
      </w:r>
      <w:r>
        <w:rPr>
          <w:rFonts w:ascii="Times New Roman"/>
          <w:b w:val="false"/>
          <w:i w:val="false"/>
          <w:color w:val="000000"/>
          <w:sz w:val="28"/>
        </w:rPr>
        <w:t xml:space="preserve">
                             бойынша құжаттардың           істер </w:t>
      </w:r>
      <w:r>
        <w:br/>
      </w:r>
      <w:r>
        <w:rPr>
          <w:rFonts w:ascii="Times New Roman"/>
          <w:b w:val="false"/>
          <w:i w:val="false"/>
          <w:color w:val="000000"/>
          <w:sz w:val="28"/>
        </w:rPr>
        <w:t xml:space="preserve">
                             бастапқы өңдеуге              министрлі </w:t>
      </w:r>
      <w:r>
        <w:br/>
      </w:r>
      <w:r>
        <w:rPr>
          <w:rFonts w:ascii="Times New Roman"/>
          <w:b w:val="false"/>
          <w:i w:val="false"/>
          <w:color w:val="000000"/>
          <w:sz w:val="28"/>
        </w:rPr>
        <w:t xml:space="preserve">
                             (шетелдік елшіліктер.         гі </w:t>
      </w:r>
      <w:r>
        <w:br/>
      </w:r>
      <w:r>
        <w:rPr>
          <w:rFonts w:ascii="Times New Roman"/>
          <w:b w:val="false"/>
          <w:i w:val="false"/>
          <w:color w:val="000000"/>
          <w:sz w:val="28"/>
        </w:rPr>
        <w:t xml:space="preserve">
                             дің анкеталарын тол. </w:t>
      </w:r>
      <w:r>
        <w:br/>
      </w:r>
      <w:r>
        <w:rPr>
          <w:rFonts w:ascii="Times New Roman"/>
          <w:b w:val="false"/>
          <w:i w:val="false"/>
          <w:color w:val="000000"/>
          <w:sz w:val="28"/>
        </w:rPr>
        <w:t xml:space="preserve">
                             тыру және тәржімелеу); </w:t>
      </w:r>
      <w:r>
        <w:br/>
      </w:r>
      <w:r>
        <w:rPr>
          <w:rFonts w:ascii="Times New Roman"/>
          <w:b w:val="false"/>
          <w:i w:val="false"/>
          <w:color w:val="000000"/>
          <w:sz w:val="28"/>
        </w:rPr>
        <w:t xml:space="preserve">
                             2) ф-1 формулярын ре. </w:t>
      </w:r>
      <w:r>
        <w:br/>
      </w:r>
      <w:r>
        <w:rPr>
          <w:rFonts w:ascii="Times New Roman"/>
          <w:b w:val="false"/>
          <w:i w:val="false"/>
          <w:color w:val="000000"/>
          <w:sz w:val="28"/>
        </w:rPr>
        <w:t xml:space="preserve">
                             сімдеуге; </w:t>
      </w:r>
      <w:r>
        <w:br/>
      </w:r>
      <w:r>
        <w:rPr>
          <w:rFonts w:ascii="Times New Roman"/>
          <w:b w:val="false"/>
          <w:i w:val="false"/>
          <w:color w:val="000000"/>
          <w:sz w:val="28"/>
        </w:rPr>
        <w:t xml:space="preserve">
                             3) азаматтық алу, ше. </w:t>
      </w:r>
      <w:r>
        <w:br/>
      </w:r>
      <w:r>
        <w:rPr>
          <w:rFonts w:ascii="Times New Roman"/>
          <w:b w:val="false"/>
          <w:i w:val="false"/>
          <w:color w:val="000000"/>
          <w:sz w:val="28"/>
        </w:rPr>
        <w:t xml:space="preserve">
                             телде тұрақты тұруға </w:t>
      </w:r>
      <w:r>
        <w:br/>
      </w:r>
      <w:r>
        <w:rPr>
          <w:rFonts w:ascii="Times New Roman"/>
          <w:b w:val="false"/>
          <w:i w:val="false"/>
          <w:color w:val="000000"/>
          <w:sz w:val="28"/>
        </w:rPr>
        <w:t xml:space="preserve">
                             қалдыру жөніндегі мате. </w:t>
      </w:r>
      <w:r>
        <w:br/>
      </w:r>
      <w:r>
        <w:rPr>
          <w:rFonts w:ascii="Times New Roman"/>
          <w:b w:val="false"/>
          <w:i w:val="false"/>
          <w:color w:val="000000"/>
          <w:sz w:val="28"/>
        </w:rPr>
        <w:t xml:space="preserve">
                             риалдарды ресімдеу үшін </w:t>
      </w:r>
      <w:r>
        <w:br/>
      </w:r>
      <w:r>
        <w:rPr>
          <w:rFonts w:ascii="Times New Roman"/>
          <w:b w:val="false"/>
          <w:i w:val="false"/>
          <w:color w:val="000000"/>
          <w:sz w:val="28"/>
        </w:rPr>
        <w:t xml:space="preserve">
                             құжаттарды даярлауға, </w:t>
      </w:r>
      <w:r>
        <w:br/>
      </w:r>
      <w:r>
        <w:rPr>
          <w:rFonts w:ascii="Times New Roman"/>
          <w:b w:val="false"/>
          <w:i w:val="false"/>
          <w:color w:val="000000"/>
          <w:sz w:val="28"/>
        </w:rPr>
        <w:t xml:space="preserve">
                             әлеуметтік-құқықтық </w:t>
      </w:r>
      <w:r>
        <w:br/>
      </w:r>
      <w:r>
        <w:rPr>
          <w:rFonts w:ascii="Times New Roman"/>
          <w:b w:val="false"/>
          <w:i w:val="false"/>
          <w:color w:val="000000"/>
          <w:sz w:val="28"/>
        </w:rPr>
        <w:t xml:space="preserve">
                             сипаттағы құжаттарды </w:t>
      </w:r>
      <w:r>
        <w:br/>
      </w:r>
      <w:r>
        <w:rPr>
          <w:rFonts w:ascii="Times New Roman"/>
          <w:b w:val="false"/>
          <w:i w:val="false"/>
          <w:color w:val="000000"/>
          <w:sz w:val="28"/>
        </w:rPr>
        <w:t xml:space="preserve">
                             сұратып алуға; </w:t>
      </w:r>
      <w:r>
        <w:br/>
      </w:r>
      <w:r>
        <w:rPr>
          <w:rFonts w:ascii="Times New Roman"/>
          <w:b w:val="false"/>
          <w:i w:val="false"/>
          <w:color w:val="000000"/>
          <w:sz w:val="28"/>
        </w:rPr>
        <w:t xml:space="preserve">
                             4) шетелге бару және </w:t>
      </w:r>
      <w:r>
        <w:br/>
      </w:r>
      <w:r>
        <w:rPr>
          <w:rFonts w:ascii="Times New Roman"/>
          <w:b w:val="false"/>
          <w:i w:val="false"/>
          <w:color w:val="000000"/>
          <w:sz w:val="28"/>
        </w:rPr>
        <w:t xml:space="preserve">
                             келу мәселелері бойын. </w:t>
      </w:r>
      <w:r>
        <w:br/>
      </w:r>
      <w:r>
        <w:rPr>
          <w:rFonts w:ascii="Times New Roman"/>
          <w:b w:val="false"/>
          <w:i w:val="false"/>
          <w:color w:val="000000"/>
          <w:sz w:val="28"/>
        </w:rPr>
        <w:t xml:space="preserve">
                             ша азаматтарға консуль. </w:t>
      </w:r>
      <w:r>
        <w:br/>
      </w:r>
      <w:r>
        <w:rPr>
          <w:rFonts w:ascii="Times New Roman"/>
          <w:b w:val="false"/>
          <w:i w:val="false"/>
          <w:color w:val="000000"/>
          <w:sz w:val="28"/>
        </w:rPr>
        <w:t xml:space="preserve">
                             тациялар беру, пошта- </w:t>
      </w:r>
      <w:r>
        <w:br/>
      </w:r>
      <w:r>
        <w:rPr>
          <w:rFonts w:ascii="Times New Roman"/>
          <w:b w:val="false"/>
          <w:i w:val="false"/>
          <w:color w:val="000000"/>
          <w:sz w:val="28"/>
        </w:rPr>
        <w:t xml:space="preserve">
                             телеграф қызметтерін </w:t>
      </w:r>
      <w:r>
        <w:br/>
      </w:r>
      <w:r>
        <w:rPr>
          <w:rFonts w:ascii="Times New Roman"/>
          <w:b w:val="false"/>
          <w:i w:val="false"/>
          <w:color w:val="000000"/>
          <w:sz w:val="28"/>
        </w:rPr>
        <w:t xml:space="preserve">
                             пайдалануға; </w:t>
      </w:r>
      <w:r>
        <w:br/>
      </w:r>
      <w:r>
        <w:rPr>
          <w:rFonts w:ascii="Times New Roman"/>
          <w:b w:val="false"/>
          <w:i w:val="false"/>
          <w:color w:val="000000"/>
          <w:sz w:val="28"/>
        </w:rPr>
        <w:t xml:space="preserve">
                             5) "консул" автоматтан. </w:t>
      </w:r>
      <w:r>
        <w:br/>
      </w:r>
      <w:r>
        <w:rPr>
          <w:rFonts w:ascii="Times New Roman"/>
          <w:b w:val="false"/>
          <w:i w:val="false"/>
          <w:color w:val="000000"/>
          <w:sz w:val="28"/>
        </w:rPr>
        <w:t xml:space="preserve">
                             дырылған электрондық </w:t>
      </w:r>
      <w:r>
        <w:br/>
      </w:r>
      <w:r>
        <w:rPr>
          <w:rFonts w:ascii="Times New Roman"/>
          <w:b w:val="false"/>
          <w:i w:val="false"/>
          <w:color w:val="000000"/>
          <w:sz w:val="28"/>
        </w:rPr>
        <w:t xml:space="preserve">
                             жүйелерін бағдарламалық </w:t>
      </w:r>
      <w:r>
        <w:br/>
      </w:r>
      <w:r>
        <w:rPr>
          <w:rFonts w:ascii="Times New Roman"/>
          <w:b w:val="false"/>
          <w:i w:val="false"/>
          <w:color w:val="000000"/>
          <w:sz w:val="28"/>
        </w:rPr>
        <w:t xml:space="preserve">
                             қамтамасыз ету қызмет. </w:t>
      </w:r>
      <w:r>
        <w:br/>
      </w:r>
      <w:r>
        <w:rPr>
          <w:rFonts w:ascii="Times New Roman"/>
          <w:b w:val="false"/>
          <w:i w:val="false"/>
          <w:color w:val="000000"/>
          <w:sz w:val="28"/>
        </w:rPr>
        <w:t xml:space="preserve">
                             тері бойынша ақы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Қазақстан Республикасы аумағында консулдық қызметтерді шапшаң орындау және республикалық бюджеттің кіріс бөлігіне консулдық алымдардың түсуін қамтамасыз ету.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7-қосымша    </w:t>
      </w:r>
    </w:p>
    <w:bookmarkEnd w:id="13"/>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15" w:id="14"/>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"Инвестицияларды тарту жөнінде жарнамалық-ақпараттық жұмыстарды жүргізу" 037 республикалық бюджеттік бағдарламасының </w:t>
      </w:r>
      <w:r>
        <w:br/>
      </w:r>
      <w:r>
        <w:rPr>
          <w:rFonts w:ascii="Times New Roman"/>
          <w:b/>
          <w:i w:val="false"/>
          <w:color w:val="000000"/>
        </w:rPr>
        <w:t xml:space="preserve">
ПАСПОРТЫ </w:t>
      </w:r>
    </w:p>
    <w:bookmarkEnd w:id="14"/>
    <w:p>
      <w:pPr>
        <w:spacing w:after="0"/>
        <w:ind w:left="0"/>
        <w:jc w:val="both"/>
      </w:pPr>
      <w:r>
        <w:rPr>
          <w:rFonts w:ascii="Times New Roman"/>
          <w:b w:val="false"/>
          <w:i w:val="false"/>
          <w:color w:val="ff0000"/>
          <w:sz w:val="28"/>
        </w:rPr>
        <w:t xml:space="preserve">      Ескерту. 7-қосымша алып тасталды - ҚР Үкіметінің 2002.12.29. N 83b </w:t>
      </w:r>
      <w:r>
        <w:rPr>
          <w:rFonts w:ascii="Times New Roman"/>
          <w:b w:val="false"/>
          <w:i w:val="false"/>
          <w:color w:val="000000"/>
          <w:sz w:val="28"/>
          <w:u w:val="single"/>
        </w:rPr>
        <w:t xml:space="preserve">қаулысымен.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8-қосымша    </w:t>
      </w:r>
    </w:p>
    <w:bookmarkEnd w:id="15"/>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17" w:id="16"/>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"Мемлекеттік шекараны делимитациялау" </w:t>
      </w:r>
      <w:r>
        <w:br/>
      </w:r>
      <w:r>
        <w:rPr>
          <w:rFonts w:ascii="Times New Roman"/>
          <w:b/>
          <w:i w:val="false"/>
          <w:color w:val="000000"/>
        </w:rPr>
        <w:t xml:space="preserve">
037 республикалық бюджеттік бағдарламасының </w:t>
      </w:r>
      <w:r>
        <w:br/>
      </w:r>
      <w:r>
        <w:rPr>
          <w:rFonts w:ascii="Times New Roman"/>
          <w:b/>
          <w:i w:val="false"/>
          <w:color w:val="000000"/>
        </w:rPr>
        <w:t xml:space="preserve">
ПАСПОРТЫ </w:t>
      </w:r>
    </w:p>
    <w:bookmarkEnd w:id="16"/>
    <w:p>
      <w:pPr>
        <w:spacing w:after="0"/>
        <w:ind w:left="0"/>
        <w:jc w:val="both"/>
      </w:pPr>
      <w:r>
        <w:rPr>
          <w:rFonts w:ascii="Times New Roman"/>
          <w:b w:val="false"/>
          <w:i w:val="false"/>
          <w:color w:val="000000"/>
          <w:sz w:val="28"/>
        </w:rPr>
        <w:t xml:space="preserve">      1. Құны: 115000 мың теңге (жүз он бес миллион теңге). </w:t>
      </w:r>
      <w:r>
        <w:br/>
      </w:r>
      <w:r>
        <w:rPr>
          <w:rFonts w:ascii="Times New Roman"/>
          <w:b w:val="false"/>
          <w:i w:val="false"/>
          <w:color w:val="000000"/>
          <w:sz w:val="28"/>
        </w:rPr>
        <w:t>
      2. Бюджеттік бағдарламаның нормативтік-құқықтық негізі: Қазақстан Республикасының 1999 жылғы 15 наурыздағы "Мемлекеттік құпиялар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Үкіметінің 1999 жылғы 7 мамырдағы N 542 қаулысы.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Қазақстан Республикасының егемендігін, қауіпсіздігі мен аумақтық тұтастығы және шекараларының беріктігін қамтамасыз ету. </w:t>
      </w:r>
      <w:r>
        <w:br/>
      </w:r>
      <w:r>
        <w:rPr>
          <w:rFonts w:ascii="Times New Roman"/>
          <w:b w:val="false"/>
          <w:i w:val="false"/>
          <w:color w:val="000000"/>
          <w:sz w:val="28"/>
        </w:rPr>
        <w:t xml:space="preserve">
      5. Бюджеттік бағдарламаның міндеттері: Қазақстан Республикасының заңдарына, халықаралық құқықтың жалпыға бірдей қабылданған нормаларына сәйкес шектес мемлекеттермен мемлекеттік шекараны заңды ресімдеу, халықаралық құқық нормаларына сәйкес шектес мемлекеттермен мемлекеттік  шекараны делимитациялау мәселесі бойынша келіссөздер жүргізу.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039          Мемлекеттік шека.                   Жыл    Қазақстан </w:t>
      </w:r>
      <w:r>
        <w:br/>
      </w:r>
      <w:r>
        <w:rPr>
          <w:rFonts w:ascii="Times New Roman"/>
          <w:b w:val="false"/>
          <w:i w:val="false"/>
          <w:color w:val="000000"/>
          <w:sz w:val="28"/>
        </w:rPr>
        <w:t xml:space="preserve">
             раны делимита.                     ішінде  Республика. </w:t>
      </w:r>
      <w:r>
        <w:br/>
      </w:r>
      <w:r>
        <w:rPr>
          <w:rFonts w:ascii="Times New Roman"/>
          <w:b w:val="false"/>
          <w:i w:val="false"/>
          <w:color w:val="000000"/>
          <w:sz w:val="28"/>
        </w:rPr>
        <w:t xml:space="preserve">
             циялау                                     сының Сыртқы </w:t>
      </w:r>
      <w:r>
        <w:br/>
      </w:r>
      <w:r>
        <w:rPr>
          <w:rFonts w:ascii="Times New Roman"/>
          <w:b w:val="false"/>
          <w:i w:val="false"/>
          <w:color w:val="000000"/>
          <w:sz w:val="28"/>
        </w:rPr>
        <w:t xml:space="preserve">
                                                        істер </w:t>
      </w:r>
      <w:r>
        <w:br/>
      </w:r>
      <w:r>
        <w:rPr>
          <w:rFonts w:ascii="Times New Roman"/>
          <w:b w:val="false"/>
          <w:i w:val="false"/>
          <w:color w:val="000000"/>
          <w:sz w:val="28"/>
        </w:rPr>
        <w:t xml:space="preserve">
        030  Мемлекеттік      1) Мемлекеттік шекара     министрлігі </w:t>
      </w:r>
      <w:r>
        <w:br/>
      </w:r>
      <w:r>
        <w:rPr>
          <w:rFonts w:ascii="Times New Roman"/>
          <w:b w:val="false"/>
          <w:i w:val="false"/>
          <w:color w:val="000000"/>
          <w:sz w:val="28"/>
        </w:rPr>
        <w:t xml:space="preserve">
             шекараны         алқабының аэрофототү. </w:t>
      </w:r>
      <w:r>
        <w:br/>
      </w:r>
      <w:r>
        <w:rPr>
          <w:rFonts w:ascii="Times New Roman"/>
          <w:b w:val="false"/>
          <w:i w:val="false"/>
          <w:color w:val="000000"/>
          <w:sz w:val="28"/>
        </w:rPr>
        <w:t xml:space="preserve">
             делимитациялау   сірілімі - 220 кило. </w:t>
      </w:r>
      <w:r>
        <w:br/>
      </w:r>
      <w:r>
        <w:rPr>
          <w:rFonts w:ascii="Times New Roman"/>
          <w:b w:val="false"/>
          <w:i w:val="false"/>
          <w:color w:val="000000"/>
          <w:sz w:val="28"/>
        </w:rPr>
        <w:t xml:space="preserve">
                              метр; </w:t>
      </w:r>
      <w:r>
        <w:br/>
      </w:r>
      <w:r>
        <w:rPr>
          <w:rFonts w:ascii="Times New Roman"/>
          <w:b w:val="false"/>
          <w:i w:val="false"/>
          <w:color w:val="000000"/>
          <w:sz w:val="28"/>
        </w:rPr>
        <w:t xml:space="preserve">
                              2) Мемлекеттік шекара </w:t>
      </w:r>
      <w:r>
        <w:br/>
      </w:r>
      <w:r>
        <w:rPr>
          <w:rFonts w:ascii="Times New Roman"/>
          <w:b w:val="false"/>
          <w:i w:val="false"/>
          <w:color w:val="000000"/>
          <w:sz w:val="28"/>
        </w:rPr>
        <w:t xml:space="preserve">
                              алқабына арналып </w:t>
      </w:r>
      <w:r>
        <w:br/>
      </w:r>
      <w:r>
        <w:rPr>
          <w:rFonts w:ascii="Times New Roman"/>
          <w:b w:val="false"/>
          <w:i w:val="false"/>
          <w:color w:val="000000"/>
          <w:sz w:val="28"/>
        </w:rPr>
        <w:t xml:space="preserve">
                              жаңартылған карталарды </w:t>
      </w:r>
      <w:r>
        <w:br/>
      </w:r>
      <w:r>
        <w:rPr>
          <w:rFonts w:ascii="Times New Roman"/>
          <w:b w:val="false"/>
          <w:i w:val="false"/>
          <w:color w:val="000000"/>
          <w:sz w:val="28"/>
        </w:rPr>
        <w:t xml:space="preserve">
                              шығару - 76 карта; </w:t>
      </w:r>
      <w:r>
        <w:br/>
      </w:r>
      <w:r>
        <w:rPr>
          <w:rFonts w:ascii="Times New Roman"/>
          <w:b w:val="false"/>
          <w:i w:val="false"/>
          <w:color w:val="000000"/>
          <w:sz w:val="28"/>
        </w:rPr>
        <w:t xml:space="preserve">
                              3) Екі балама нұсқа. </w:t>
      </w:r>
      <w:r>
        <w:br/>
      </w:r>
      <w:r>
        <w:rPr>
          <w:rFonts w:ascii="Times New Roman"/>
          <w:b w:val="false"/>
          <w:i w:val="false"/>
          <w:color w:val="000000"/>
          <w:sz w:val="28"/>
        </w:rPr>
        <w:t xml:space="preserve">
                              дағы топографиялық </w:t>
      </w:r>
      <w:r>
        <w:br/>
      </w:r>
      <w:r>
        <w:rPr>
          <w:rFonts w:ascii="Times New Roman"/>
          <w:b w:val="false"/>
          <w:i w:val="false"/>
          <w:color w:val="000000"/>
          <w:sz w:val="28"/>
        </w:rPr>
        <w:t xml:space="preserve">
                              карталардың баспалық </w:t>
      </w:r>
      <w:r>
        <w:br/>
      </w:r>
      <w:r>
        <w:rPr>
          <w:rFonts w:ascii="Times New Roman"/>
          <w:b w:val="false"/>
          <w:i w:val="false"/>
          <w:color w:val="000000"/>
          <w:sz w:val="28"/>
        </w:rPr>
        <w:t xml:space="preserve">
                              түпнұсқаларының жиын. </w:t>
      </w:r>
      <w:r>
        <w:br/>
      </w:r>
      <w:r>
        <w:rPr>
          <w:rFonts w:ascii="Times New Roman"/>
          <w:b w:val="false"/>
          <w:i w:val="false"/>
          <w:color w:val="000000"/>
          <w:sz w:val="28"/>
        </w:rPr>
        <w:t xml:space="preserve">
                              тықтарын әзірлеу - </w:t>
      </w:r>
      <w:r>
        <w:br/>
      </w:r>
      <w:r>
        <w:rPr>
          <w:rFonts w:ascii="Times New Roman"/>
          <w:b w:val="false"/>
          <w:i w:val="false"/>
          <w:color w:val="000000"/>
          <w:sz w:val="28"/>
        </w:rPr>
        <w:t xml:space="preserve">
                              24 карта; </w:t>
      </w:r>
      <w:r>
        <w:br/>
      </w:r>
      <w:r>
        <w:rPr>
          <w:rFonts w:ascii="Times New Roman"/>
          <w:b w:val="false"/>
          <w:i w:val="false"/>
          <w:color w:val="000000"/>
          <w:sz w:val="28"/>
        </w:rPr>
        <w:t xml:space="preserve">
                              4) Қазақстан-Түрікмен </w:t>
      </w:r>
      <w:r>
        <w:br/>
      </w:r>
      <w:r>
        <w:rPr>
          <w:rFonts w:ascii="Times New Roman"/>
          <w:b w:val="false"/>
          <w:i w:val="false"/>
          <w:color w:val="000000"/>
          <w:sz w:val="28"/>
        </w:rPr>
        <w:t xml:space="preserve">
                              шекарасының учаскесінде </w:t>
      </w:r>
      <w:r>
        <w:br/>
      </w:r>
      <w:r>
        <w:rPr>
          <w:rFonts w:ascii="Times New Roman"/>
          <w:b w:val="false"/>
          <w:i w:val="false"/>
          <w:color w:val="000000"/>
          <w:sz w:val="28"/>
        </w:rPr>
        <w:t xml:space="preserve">
                              Каспий теңізінің </w:t>
      </w:r>
      <w:r>
        <w:br/>
      </w:r>
      <w:r>
        <w:rPr>
          <w:rFonts w:ascii="Times New Roman"/>
          <w:b w:val="false"/>
          <w:i w:val="false"/>
          <w:color w:val="000000"/>
          <w:sz w:val="28"/>
        </w:rPr>
        <w:t xml:space="preserve">
                              орталық сызығын құру </w:t>
      </w:r>
      <w:r>
        <w:br/>
      </w:r>
      <w:r>
        <w:rPr>
          <w:rFonts w:ascii="Times New Roman"/>
          <w:b w:val="false"/>
          <w:i w:val="false"/>
          <w:color w:val="000000"/>
          <w:sz w:val="28"/>
        </w:rPr>
        <w:t xml:space="preserve">
                              - 300 километр; </w:t>
      </w:r>
      <w:r>
        <w:br/>
      </w:r>
      <w:r>
        <w:rPr>
          <w:rFonts w:ascii="Times New Roman"/>
          <w:b w:val="false"/>
          <w:i w:val="false"/>
          <w:color w:val="000000"/>
          <w:sz w:val="28"/>
        </w:rPr>
        <w:t xml:space="preserve">
                              5) Жабдықтар сатып алу: </w:t>
      </w:r>
      <w:r>
        <w:br/>
      </w:r>
      <w:r>
        <w:rPr>
          <w:rFonts w:ascii="Times New Roman"/>
          <w:b w:val="false"/>
          <w:i w:val="false"/>
          <w:color w:val="000000"/>
          <w:sz w:val="28"/>
        </w:rPr>
        <w:t xml:space="preserve">
                              Notebook компьютерлері </w:t>
      </w:r>
      <w:r>
        <w:br/>
      </w:r>
      <w:r>
        <w:rPr>
          <w:rFonts w:ascii="Times New Roman"/>
          <w:b w:val="false"/>
          <w:i w:val="false"/>
          <w:color w:val="000000"/>
          <w:sz w:val="28"/>
        </w:rPr>
        <w:t xml:space="preserve">
                              - 2 дана; бағдарламалық </w:t>
      </w:r>
      <w:r>
        <w:br/>
      </w:r>
      <w:r>
        <w:rPr>
          <w:rFonts w:ascii="Times New Roman"/>
          <w:b w:val="false"/>
          <w:i w:val="false"/>
          <w:color w:val="000000"/>
          <w:sz w:val="28"/>
        </w:rPr>
        <w:t xml:space="preserve">
                              қамтамасыз етілуімен </w:t>
      </w:r>
      <w:r>
        <w:br/>
      </w:r>
      <w:r>
        <w:rPr>
          <w:rFonts w:ascii="Times New Roman"/>
          <w:b w:val="false"/>
          <w:i w:val="false"/>
          <w:color w:val="000000"/>
          <w:sz w:val="28"/>
        </w:rPr>
        <w:t xml:space="preserve">
                              CD-20 сараптау кешені </w:t>
      </w:r>
      <w:r>
        <w:br/>
      </w:r>
      <w:r>
        <w:rPr>
          <w:rFonts w:ascii="Times New Roman"/>
          <w:b w:val="false"/>
          <w:i w:val="false"/>
          <w:color w:val="000000"/>
          <w:sz w:val="28"/>
        </w:rPr>
        <w:t xml:space="preserve">
                              - 2 кешен; </w:t>
      </w:r>
      <w:r>
        <w:br/>
      </w:r>
      <w:r>
        <w:rPr>
          <w:rFonts w:ascii="Times New Roman"/>
          <w:b w:val="false"/>
          <w:i w:val="false"/>
          <w:color w:val="000000"/>
          <w:sz w:val="28"/>
        </w:rPr>
        <w:t xml:space="preserve">
                              Ұзақтығы 11300 км мем. </w:t>
      </w:r>
      <w:r>
        <w:br/>
      </w:r>
      <w:r>
        <w:rPr>
          <w:rFonts w:ascii="Times New Roman"/>
          <w:b w:val="false"/>
          <w:i w:val="false"/>
          <w:color w:val="000000"/>
          <w:sz w:val="28"/>
        </w:rPr>
        <w:t xml:space="preserve">
                              лекеттік шекараны </w:t>
      </w:r>
      <w:r>
        <w:br/>
      </w:r>
      <w:r>
        <w:rPr>
          <w:rFonts w:ascii="Times New Roman"/>
          <w:b w:val="false"/>
          <w:i w:val="false"/>
          <w:color w:val="000000"/>
          <w:sz w:val="28"/>
        </w:rPr>
        <w:t xml:space="preserve">
                              делимитациялау. </w:t>
      </w:r>
    </w:p>
    <w:p>
      <w:pPr>
        <w:spacing w:after="0"/>
        <w:ind w:left="0"/>
        <w:jc w:val="both"/>
      </w:pPr>
      <w:r>
        <w:rPr>
          <w:rFonts w:ascii="Times New Roman"/>
          <w:b w:val="false"/>
          <w:i w:val="false"/>
          <w:color w:val="000000"/>
          <w:sz w:val="28"/>
        </w:rPr>
        <w:t xml:space="preserve">      031    Мемлекеттік шека.   Келіссөздік процесті </w:t>
      </w:r>
      <w:r>
        <w:br/>
      </w:r>
      <w:r>
        <w:rPr>
          <w:rFonts w:ascii="Times New Roman"/>
          <w:b w:val="false"/>
          <w:i w:val="false"/>
          <w:color w:val="000000"/>
          <w:sz w:val="28"/>
        </w:rPr>
        <w:t xml:space="preserve">
             раны делимитация.   жүргізу және мемлекет. </w:t>
      </w:r>
      <w:r>
        <w:br/>
      </w:r>
      <w:r>
        <w:rPr>
          <w:rFonts w:ascii="Times New Roman"/>
          <w:b w:val="false"/>
          <w:i w:val="false"/>
          <w:color w:val="000000"/>
          <w:sz w:val="28"/>
        </w:rPr>
        <w:t xml:space="preserve">
             лау туралы келіс.   тік шекараны делими. </w:t>
      </w:r>
      <w:r>
        <w:br/>
      </w:r>
      <w:r>
        <w:rPr>
          <w:rFonts w:ascii="Times New Roman"/>
          <w:b w:val="false"/>
          <w:i w:val="false"/>
          <w:color w:val="000000"/>
          <w:sz w:val="28"/>
        </w:rPr>
        <w:t xml:space="preserve">
             сөздер жүргізу      тациялау мәселелері </w:t>
      </w:r>
      <w:r>
        <w:br/>
      </w:r>
      <w:r>
        <w:rPr>
          <w:rFonts w:ascii="Times New Roman"/>
          <w:b w:val="false"/>
          <w:i w:val="false"/>
          <w:color w:val="000000"/>
          <w:sz w:val="28"/>
        </w:rPr>
        <w:t xml:space="preserve">
                                 бойынша келіссөздер </w:t>
      </w:r>
      <w:r>
        <w:br/>
      </w:r>
      <w:r>
        <w:rPr>
          <w:rFonts w:ascii="Times New Roman"/>
          <w:b w:val="false"/>
          <w:i w:val="false"/>
          <w:color w:val="000000"/>
          <w:sz w:val="28"/>
        </w:rPr>
        <w:t xml:space="preserve">
                                 жүргізу үшін кездесу. </w:t>
      </w:r>
      <w:r>
        <w:br/>
      </w:r>
      <w:r>
        <w:rPr>
          <w:rFonts w:ascii="Times New Roman"/>
          <w:b w:val="false"/>
          <w:i w:val="false"/>
          <w:color w:val="000000"/>
          <w:sz w:val="28"/>
        </w:rPr>
        <w:t xml:space="preserve">
                                 лер ұйымдастыру, </w:t>
      </w:r>
      <w:r>
        <w:br/>
      </w:r>
      <w:r>
        <w:rPr>
          <w:rFonts w:ascii="Times New Roman"/>
          <w:b w:val="false"/>
          <w:i w:val="false"/>
          <w:color w:val="000000"/>
          <w:sz w:val="28"/>
        </w:rPr>
        <w:t xml:space="preserve">
                                 іс-сапарлық және өкіл. </w:t>
      </w:r>
      <w:r>
        <w:br/>
      </w:r>
      <w:r>
        <w:rPr>
          <w:rFonts w:ascii="Times New Roman"/>
          <w:b w:val="false"/>
          <w:i w:val="false"/>
          <w:color w:val="000000"/>
          <w:sz w:val="28"/>
        </w:rPr>
        <w:t xml:space="preserve">
                                 дік шығыстары.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екі жақты келісімдердің хаттамалық шешімдерімен бекітілген, сондай-ақ көршілес мемлекеттермен қол жеткізілген уағдаластықтарға сәйкес мемлекеттік шекараның нақты сипаттамасы.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9-қосымша    </w:t>
      </w:r>
    </w:p>
    <w:bookmarkEnd w:id="17"/>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19" w:id="18"/>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"Мемлекеттік шекараны демаркациялау" </w:t>
      </w:r>
      <w:r>
        <w:br/>
      </w:r>
      <w:r>
        <w:rPr>
          <w:rFonts w:ascii="Times New Roman"/>
          <w:b/>
          <w:i w:val="false"/>
          <w:color w:val="000000"/>
        </w:rPr>
        <w:t xml:space="preserve">
040 республикалық бюджеттік бағдарламасының </w:t>
      </w:r>
      <w:r>
        <w:br/>
      </w:r>
      <w:r>
        <w:rPr>
          <w:rFonts w:ascii="Times New Roman"/>
          <w:b/>
          <w:i w:val="false"/>
          <w:color w:val="000000"/>
        </w:rPr>
        <w:t xml:space="preserve">
ПАСПОРТЫ </w:t>
      </w:r>
    </w:p>
    <w:bookmarkEnd w:id="18"/>
    <w:p>
      <w:pPr>
        <w:spacing w:after="0"/>
        <w:ind w:left="0"/>
        <w:jc w:val="both"/>
      </w:pPr>
      <w:r>
        <w:rPr>
          <w:rFonts w:ascii="Times New Roman"/>
          <w:b w:val="false"/>
          <w:i w:val="false"/>
          <w:color w:val="000000"/>
          <w:sz w:val="28"/>
        </w:rPr>
        <w:t xml:space="preserve">      1. Құны: 50 000 мың теңге (елу миллион теңге). </w:t>
      </w:r>
      <w:r>
        <w:br/>
      </w:r>
      <w:r>
        <w:rPr>
          <w:rFonts w:ascii="Times New Roman"/>
          <w:b w:val="false"/>
          <w:i w:val="false"/>
          <w:color w:val="000000"/>
          <w:sz w:val="28"/>
        </w:rPr>
        <w:t xml:space="preserve">
      2. Бюджеттік бағдарламаның нормативтік-құқықтық негізі: Қазақстан Республикасының 1999 жылғы 15 наурыздағы "Мемлекеттік құпиялар туралы" Заңы, Қазақстан Республикасы Үкіметінің 1999 жылғы 7 мамырдағы N 542 қаулысы.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Қазақстан Республикасының аумақтық тұтастығы және елдің ұлттық қауіпсіздігін қамтамасыз ету. </w:t>
      </w:r>
      <w:r>
        <w:br/>
      </w:r>
      <w:r>
        <w:rPr>
          <w:rFonts w:ascii="Times New Roman"/>
          <w:b w:val="false"/>
          <w:i w:val="false"/>
          <w:color w:val="000000"/>
          <w:sz w:val="28"/>
        </w:rPr>
        <w:t xml:space="preserve">
      5. Бюджеттік бағдарламаның міндеттері: шекара сызықтарын шекаралық белгілермен бекіту, халықаралық құқықтың жалпыға бірдей қабылданған нормаларына сәйкес шектес мемлекеттермен мемлекеттік шекараны демаркациялау мәселесі бойынша келіссөздер жүргізу. </w:t>
      </w:r>
      <w:r>
        <w:br/>
      </w:r>
      <w:r>
        <w:rPr>
          <w:rFonts w:ascii="Times New Roman"/>
          <w:b w:val="false"/>
          <w:i w:val="false"/>
          <w:color w:val="000000"/>
          <w:sz w:val="28"/>
        </w:rPr>
        <w:t xml:space="preserve">
      6. Бюджеттiк бағдарламаны iске асыру жөнiндегi iс-шаралар жоспары: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040          Мемлекеттік шека.                    Жыл   Қазақстан </w:t>
      </w:r>
      <w:r>
        <w:br/>
      </w:r>
      <w:r>
        <w:rPr>
          <w:rFonts w:ascii="Times New Roman"/>
          <w:b w:val="false"/>
          <w:i w:val="false"/>
          <w:color w:val="000000"/>
          <w:sz w:val="28"/>
        </w:rPr>
        <w:t xml:space="preserve">
             раны демаркациялау                  ішінде Республика. </w:t>
      </w:r>
      <w:r>
        <w:br/>
      </w:r>
      <w:r>
        <w:rPr>
          <w:rFonts w:ascii="Times New Roman"/>
          <w:b w:val="false"/>
          <w:i w:val="false"/>
          <w:color w:val="000000"/>
          <w:sz w:val="28"/>
        </w:rPr>
        <w:t xml:space="preserve">
                                                        сының Сыртқы </w:t>
      </w:r>
      <w:r>
        <w:br/>
      </w:r>
      <w:r>
        <w:rPr>
          <w:rFonts w:ascii="Times New Roman"/>
          <w:b w:val="false"/>
          <w:i w:val="false"/>
          <w:color w:val="000000"/>
          <w:sz w:val="28"/>
        </w:rPr>
        <w:t xml:space="preserve">
                                                        істер </w:t>
      </w:r>
      <w:r>
        <w:br/>
      </w:r>
      <w:r>
        <w:rPr>
          <w:rFonts w:ascii="Times New Roman"/>
          <w:b w:val="false"/>
          <w:i w:val="false"/>
          <w:color w:val="000000"/>
          <w:sz w:val="28"/>
        </w:rPr>
        <w:t xml:space="preserve">
        030   Мемлекеттік      1. Жұмыстарды жүргі.     министрлігі </w:t>
      </w:r>
      <w:r>
        <w:br/>
      </w:r>
      <w:r>
        <w:rPr>
          <w:rFonts w:ascii="Times New Roman"/>
          <w:b w:val="false"/>
          <w:i w:val="false"/>
          <w:color w:val="000000"/>
          <w:sz w:val="28"/>
        </w:rPr>
        <w:t xml:space="preserve">
              шекараны         зудің техникалық жоба. </w:t>
      </w:r>
      <w:r>
        <w:br/>
      </w:r>
      <w:r>
        <w:rPr>
          <w:rFonts w:ascii="Times New Roman"/>
          <w:b w:val="false"/>
          <w:i w:val="false"/>
          <w:color w:val="000000"/>
          <w:sz w:val="28"/>
        </w:rPr>
        <w:t xml:space="preserve">
              демаркациялау    сын жасау. </w:t>
      </w:r>
      <w:r>
        <w:br/>
      </w:r>
      <w:r>
        <w:rPr>
          <w:rFonts w:ascii="Times New Roman"/>
          <w:b w:val="false"/>
          <w:i w:val="false"/>
          <w:color w:val="000000"/>
          <w:sz w:val="28"/>
        </w:rPr>
        <w:t xml:space="preserve">
                               2. 4100 километрлік </w:t>
      </w:r>
      <w:r>
        <w:br/>
      </w:r>
      <w:r>
        <w:rPr>
          <w:rFonts w:ascii="Times New Roman"/>
          <w:b w:val="false"/>
          <w:i w:val="false"/>
          <w:color w:val="000000"/>
          <w:sz w:val="28"/>
        </w:rPr>
        <w:t xml:space="preserve">
                               учаскеде мемлекеттік </w:t>
      </w:r>
      <w:r>
        <w:br/>
      </w:r>
      <w:r>
        <w:rPr>
          <w:rFonts w:ascii="Times New Roman"/>
          <w:b w:val="false"/>
          <w:i w:val="false"/>
          <w:color w:val="000000"/>
          <w:sz w:val="28"/>
        </w:rPr>
        <w:t xml:space="preserve">
                               шекара сызығын 120 </w:t>
      </w:r>
      <w:r>
        <w:br/>
      </w:r>
      <w:r>
        <w:rPr>
          <w:rFonts w:ascii="Times New Roman"/>
          <w:b w:val="false"/>
          <w:i w:val="false"/>
          <w:color w:val="000000"/>
          <w:sz w:val="28"/>
        </w:rPr>
        <w:t xml:space="preserve">
                               шекаралық белгілермен </w:t>
      </w:r>
      <w:r>
        <w:br/>
      </w:r>
      <w:r>
        <w:rPr>
          <w:rFonts w:ascii="Times New Roman"/>
          <w:b w:val="false"/>
          <w:i w:val="false"/>
          <w:color w:val="000000"/>
          <w:sz w:val="28"/>
        </w:rPr>
        <w:t xml:space="preserve">
                               бекіту. </w:t>
      </w:r>
      <w:r>
        <w:br/>
      </w:r>
      <w:r>
        <w:rPr>
          <w:rFonts w:ascii="Times New Roman"/>
          <w:b w:val="false"/>
          <w:i w:val="false"/>
          <w:color w:val="000000"/>
          <w:sz w:val="28"/>
        </w:rPr>
        <w:t xml:space="preserve">
                               3. Шекаралық белгілер </w:t>
      </w:r>
      <w:r>
        <w:br/>
      </w:r>
      <w:r>
        <w:rPr>
          <w:rFonts w:ascii="Times New Roman"/>
          <w:b w:val="false"/>
          <w:i w:val="false"/>
          <w:color w:val="000000"/>
          <w:sz w:val="28"/>
        </w:rPr>
        <w:t xml:space="preserve">
                               координаттары мен биік. </w:t>
      </w:r>
      <w:r>
        <w:br/>
      </w:r>
      <w:r>
        <w:rPr>
          <w:rFonts w:ascii="Times New Roman"/>
          <w:b w:val="false"/>
          <w:i w:val="false"/>
          <w:color w:val="000000"/>
          <w:sz w:val="28"/>
        </w:rPr>
        <w:t xml:space="preserve">
                               тіктерін бақылаулық </w:t>
      </w:r>
      <w:r>
        <w:br/>
      </w:r>
      <w:r>
        <w:rPr>
          <w:rFonts w:ascii="Times New Roman"/>
          <w:b w:val="false"/>
          <w:i w:val="false"/>
          <w:color w:val="000000"/>
          <w:sz w:val="28"/>
        </w:rPr>
        <w:t xml:space="preserve">
                               анықтама жүргізу арқылы </w:t>
      </w:r>
      <w:r>
        <w:br/>
      </w:r>
      <w:r>
        <w:rPr>
          <w:rFonts w:ascii="Times New Roman"/>
          <w:b w:val="false"/>
          <w:i w:val="false"/>
          <w:color w:val="000000"/>
          <w:sz w:val="28"/>
        </w:rPr>
        <w:t xml:space="preserve">
                               далалық жұмыстарды </w:t>
      </w:r>
      <w:r>
        <w:br/>
      </w:r>
      <w:r>
        <w:rPr>
          <w:rFonts w:ascii="Times New Roman"/>
          <w:b w:val="false"/>
          <w:i w:val="false"/>
          <w:color w:val="000000"/>
          <w:sz w:val="28"/>
        </w:rPr>
        <w:t xml:space="preserve">
                               техникалық қабылдау </w:t>
      </w:r>
      <w:r>
        <w:br/>
      </w:r>
      <w:r>
        <w:rPr>
          <w:rFonts w:ascii="Times New Roman"/>
          <w:b w:val="false"/>
          <w:i w:val="false"/>
          <w:color w:val="000000"/>
          <w:sz w:val="28"/>
        </w:rPr>
        <w:t>
 </w:t>
      </w:r>
      <w:r>
        <w:br/>
      </w:r>
      <w:r>
        <w:rPr>
          <w:rFonts w:ascii="Times New Roman"/>
          <w:b w:val="false"/>
          <w:i w:val="false"/>
          <w:color w:val="000000"/>
          <w:sz w:val="28"/>
        </w:rPr>
        <w:t xml:space="preserve">
       031   Мемлекеттік шека.   Шектес тараппен демар. </w:t>
      </w:r>
      <w:r>
        <w:br/>
      </w:r>
      <w:r>
        <w:rPr>
          <w:rFonts w:ascii="Times New Roman"/>
          <w:b w:val="false"/>
          <w:i w:val="false"/>
          <w:color w:val="000000"/>
          <w:sz w:val="28"/>
        </w:rPr>
        <w:t xml:space="preserve">
             раны демаркациялау  кациялау мәселелерін </w:t>
      </w:r>
      <w:r>
        <w:br/>
      </w:r>
      <w:r>
        <w:rPr>
          <w:rFonts w:ascii="Times New Roman"/>
          <w:b w:val="false"/>
          <w:i w:val="false"/>
          <w:color w:val="000000"/>
          <w:sz w:val="28"/>
        </w:rPr>
        <w:t xml:space="preserve">
             жөнінде келіссөз.   келісу жөнінде іс- </w:t>
      </w:r>
      <w:r>
        <w:br/>
      </w:r>
      <w:r>
        <w:rPr>
          <w:rFonts w:ascii="Times New Roman"/>
          <w:b w:val="false"/>
          <w:i w:val="false"/>
          <w:color w:val="000000"/>
          <w:sz w:val="28"/>
        </w:rPr>
        <w:t xml:space="preserve">
             дер жүргізу         сапарлық және өкілдік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4100 километрлік мемлекеттік шекараны демаркациялау, екі жақты келісімдердің хаттамалық шешімдерімен бекітілген топографиялық карталар бойынша мемлекеттік шекара сызығын шекаралық белгілермен бекіту, көршілес мемлекеттермен қол жеткізілген уағдаластықтарға сәйкес мемлекеттік шекараны уақытылы демаркациялау.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      N 83 қаулысына 10-қосымша    </w:t>
      </w:r>
    </w:p>
    <w:bookmarkEnd w:id="19"/>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21" w:id="20"/>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"Шетелдік мекемелермен байланыс ұстау" </w:t>
      </w:r>
      <w:r>
        <w:br/>
      </w:r>
      <w:r>
        <w:rPr>
          <w:rFonts w:ascii="Times New Roman"/>
          <w:b/>
          <w:i w:val="false"/>
          <w:color w:val="000000"/>
        </w:rPr>
        <w:t xml:space="preserve">
044 республикалық бюджеттік бағдарламасының </w:t>
      </w:r>
      <w:r>
        <w:br/>
      </w:r>
      <w:r>
        <w:rPr>
          <w:rFonts w:ascii="Times New Roman"/>
          <w:b/>
          <w:i w:val="false"/>
          <w:color w:val="000000"/>
        </w:rPr>
        <w:t xml:space="preserve">
ПАСПОРТЫ </w:t>
      </w:r>
    </w:p>
    <w:bookmarkEnd w:id="20"/>
    <w:p>
      <w:pPr>
        <w:spacing w:after="0"/>
        <w:ind w:left="0"/>
        <w:jc w:val="both"/>
      </w:pPr>
      <w:r>
        <w:rPr>
          <w:rFonts w:ascii="Times New Roman"/>
          <w:b w:val="false"/>
          <w:i w:val="false"/>
          <w:color w:val="000000"/>
          <w:sz w:val="28"/>
        </w:rPr>
        <w:t xml:space="preserve">      1. Құны: 30 000 мың теңге (отыз миллион теңге). </w:t>
      </w:r>
      <w:r>
        <w:br/>
      </w:r>
      <w:r>
        <w:rPr>
          <w:rFonts w:ascii="Times New Roman"/>
          <w:b w:val="false"/>
          <w:i w:val="false"/>
          <w:color w:val="000000"/>
          <w:sz w:val="28"/>
        </w:rPr>
        <w:t xml:space="preserve">
      2. Бюджеттік бағдарламаның нормативтік-құқықтық негізі: Қазақстан Республикасы Президентінің 1992 жылғы 2 шілдедегі "Қазақстан Республикасының Елшілігі туралы ережені бекіту туралы" N 832 Жарлығы, Қазақстан Республикасы Үкіметінің 1999 жылғы 21 қазандағы "Қазақстан Республикасы Сыртқы істер министрлігінің мәселелері" атты N 1578 қаулысы.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Қазақстан Республикасы Сыртқы істер министрлігінің шет елдің мекемелерімен шапшаң байланысты қамтамасыз ету. </w:t>
      </w:r>
      <w:r>
        <w:br/>
      </w:r>
      <w:r>
        <w:rPr>
          <w:rFonts w:ascii="Times New Roman"/>
          <w:b w:val="false"/>
          <w:i w:val="false"/>
          <w:color w:val="000000"/>
          <w:sz w:val="28"/>
        </w:rPr>
        <w:t xml:space="preserve">
      5. Бюджеттік бағдарламаның міндеттері: берілетін ақпарат сапасын жақсарту және шапшаңдығын арттыру үшін жоғарғы технологиялық байланыс құралдарын ұстау. </w:t>
      </w:r>
      <w:r>
        <w:br/>
      </w:r>
      <w:r>
        <w:rPr>
          <w:rFonts w:ascii="Times New Roman"/>
          <w:b w:val="false"/>
          <w:i w:val="false"/>
          <w:color w:val="000000"/>
          <w:sz w:val="28"/>
        </w:rPr>
        <w:t xml:space="preserve">
      6. Бюджеттiк бағдарламаны iске асыру жөнiндегi iс-шаралар жоспары: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044        Шетелдік мекеме.  Қазақстан Республика. Жыл   Қазақстан </w:t>
      </w:r>
      <w:r>
        <w:br/>
      </w:r>
      <w:r>
        <w:rPr>
          <w:rFonts w:ascii="Times New Roman"/>
          <w:b w:val="false"/>
          <w:i w:val="false"/>
          <w:color w:val="000000"/>
          <w:sz w:val="28"/>
        </w:rPr>
        <w:t xml:space="preserve">
           лермен байланыс   сы Сыртқы істер ми.  ішінде Республика. </w:t>
      </w:r>
      <w:r>
        <w:br/>
      </w:r>
      <w:r>
        <w:rPr>
          <w:rFonts w:ascii="Times New Roman"/>
          <w:b w:val="false"/>
          <w:i w:val="false"/>
          <w:color w:val="000000"/>
          <w:sz w:val="28"/>
        </w:rPr>
        <w:t xml:space="preserve">
           ұстау             нистрлігінің Қазақстан     сының Сыртқы </w:t>
      </w:r>
      <w:r>
        <w:br/>
      </w:r>
      <w:r>
        <w:rPr>
          <w:rFonts w:ascii="Times New Roman"/>
          <w:b w:val="false"/>
          <w:i w:val="false"/>
          <w:color w:val="000000"/>
          <w:sz w:val="28"/>
        </w:rPr>
        <w:t xml:space="preserve">
                             Республикасының шетел.      істер </w:t>
      </w:r>
      <w:r>
        <w:br/>
      </w:r>
      <w:r>
        <w:rPr>
          <w:rFonts w:ascii="Times New Roman"/>
          <w:b w:val="false"/>
          <w:i w:val="false"/>
          <w:color w:val="000000"/>
          <w:sz w:val="28"/>
        </w:rPr>
        <w:t xml:space="preserve">
                             дік 50 мекемелерімен        министрлігі </w:t>
      </w:r>
      <w:r>
        <w:br/>
      </w:r>
      <w:r>
        <w:rPr>
          <w:rFonts w:ascii="Times New Roman"/>
          <w:b w:val="false"/>
          <w:i w:val="false"/>
          <w:color w:val="000000"/>
          <w:sz w:val="28"/>
        </w:rPr>
        <w:t xml:space="preserve">
                             байланысын қамтамасыз </w:t>
      </w:r>
      <w:r>
        <w:br/>
      </w:r>
      <w:r>
        <w:rPr>
          <w:rFonts w:ascii="Times New Roman"/>
          <w:b w:val="false"/>
          <w:i w:val="false"/>
          <w:color w:val="000000"/>
          <w:sz w:val="28"/>
        </w:rPr>
        <w:t xml:space="preserve">
                             ету, соның ішінде: </w:t>
      </w:r>
      <w:r>
        <w:br/>
      </w:r>
      <w:r>
        <w:rPr>
          <w:rFonts w:ascii="Times New Roman"/>
          <w:b w:val="false"/>
          <w:i w:val="false"/>
          <w:color w:val="000000"/>
          <w:sz w:val="28"/>
        </w:rPr>
        <w:t xml:space="preserve">
                             1) электрондық байланыс </w:t>
      </w:r>
      <w:r>
        <w:br/>
      </w:r>
      <w:r>
        <w:rPr>
          <w:rFonts w:ascii="Times New Roman"/>
          <w:b w:val="false"/>
          <w:i w:val="false"/>
          <w:color w:val="000000"/>
          <w:sz w:val="28"/>
        </w:rPr>
        <w:t xml:space="preserve">
                             (WWW ақпаратын сақтау, </w:t>
      </w:r>
      <w:r>
        <w:br/>
      </w:r>
      <w:r>
        <w:rPr>
          <w:rFonts w:ascii="Times New Roman"/>
          <w:b w:val="false"/>
          <w:i w:val="false"/>
          <w:color w:val="000000"/>
          <w:sz w:val="28"/>
        </w:rPr>
        <w:t xml:space="preserve">
                              WEB және DNS сервер. </w:t>
      </w:r>
      <w:r>
        <w:br/>
      </w:r>
      <w:r>
        <w:rPr>
          <w:rFonts w:ascii="Times New Roman"/>
          <w:b w:val="false"/>
          <w:i w:val="false"/>
          <w:color w:val="000000"/>
          <w:sz w:val="28"/>
        </w:rPr>
        <w:t xml:space="preserve">
                              лерін, виртуалды домен. </w:t>
      </w:r>
      <w:r>
        <w:br/>
      </w:r>
      <w:r>
        <w:rPr>
          <w:rFonts w:ascii="Times New Roman"/>
          <w:b w:val="false"/>
          <w:i w:val="false"/>
          <w:color w:val="000000"/>
          <w:sz w:val="28"/>
        </w:rPr>
        <w:t xml:space="preserve">
                              ді ұстау); </w:t>
      </w:r>
      <w:r>
        <w:br/>
      </w:r>
      <w:r>
        <w:rPr>
          <w:rFonts w:ascii="Times New Roman"/>
          <w:b w:val="false"/>
          <w:i w:val="false"/>
          <w:color w:val="000000"/>
          <w:sz w:val="28"/>
        </w:rPr>
        <w:t xml:space="preserve">
                              2) факсимильдік бай. </w:t>
      </w:r>
      <w:r>
        <w:br/>
      </w:r>
      <w:r>
        <w:rPr>
          <w:rFonts w:ascii="Times New Roman"/>
          <w:b w:val="false"/>
          <w:i w:val="false"/>
          <w:color w:val="000000"/>
          <w:sz w:val="28"/>
        </w:rPr>
        <w:t xml:space="preserve">
                              ланыспен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3) халықаралық сөйле. </w:t>
      </w:r>
      <w:r>
        <w:br/>
      </w:r>
      <w:r>
        <w:rPr>
          <w:rFonts w:ascii="Times New Roman"/>
          <w:b w:val="false"/>
          <w:i w:val="false"/>
          <w:color w:val="000000"/>
          <w:sz w:val="28"/>
        </w:rPr>
        <w:t xml:space="preserve">
                              сулер; </w:t>
      </w:r>
      <w:r>
        <w:br/>
      </w:r>
      <w:r>
        <w:rPr>
          <w:rFonts w:ascii="Times New Roman"/>
          <w:b w:val="false"/>
          <w:i w:val="false"/>
          <w:color w:val="000000"/>
          <w:sz w:val="28"/>
        </w:rPr>
        <w:t xml:space="preserve">
                              4) абоненттік төлем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ұялы байланысқа шығу; </w:t>
      </w:r>
      <w:r>
        <w:br/>
      </w:r>
      <w:r>
        <w:rPr>
          <w:rFonts w:ascii="Times New Roman"/>
          <w:b w:val="false"/>
          <w:i w:val="false"/>
          <w:color w:val="000000"/>
          <w:sz w:val="28"/>
        </w:rPr>
        <w:t xml:space="preserve">
                              5) интернет қызметтері, </w:t>
      </w:r>
      <w:r>
        <w:br/>
      </w:r>
      <w:r>
        <w:rPr>
          <w:rFonts w:ascii="Times New Roman"/>
          <w:b w:val="false"/>
          <w:i w:val="false"/>
          <w:color w:val="000000"/>
          <w:sz w:val="28"/>
        </w:rPr>
        <w:t xml:space="preserve">
                              пошта-телеграфтық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6) байланыс арналарын </w:t>
      </w:r>
      <w:r>
        <w:br/>
      </w:r>
      <w:r>
        <w:rPr>
          <w:rFonts w:ascii="Times New Roman"/>
          <w:b w:val="false"/>
          <w:i w:val="false"/>
          <w:color w:val="000000"/>
          <w:sz w:val="28"/>
        </w:rPr>
        <w:t xml:space="preserve">
                              жалдау.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барлық дәстүрлі байланысты тиімді пайдалану, сондай-ақ спутниктік электрондық және өзге ең жаңа байланыс түрлерін кеңінен қолдану.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11-қосымша    </w:t>
      </w:r>
    </w:p>
    <w:bookmarkEnd w:id="21"/>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23" w:id="22"/>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"Ұлттық имидждік стратегияны іске асыру" </w:t>
      </w:r>
      <w:r>
        <w:br/>
      </w:r>
      <w:r>
        <w:rPr>
          <w:rFonts w:ascii="Times New Roman"/>
          <w:b/>
          <w:i w:val="false"/>
          <w:color w:val="000000"/>
        </w:rPr>
        <w:t xml:space="preserve">
046 республикалық бюджеттік бағдарламасының </w:t>
      </w:r>
      <w:r>
        <w:br/>
      </w:r>
      <w:r>
        <w:rPr>
          <w:rFonts w:ascii="Times New Roman"/>
          <w:b/>
          <w:i w:val="false"/>
          <w:color w:val="000000"/>
        </w:rPr>
        <w:t xml:space="preserve">
ПАСПОРТЫ </w:t>
      </w:r>
    </w:p>
    <w:bookmarkEnd w:id="22"/>
    <w:p>
      <w:pPr>
        <w:spacing w:after="0"/>
        <w:ind w:left="0"/>
        <w:jc w:val="both"/>
      </w:pPr>
      <w:r>
        <w:rPr>
          <w:rFonts w:ascii="Times New Roman"/>
          <w:b w:val="false"/>
          <w:i w:val="false"/>
          <w:color w:val="000000"/>
          <w:sz w:val="28"/>
        </w:rPr>
        <w:t xml:space="preserve">      1. Құны: 98 000 мың теңге (тоқсан сегіз миллион теңге). </w:t>
      </w:r>
      <w:r>
        <w:br/>
      </w:r>
      <w:r>
        <w:rPr>
          <w:rFonts w:ascii="Times New Roman"/>
          <w:b w:val="false"/>
          <w:i w:val="false"/>
          <w:color w:val="000000"/>
          <w:sz w:val="28"/>
        </w:rPr>
        <w:t>
      2. Бюджеттік бағдарламаның нормативтік-құқықтық негізі: Қазақстан Республикасының 1997 жылғы 12 қарашадағы "Дипломатиялық қызмет туралы" </w:t>
      </w:r>
      <w:r>
        <w:rPr>
          <w:rFonts w:ascii="Times New Roman"/>
          <w:b w:val="false"/>
          <w:i w:val="false"/>
          <w:color w:val="000000"/>
          <w:sz w:val="28"/>
        </w:rPr>
        <w:t xml:space="preserve">Заңының </w:t>
      </w:r>
      <w:r>
        <w:rPr>
          <w:rFonts w:ascii="Times New Roman"/>
          <w:b w:val="false"/>
          <w:i w:val="false"/>
          <w:color w:val="000000"/>
          <w:sz w:val="28"/>
        </w:rPr>
        <w:t xml:space="preserve"> 5, 6-баптары, Қазақстан Республикасы Президентінің 1992 жылғы 2 шілдедегі "Қазақстан Республикасының Елшілігі туралы ережені бекіту туралы" N 832 Жарлығы, Қазақстан Республикасы Үкіметінің 1999 жылғы 21 қазандағы "Қазақстан Республикасы Сыртқы істер министрлігінің мәселелері" атты N 1573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халықаралық сахнада Қазақстан Республикасының оң сипаты имиджін қолдау үшін жағдайлар жасайтын шаралар кешенін жүзеге асыру. </w:t>
      </w:r>
      <w:r>
        <w:br/>
      </w:r>
      <w:r>
        <w:rPr>
          <w:rFonts w:ascii="Times New Roman"/>
          <w:b w:val="false"/>
          <w:i w:val="false"/>
          <w:color w:val="000000"/>
          <w:sz w:val="28"/>
        </w:rPr>
        <w:t xml:space="preserve">
      5. Бюджеттік бағдарламаның міндеттері: еліміздің ішіндегі және шет елдегі ақпараттық-насихаттық қызметін жүзеге асыруға арналған Қазақстан Республикасының имидждік стратегиясы бағыттарын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046        Ұлттық имидждік  1.Әлеуметтік зерттеу.  Жыл    Қазақстан </w:t>
      </w:r>
      <w:r>
        <w:br/>
      </w:r>
      <w:r>
        <w:rPr>
          <w:rFonts w:ascii="Times New Roman"/>
          <w:b w:val="false"/>
          <w:i w:val="false"/>
          <w:color w:val="000000"/>
          <w:sz w:val="28"/>
        </w:rPr>
        <w:t xml:space="preserve">
           стратегияны іске лер жүргізу - 4 іс-ша. ішінде Республика </w:t>
      </w:r>
      <w:r>
        <w:br/>
      </w:r>
      <w:r>
        <w:rPr>
          <w:rFonts w:ascii="Times New Roman"/>
          <w:b w:val="false"/>
          <w:i w:val="false"/>
          <w:color w:val="000000"/>
          <w:sz w:val="28"/>
        </w:rPr>
        <w:t xml:space="preserve">
           асыру             раға дейін;                сының Сыртқы </w:t>
      </w:r>
      <w:r>
        <w:br/>
      </w:r>
      <w:r>
        <w:rPr>
          <w:rFonts w:ascii="Times New Roman"/>
          <w:b w:val="false"/>
          <w:i w:val="false"/>
          <w:color w:val="000000"/>
          <w:sz w:val="28"/>
        </w:rPr>
        <w:t xml:space="preserve">
                            2. Шетелдік бұқаралық         істер мини </w:t>
      </w:r>
      <w:r>
        <w:br/>
      </w:r>
      <w:r>
        <w:rPr>
          <w:rFonts w:ascii="Times New Roman"/>
          <w:b w:val="false"/>
          <w:i w:val="false"/>
          <w:color w:val="000000"/>
          <w:sz w:val="28"/>
        </w:rPr>
        <w:t xml:space="preserve">
                            ақпарат құралдарына           стрлігі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туралы оң сипаттағы </w:t>
      </w:r>
      <w:r>
        <w:br/>
      </w:r>
      <w:r>
        <w:rPr>
          <w:rFonts w:ascii="Times New Roman"/>
          <w:b w:val="false"/>
          <w:i w:val="false"/>
          <w:color w:val="000000"/>
          <w:sz w:val="28"/>
        </w:rPr>
        <w:t xml:space="preserve">
                            материалдар, баспа </w:t>
      </w:r>
      <w:r>
        <w:br/>
      </w:r>
      <w:r>
        <w:rPr>
          <w:rFonts w:ascii="Times New Roman"/>
          <w:b w:val="false"/>
          <w:i w:val="false"/>
          <w:color w:val="000000"/>
          <w:sz w:val="28"/>
        </w:rPr>
        <w:t xml:space="preserve">
                            материалдарын (очерк. </w:t>
      </w:r>
      <w:r>
        <w:br/>
      </w:r>
      <w:r>
        <w:rPr>
          <w:rFonts w:ascii="Times New Roman"/>
          <w:b w:val="false"/>
          <w:i w:val="false"/>
          <w:color w:val="000000"/>
          <w:sz w:val="28"/>
        </w:rPr>
        <w:t xml:space="preserve">
                            тер, мақалалар, сөз </w:t>
      </w:r>
      <w:r>
        <w:br/>
      </w:r>
      <w:r>
        <w:rPr>
          <w:rFonts w:ascii="Times New Roman"/>
          <w:b w:val="false"/>
          <w:i w:val="false"/>
          <w:color w:val="000000"/>
          <w:sz w:val="28"/>
        </w:rPr>
        <w:t xml:space="preserve">
                            сөйлеулер, сұхбаттар) </w:t>
      </w:r>
      <w:r>
        <w:br/>
      </w:r>
      <w:r>
        <w:rPr>
          <w:rFonts w:ascii="Times New Roman"/>
          <w:b w:val="false"/>
          <w:i w:val="false"/>
          <w:color w:val="000000"/>
          <w:sz w:val="28"/>
        </w:rPr>
        <w:t xml:space="preserve">
                            әзірлеу және жариялау, </w:t>
      </w:r>
      <w:r>
        <w:br/>
      </w:r>
      <w:r>
        <w:rPr>
          <w:rFonts w:ascii="Times New Roman"/>
          <w:b w:val="false"/>
          <w:i w:val="false"/>
          <w:color w:val="000000"/>
          <w:sz w:val="28"/>
        </w:rPr>
        <w:t xml:space="preserve">
                            шетелдік телеарналарға </w:t>
      </w:r>
      <w:r>
        <w:br/>
      </w:r>
      <w:r>
        <w:rPr>
          <w:rFonts w:ascii="Times New Roman"/>
          <w:b w:val="false"/>
          <w:i w:val="false"/>
          <w:color w:val="000000"/>
          <w:sz w:val="28"/>
        </w:rPr>
        <w:t xml:space="preserve">
                            арнап Қазақстан туралы </w:t>
      </w:r>
      <w:r>
        <w:br/>
      </w:r>
      <w:r>
        <w:rPr>
          <w:rFonts w:ascii="Times New Roman"/>
          <w:b w:val="false"/>
          <w:i w:val="false"/>
          <w:color w:val="000000"/>
          <w:sz w:val="28"/>
        </w:rPr>
        <w:t xml:space="preserve">
                            бейнероликтер әзірлеу </w:t>
      </w:r>
      <w:r>
        <w:br/>
      </w:r>
      <w:r>
        <w:rPr>
          <w:rFonts w:ascii="Times New Roman"/>
          <w:b w:val="false"/>
          <w:i w:val="false"/>
          <w:color w:val="000000"/>
          <w:sz w:val="28"/>
        </w:rPr>
        <w:t xml:space="preserve">
                            және прокаттау - 3 дейін; </w:t>
      </w:r>
      <w:r>
        <w:br/>
      </w:r>
      <w:r>
        <w:rPr>
          <w:rFonts w:ascii="Times New Roman"/>
          <w:b w:val="false"/>
          <w:i w:val="false"/>
          <w:color w:val="000000"/>
          <w:sz w:val="28"/>
        </w:rPr>
        <w:t xml:space="preserve">
                            3. Қазақстан Республика. </w:t>
      </w:r>
      <w:r>
        <w:br/>
      </w:r>
      <w:r>
        <w:rPr>
          <w:rFonts w:ascii="Times New Roman"/>
          <w:b w:val="false"/>
          <w:i w:val="false"/>
          <w:color w:val="000000"/>
          <w:sz w:val="28"/>
        </w:rPr>
        <w:t xml:space="preserve">
                            сының халықаралық қорлар </w:t>
      </w:r>
      <w:r>
        <w:br/>
      </w:r>
      <w:r>
        <w:rPr>
          <w:rFonts w:ascii="Times New Roman"/>
          <w:b w:val="false"/>
          <w:i w:val="false"/>
          <w:color w:val="000000"/>
          <w:sz w:val="28"/>
        </w:rPr>
        <w:t xml:space="preserve">
                            және ғылыми зерттеу </w:t>
      </w:r>
      <w:r>
        <w:br/>
      </w:r>
      <w:r>
        <w:rPr>
          <w:rFonts w:ascii="Times New Roman"/>
          <w:b w:val="false"/>
          <w:i w:val="false"/>
          <w:color w:val="000000"/>
          <w:sz w:val="28"/>
        </w:rPr>
        <w:t xml:space="preserve">
                            ұйымдарымен (АҚШ, ГФР, </w:t>
      </w:r>
      <w:r>
        <w:br/>
      </w:r>
      <w:r>
        <w:rPr>
          <w:rFonts w:ascii="Times New Roman"/>
          <w:b w:val="false"/>
          <w:i w:val="false"/>
          <w:color w:val="000000"/>
          <w:sz w:val="28"/>
        </w:rPr>
        <w:t xml:space="preserve">
                            Ұлыбритания, Франция, </w:t>
      </w:r>
      <w:r>
        <w:br/>
      </w:r>
      <w:r>
        <w:rPr>
          <w:rFonts w:ascii="Times New Roman"/>
          <w:b w:val="false"/>
          <w:i w:val="false"/>
          <w:color w:val="000000"/>
          <w:sz w:val="28"/>
        </w:rPr>
        <w:t xml:space="preserve">
                            Жапония) ынтымақтастық </w:t>
      </w:r>
      <w:r>
        <w:br/>
      </w:r>
      <w:r>
        <w:rPr>
          <w:rFonts w:ascii="Times New Roman"/>
          <w:b w:val="false"/>
          <w:i w:val="false"/>
          <w:color w:val="000000"/>
          <w:sz w:val="28"/>
        </w:rPr>
        <w:t xml:space="preserve">
                            жобаларын жүзеге асыру </w:t>
      </w:r>
      <w:r>
        <w:br/>
      </w:r>
      <w:r>
        <w:rPr>
          <w:rFonts w:ascii="Times New Roman"/>
          <w:b w:val="false"/>
          <w:i w:val="false"/>
          <w:color w:val="000000"/>
          <w:sz w:val="28"/>
        </w:rPr>
        <w:t xml:space="preserve">
                            және оң сипаттағы имиджін </w:t>
      </w:r>
      <w:r>
        <w:br/>
      </w:r>
      <w:r>
        <w:rPr>
          <w:rFonts w:ascii="Times New Roman"/>
          <w:b w:val="false"/>
          <w:i w:val="false"/>
          <w:color w:val="000000"/>
          <w:sz w:val="28"/>
        </w:rPr>
        <w:t xml:space="preserve">
                            жасау - 5 жобаға дейін; </w:t>
      </w:r>
      <w:r>
        <w:br/>
      </w:r>
      <w:r>
        <w:rPr>
          <w:rFonts w:ascii="Times New Roman"/>
          <w:b w:val="false"/>
          <w:i w:val="false"/>
          <w:color w:val="000000"/>
          <w:sz w:val="28"/>
        </w:rPr>
        <w:t xml:space="preserve">
                            4. Ішкі және сыртқы </w:t>
      </w:r>
      <w:r>
        <w:br/>
      </w:r>
      <w:r>
        <w:rPr>
          <w:rFonts w:ascii="Times New Roman"/>
          <w:b w:val="false"/>
          <w:i w:val="false"/>
          <w:color w:val="000000"/>
          <w:sz w:val="28"/>
        </w:rPr>
        <w:t xml:space="preserve">
                            саясаттың көкейкесті </w:t>
      </w:r>
      <w:r>
        <w:br/>
      </w:r>
      <w:r>
        <w:rPr>
          <w:rFonts w:ascii="Times New Roman"/>
          <w:b w:val="false"/>
          <w:i w:val="false"/>
          <w:color w:val="000000"/>
          <w:sz w:val="28"/>
        </w:rPr>
        <w:t xml:space="preserve">
                            проблемалары бойынша </w:t>
      </w:r>
      <w:r>
        <w:br/>
      </w:r>
      <w:r>
        <w:rPr>
          <w:rFonts w:ascii="Times New Roman"/>
          <w:b w:val="false"/>
          <w:i w:val="false"/>
          <w:color w:val="000000"/>
          <w:sz w:val="28"/>
        </w:rPr>
        <w:t xml:space="preserve">
                            халықаралық конферен. </w:t>
      </w:r>
      <w:r>
        <w:br/>
      </w:r>
      <w:r>
        <w:rPr>
          <w:rFonts w:ascii="Times New Roman"/>
          <w:b w:val="false"/>
          <w:i w:val="false"/>
          <w:color w:val="000000"/>
          <w:sz w:val="28"/>
        </w:rPr>
        <w:t xml:space="preserve">
                            циялар мен семинарлар </w:t>
      </w:r>
      <w:r>
        <w:br/>
      </w:r>
      <w:r>
        <w:rPr>
          <w:rFonts w:ascii="Times New Roman"/>
          <w:b w:val="false"/>
          <w:i w:val="false"/>
          <w:color w:val="000000"/>
          <w:sz w:val="28"/>
        </w:rPr>
        <w:t xml:space="preserve">
                            өткізу - 4 конференция; </w:t>
      </w:r>
      <w:r>
        <w:br/>
      </w:r>
      <w:r>
        <w:rPr>
          <w:rFonts w:ascii="Times New Roman"/>
          <w:b w:val="false"/>
          <w:i w:val="false"/>
          <w:color w:val="000000"/>
          <w:sz w:val="28"/>
        </w:rPr>
        <w:t xml:space="preserve">
                            5. Қазақстан Республика. </w:t>
      </w:r>
      <w:r>
        <w:br/>
      </w:r>
      <w:r>
        <w:rPr>
          <w:rFonts w:ascii="Times New Roman"/>
          <w:b w:val="false"/>
          <w:i w:val="false"/>
          <w:color w:val="000000"/>
          <w:sz w:val="28"/>
        </w:rPr>
        <w:t xml:space="preserve">
                            сының жетістіктерін </w:t>
      </w:r>
      <w:r>
        <w:br/>
      </w:r>
      <w:r>
        <w:rPr>
          <w:rFonts w:ascii="Times New Roman"/>
          <w:b w:val="false"/>
          <w:i w:val="false"/>
          <w:color w:val="000000"/>
          <w:sz w:val="28"/>
        </w:rPr>
        <w:t xml:space="preserve">
                            насихаттау мақсатында </w:t>
      </w:r>
      <w:r>
        <w:br/>
      </w:r>
      <w:r>
        <w:rPr>
          <w:rFonts w:ascii="Times New Roman"/>
          <w:b w:val="false"/>
          <w:i w:val="false"/>
          <w:color w:val="000000"/>
          <w:sz w:val="28"/>
        </w:rPr>
        <w:t xml:space="preserve">
                            халықаралық конференция. </w:t>
      </w:r>
      <w:r>
        <w:br/>
      </w:r>
      <w:r>
        <w:rPr>
          <w:rFonts w:ascii="Times New Roman"/>
          <w:b w:val="false"/>
          <w:i w:val="false"/>
          <w:color w:val="000000"/>
          <w:sz w:val="28"/>
        </w:rPr>
        <w:t xml:space="preserve">
                            ларға, семинарларға </w:t>
      </w:r>
      <w:r>
        <w:br/>
      </w:r>
      <w:r>
        <w:rPr>
          <w:rFonts w:ascii="Times New Roman"/>
          <w:b w:val="false"/>
          <w:i w:val="false"/>
          <w:color w:val="000000"/>
          <w:sz w:val="28"/>
        </w:rPr>
        <w:t xml:space="preserve">
                            қатысу, шетелдерде ашық </w:t>
      </w:r>
      <w:r>
        <w:br/>
      </w:r>
      <w:r>
        <w:rPr>
          <w:rFonts w:ascii="Times New Roman"/>
          <w:b w:val="false"/>
          <w:i w:val="false"/>
          <w:color w:val="000000"/>
          <w:sz w:val="28"/>
        </w:rPr>
        <w:t xml:space="preserve">
                            лекциялар оқу - 5 мәрте </w:t>
      </w:r>
      <w:r>
        <w:br/>
      </w:r>
      <w:r>
        <w:rPr>
          <w:rFonts w:ascii="Times New Roman"/>
          <w:b w:val="false"/>
          <w:i w:val="false"/>
          <w:color w:val="000000"/>
          <w:sz w:val="28"/>
        </w:rPr>
        <w:t xml:space="preserve">
                            қатысуға дейін; </w:t>
      </w:r>
      <w:r>
        <w:br/>
      </w:r>
      <w:r>
        <w:rPr>
          <w:rFonts w:ascii="Times New Roman"/>
          <w:b w:val="false"/>
          <w:i w:val="false"/>
          <w:color w:val="000000"/>
          <w:sz w:val="28"/>
        </w:rPr>
        <w:t xml:space="preserve">
                            6. Қазақстан Республи. </w:t>
      </w:r>
      <w:r>
        <w:br/>
      </w:r>
      <w:r>
        <w:rPr>
          <w:rFonts w:ascii="Times New Roman"/>
          <w:b w:val="false"/>
          <w:i w:val="false"/>
          <w:color w:val="000000"/>
          <w:sz w:val="28"/>
        </w:rPr>
        <w:t xml:space="preserve">
                            касының шетелдік мекеме. </w:t>
      </w:r>
      <w:r>
        <w:br/>
      </w:r>
      <w:r>
        <w:rPr>
          <w:rFonts w:ascii="Times New Roman"/>
          <w:b w:val="false"/>
          <w:i w:val="false"/>
          <w:color w:val="000000"/>
          <w:sz w:val="28"/>
        </w:rPr>
        <w:t xml:space="preserve">
                            лері үшін Қазақстан </w:t>
      </w:r>
      <w:r>
        <w:br/>
      </w:r>
      <w:r>
        <w:rPr>
          <w:rFonts w:ascii="Times New Roman"/>
          <w:b w:val="false"/>
          <w:i w:val="false"/>
          <w:color w:val="000000"/>
          <w:sz w:val="28"/>
        </w:rPr>
        <w:t xml:space="preserve">
                            туралы фотокөрмелер </w:t>
      </w:r>
      <w:r>
        <w:br/>
      </w:r>
      <w:r>
        <w:rPr>
          <w:rFonts w:ascii="Times New Roman"/>
          <w:b w:val="false"/>
          <w:i w:val="false"/>
          <w:color w:val="000000"/>
          <w:sz w:val="28"/>
        </w:rPr>
        <w:t xml:space="preserve">
                            материалдарын әзірлеу - </w:t>
      </w:r>
      <w:r>
        <w:br/>
      </w:r>
      <w:r>
        <w:rPr>
          <w:rFonts w:ascii="Times New Roman"/>
          <w:b w:val="false"/>
          <w:i w:val="false"/>
          <w:color w:val="000000"/>
          <w:sz w:val="28"/>
        </w:rPr>
        <w:t xml:space="preserve">
                            50 жиынтық (32-35 фото. </w:t>
      </w:r>
      <w:r>
        <w:br/>
      </w:r>
      <w:r>
        <w:rPr>
          <w:rFonts w:ascii="Times New Roman"/>
          <w:b w:val="false"/>
          <w:i w:val="false"/>
          <w:color w:val="000000"/>
          <w:sz w:val="28"/>
        </w:rPr>
        <w:t xml:space="preserve">
                            суреттер); </w:t>
      </w:r>
      <w:r>
        <w:br/>
      </w:r>
      <w:r>
        <w:rPr>
          <w:rFonts w:ascii="Times New Roman"/>
          <w:b w:val="false"/>
          <w:i w:val="false"/>
          <w:color w:val="000000"/>
          <w:sz w:val="28"/>
        </w:rPr>
        <w:t xml:space="preserve">
                            7. "Қазақстан тәуелсіз. </w:t>
      </w:r>
      <w:r>
        <w:br/>
      </w:r>
      <w:r>
        <w:rPr>
          <w:rFonts w:ascii="Times New Roman"/>
          <w:b w:val="false"/>
          <w:i w:val="false"/>
          <w:color w:val="000000"/>
          <w:sz w:val="28"/>
        </w:rPr>
        <w:t xml:space="preserve">
                            дігіне - 10 жыл" имидж. </w:t>
      </w:r>
      <w:r>
        <w:br/>
      </w:r>
      <w:r>
        <w:rPr>
          <w:rFonts w:ascii="Times New Roman"/>
          <w:b w:val="false"/>
          <w:i w:val="false"/>
          <w:color w:val="000000"/>
          <w:sz w:val="28"/>
        </w:rPr>
        <w:t xml:space="preserve">
                            дік журналын қазақ, </w:t>
      </w:r>
      <w:r>
        <w:br/>
      </w:r>
      <w:r>
        <w:rPr>
          <w:rFonts w:ascii="Times New Roman"/>
          <w:b w:val="false"/>
          <w:i w:val="false"/>
          <w:color w:val="000000"/>
          <w:sz w:val="28"/>
        </w:rPr>
        <w:t xml:space="preserve">
                            ағылшын, орыс тілдерінде </w:t>
      </w:r>
      <w:r>
        <w:br/>
      </w:r>
      <w:r>
        <w:rPr>
          <w:rFonts w:ascii="Times New Roman"/>
          <w:b w:val="false"/>
          <w:i w:val="false"/>
          <w:color w:val="000000"/>
          <w:sz w:val="28"/>
        </w:rPr>
        <w:t xml:space="preserve">
                            шығару - 1 журнал (әр </w:t>
      </w:r>
      <w:r>
        <w:br/>
      </w:r>
      <w:r>
        <w:rPr>
          <w:rFonts w:ascii="Times New Roman"/>
          <w:b w:val="false"/>
          <w:i w:val="false"/>
          <w:color w:val="000000"/>
          <w:sz w:val="28"/>
        </w:rPr>
        <w:t xml:space="preserve">
                            тілде 1 мың даналық </w:t>
      </w:r>
      <w:r>
        <w:br/>
      </w:r>
      <w:r>
        <w:rPr>
          <w:rFonts w:ascii="Times New Roman"/>
          <w:b w:val="false"/>
          <w:i w:val="false"/>
          <w:color w:val="000000"/>
          <w:sz w:val="28"/>
        </w:rPr>
        <w:t xml:space="preserve">
                            тиражбен); </w:t>
      </w:r>
      <w:r>
        <w:br/>
      </w:r>
      <w:r>
        <w:rPr>
          <w:rFonts w:ascii="Times New Roman"/>
          <w:b w:val="false"/>
          <w:i w:val="false"/>
          <w:color w:val="000000"/>
          <w:sz w:val="28"/>
        </w:rPr>
        <w:t xml:space="preserve">
                            8. "Қазақстан - 2002 жыл" </w:t>
      </w:r>
      <w:r>
        <w:br/>
      </w:r>
      <w:r>
        <w:rPr>
          <w:rFonts w:ascii="Times New Roman"/>
          <w:b w:val="false"/>
          <w:i w:val="false"/>
          <w:color w:val="000000"/>
          <w:sz w:val="28"/>
        </w:rPr>
        <w:t xml:space="preserve">
                            имидждік журналын қазақ, </w:t>
      </w:r>
      <w:r>
        <w:br/>
      </w:r>
      <w:r>
        <w:rPr>
          <w:rFonts w:ascii="Times New Roman"/>
          <w:b w:val="false"/>
          <w:i w:val="false"/>
          <w:color w:val="000000"/>
          <w:sz w:val="28"/>
        </w:rPr>
        <w:t xml:space="preserve">
                            ағылшын, орыс тілдерінде </w:t>
      </w:r>
      <w:r>
        <w:br/>
      </w:r>
      <w:r>
        <w:rPr>
          <w:rFonts w:ascii="Times New Roman"/>
          <w:b w:val="false"/>
          <w:i w:val="false"/>
          <w:color w:val="000000"/>
          <w:sz w:val="28"/>
        </w:rPr>
        <w:t xml:space="preserve">
                            шығару - 1 журнал </w:t>
      </w:r>
      <w:r>
        <w:br/>
      </w:r>
      <w:r>
        <w:rPr>
          <w:rFonts w:ascii="Times New Roman"/>
          <w:b w:val="false"/>
          <w:i w:val="false"/>
          <w:color w:val="000000"/>
          <w:sz w:val="28"/>
        </w:rPr>
        <w:t xml:space="preserve">
                           (әр тілдегісі 1 мың </w:t>
      </w:r>
      <w:r>
        <w:br/>
      </w:r>
      <w:r>
        <w:rPr>
          <w:rFonts w:ascii="Times New Roman"/>
          <w:b w:val="false"/>
          <w:i w:val="false"/>
          <w:color w:val="000000"/>
          <w:sz w:val="28"/>
        </w:rPr>
        <w:t xml:space="preserve">
                            данадан); </w:t>
      </w:r>
      <w:r>
        <w:br/>
      </w:r>
      <w:r>
        <w:rPr>
          <w:rFonts w:ascii="Times New Roman"/>
          <w:b w:val="false"/>
          <w:i w:val="false"/>
          <w:color w:val="000000"/>
          <w:sz w:val="28"/>
        </w:rPr>
        <w:t xml:space="preserve">
                            9. Шет елдерде тарату </w:t>
      </w:r>
      <w:r>
        <w:br/>
      </w:r>
      <w:r>
        <w:rPr>
          <w:rFonts w:ascii="Times New Roman"/>
          <w:b w:val="false"/>
          <w:i w:val="false"/>
          <w:color w:val="000000"/>
          <w:sz w:val="28"/>
        </w:rPr>
        <w:t xml:space="preserve">
                            үшін халықаралық тақырып. </w:t>
      </w:r>
      <w:r>
        <w:br/>
      </w:r>
      <w:r>
        <w:rPr>
          <w:rFonts w:ascii="Times New Roman"/>
          <w:b w:val="false"/>
          <w:i w:val="false"/>
          <w:color w:val="000000"/>
          <w:sz w:val="28"/>
        </w:rPr>
        <w:t xml:space="preserve">
                            тар бойынша қазақ, ағыл. </w:t>
      </w:r>
      <w:r>
        <w:br/>
      </w:r>
      <w:r>
        <w:rPr>
          <w:rFonts w:ascii="Times New Roman"/>
          <w:b w:val="false"/>
          <w:i w:val="false"/>
          <w:color w:val="000000"/>
          <w:sz w:val="28"/>
        </w:rPr>
        <w:t xml:space="preserve">
                            шын, орыс тілдерінде </w:t>
      </w:r>
      <w:r>
        <w:br/>
      </w:r>
      <w:r>
        <w:rPr>
          <w:rFonts w:ascii="Times New Roman"/>
          <w:b w:val="false"/>
          <w:i w:val="false"/>
          <w:color w:val="000000"/>
          <w:sz w:val="28"/>
        </w:rPr>
        <w:t xml:space="preserve">
                            тоқсан сайынғы журнал </w:t>
      </w:r>
      <w:r>
        <w:br/>
      </w:r>
      <w:r>
        <w:rPr>
          <w:rFonts w:ascii="Times New Roman"/>
          <w:b w:val="false"/>
          <w:i w:val="false"/>
          <w:color w:val="000000"/>
          <w:sz w:val="28"/>
        </w:rPr>
        <w:t xml:space="preserve">
                            шығару - 4 журнал </w:t>
      </w:r>
      <w:r>
        <w:br/>
      </w:r>
      <w:r>
        <w:rPr>
          <w:rFonts w:ascii="Times New Roman"/>
          <w:b w:val="false"/>
          <w:i w:val="false"/>
          <w:color w:val="000000"/>
          <w:sz w:val="28"/>
        </w:rPr>
        <w:t xml:space="preserve">
                            (әр тілде 500 данадан); </w:t>
      </w:r>
      <w:r>
        <w:br/>
      </w:r>
      <w:r>
        <w:rPr>
          <w:rFonts w:ascii="Times New Roman"/>
          <w:b w:val="false"/>
          <w:i w:val="false"/>
          <w:color w:val="000000"/>
          <w:sz w:val="28"/>
        </w:rPr>
        <w:t xml:space="preserve">
                            10. Қазақстан Республи. </w:t>
      </w:r>
      <w:r>
        <w:br/>
      </w:r>
      <w:r>
        <w:rPr>
          <w:rFonts w:ascii="Times New Roman"/>
          <w:b w:val="false"/>
          <w:i w:val="false"/>
          <w:color w:val="000000"/>
          <w:sz w:val="28"/>
        </w:rPr>
        <w:t xml:space="preserve">
                            касы Сыртқы істер министр. </w:t>
      </w:r>
      <w:r>
        <w:br/>
      </w:r>
      <w:r>
        <w:rPr>
          <w:rFonts w:ascii="Times New Roman"/>
          <w:b w:val="false"/>
          <w:i w:val="false"/>
          <w:color w:val="000000"/>
          <w:sz w:val="28"/>
        </w:rPr>
        <w:t xml:space="preserve">
                            лігінің корпоративті </w:t>
      </w:r>
      <w:r>
        <w:br/>
      </w:r>
      <w:r>
        <w:rPr>
          <w:rFonts w:ascii="Times New Roman"/>
          <w:b w:val="false"/>
          <w:i w:val="false"/>
          <w:color w:val="000000"/>
          <w:sz w:val="28"/>
        </w:rPr>
        <w:t xml:space="preserve">
                            деректер базасын тұрақты </w:t>
      </w:r>
      <w:r>
        <w:br/>
      </w:r>
      <w:r>
        <w:rPr>
          <w:rFonts w:ascii="Times New Roman"/>
          <w:b w:val="false"/>
          <w:i w:val="false"/>
          <w:color w:val="000000"/>
          <w:sz w:val="28"/>
        </w:rPr>
        <w:t xml:space="preserve">
                            негізде қалыптастыру </w:t>
      </w:r>
      <w:r>
        <w:br/>
      </w:r>
      <w:r>
        <w:rPr>
          <w:rFonts w:ascii="Times New Roman"/>
          <w:b w:val="false"/>
          <w:i w:val="false"/>
          <w:color w:val="000000"/>
          <w:sz w:val="28"/>
        </w:rPr>
        <w:t xml:space="preserve">
                            және қолдау - күнбе күн </w:t>
      </w:r>
      <w:r>
        <w:br/>
      </w:r>
      <w:r>
        <w:rPr>
          <w:rFonts w:ascii="Times New Roman"/>
          <w:b w:val="false"/>
          <w:i w:val="false"/>
          <w:color w:val="000000"/>
          <w:sz w:val="28"/>
        </w:rPr>
        <w:t xml:space="preserve">
                            ақпараттық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(RЕUТЕRS, ИТАР-ТАСС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11. Қазақстан Республика. </w:t>
      </w:r>
      <w:r>
        <w:br/>
      </w:r>
      <w:r>
        <w:rPr>
          <w:rFonts w:ascii="Times New Roman"/>
          <w:b w:val="false"/>
          <w:i w:val="false"/>
          <w:color w:val="000000"/>
          <w:sz w:val="28"/>
        </w:rPr>
        <w:t xml:space="preserve">
                            сы Сыртқы істер министр. </w:t>
      </w:r>
      <w:r>
        <w:br/>
      </w:r>
      <w:r>
        <w:rPr>
          <w:rFonts w:ascii="Times New Roman"/>
          <w:b w:val="false"/>
          <w:i w:val="false"/>
          <w:color w:val="000000"/>
          <w:sz w:val="28"/>
        </w:rPr>
        <w:t xml:space="preserve">
                            лігінің имидждік бағыт. </w:t>
      </w:r>
      <w:r>
        <w:br/>
      </w:r>
      <w:r>
        <w:rPr>
          <w:rFonts w:ascii="Times New Roman"/>
          <w:b w:val="false"/>
          <w:i w:val="false"/>
          <w:color w:val="000000"/>
          <w:sz w:val="28"/>
        </w:rPr>
        <w:t xml:space="preserve">
                            тағы Веб-сайтын қайта </w:t>
      </w:r>
      <w:r>
        <w:br/>
      </w:r>
      <w:r>
        <w:rPr>
          <w:rFonts w:ascii="Times New Roman"/>
          <w:b w:val="false"/>
          <w:i w:val="false"/>
          <w:color w:val="000000"/>
          <w:sz w:val="28"/>
        </w:rPr>
        <w:t xml:space="preserve">
                            құру және қалыптастыру, </w:t>
      </w:r>
      <w:r>
        <w:br/>
      </w:r>
      <w:r>
        <w:rPr>
          <w:rFonts w:ascii="Times New Roman"/>
          <w:b w:val="false"/>
          <w:i w:val="false"/>
          <w:color w:val="000000"/>
          <w:sz w:val="28"/>
        </w:rPr>
        <w:t xml:space="preserve">
                            дизайнын, тұжырымдама. </w:t>
      </w:r>
      <w:r>
        <w:br/>
      </w:r>
      <w:r>
        <w:rPr>
          <w:rFonts w:ascii="Times New Roman"/>
          <w:b w:val="false"/>
          <w:i w:val="false"/>
          <w:color w:val="000000"/>
          <w:sz w:val="28"/>
        </w:rPr>
        <w:t xml:space="preserve">
                            ларын әзірлеу, тұрақты </w:t>
      </w:r>
      <w:r>
        <w:br/>
      </w:r>
      <w:r>
        <w:rPr>
          <w:rFonts w:ascii="Times New Roman"/>
          <w:b w:val="false"/>
          <w:i w:val="false"/>
          <w:color w:val="000000"/>
          <w:sz w:val="28"/>
        </w:rPr>
        <w:t xml:space="preserve">
                            негізде жаңарту, сон. </w:t>
      </w:r>
      <w:r>
        <w:br/>
      </w:r>
      <w:r>
        <w:rPr>
          <w:rFonts w:ascii="Times New Roman"/>
          <w:b w:val="false"/>
          <w:i w:val="false"/>
          <w:color w:val="000000"/>
          <w:sz w:val="28"/>
        </w:rPr>
        <w:t xml:space="preserve">
                            дай-ақ имидждік сипаттағы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нәтижелері: шет мемлекеттердің қоғамдық пікірінде Қазақстан Республикасының демократиялық саяси жүйесі, ұлтаралық татулық, дамыған азаматтық қоғам институттары жүйесі, еркін баспасөзі, ғылым мен білім берудің жоғары тиімді жүйесі, көне мәдениеті бар осы заманғы экономикалық тұрғыдан серпінді және жоғары дамыған құқықтық мемлекет ретіндегі және т.б. берік оң имиджін жасау.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12-қосымша    </w:t>
      </w:r>
    </w:p>
    <w:bookmarkEnd w:id="23"/>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25" w:id="24"/>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"Дипломаттық және қызметтік паспорттарды әзірлеу" </w:t>
      </w:r>
      <w:r>
        <w:br/>
      </w:r>
      <w:r>
        <w:rPr>
          <w:rFonts w:ascii="Times New Roman"/>
          <w:b/>
          <w:i w:val="false"/>
          <w:color w:val="000000"/>
        </w:rPr>
        <w:t xml:space="preserve">
050 республикалық бюджеттік бағдарламасының </w:t>
      </w:r>
      <w:r>
        <w:br/>
      </w:r>
      <w:r>
        <w:rPr>
          <w:rFonts w:ascii="Times New Roman"/>
          <w:b/>
          <w:i w:val="false"/>
          <w:color w:val="000000"/>
        </w:rPr>
        <w:t xml:space="preserve">
ПАСПОРТЫ </w:t>
      </w:r>
    </w:p>
    <w:bookmarkEnd w:id="24"/>
    <w:p>
      <w:pPr>
        <w:spacing w:after="0"/>
        <w:ind w:left="0"/>
        <w:jc w:val="both"/>
      </w:pPr>
      <w:r>
        <w:rPr>
          <w:rFonts w:ascii="Times New Roman"/>
          <w:b w:val="false"/>
          <w:i w:val="false"/>
          <w:color w:val="000000"/>
          <w:sz w:val="28"/>
        </w:rPr>
        <w:t xml:space="preserve">      1. Құны: 15900 мың теңге (он бес миллион тоғыз жүз мың теңге). </w:t>
      </w:r>
      <w:r>
        <w:br/>
      </w:r>
      <w:r>
        <w:rPr>
          <w:rFonts w:ascii="Times New Roman"/>
          <w:b w:val="false"/>
          <w:i w:val="false"/>
          <w:color w:val="000000"/>
          <w:sz w:val="28"/>
        </w:rPr>
        <w:t xml:space="preserve">
      2. Бюджеттік бағдарламаның нормативтік-құқықтық негізі: Қазақстан Республикасының 1997 жылғы 12 қарашадағы "Дипломатиялық қызмет туралы" N 187-1 Заңы, Қазақстан Республикасының Жоғарғы Кеңесінің 1993 жылғы 31 наурыздағы "Қазақстан Республикасының 1961 жылғы 18 сәуірдегі Дипломатиялық қатынастар туралы Вена конвенциясына қосылу туралы" қаулысы.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Республикалық бюджеттің мақсаты: бірыңғай стандарттағы дипломаттық және қызметтік паспорттарды әзірлеу. </w:t>
      </w:r>
      <w:r>
        <w:br/>
      </w:r>
      <w:r>
        <w:rPr>
          <w:rFonts w:ascii="Times New Roman"/>
          <w:b w:val="false"/>
          <w:i w:val="false"/>
          <w:color w:val="000000"/>
          <w:sz w:val="28"/>
        </w:rPr>
        <w:t xml:space="preserve">
      5. Бюджеттік бағдарламаның міндеттері: Қазақстан Республикасы паспорттарындағы " </w:t>
      </w:r>
      <w:r>
        <w:rPr>
          <w:rFonts w:ascii="Times New Roman"/>
          <w:b/>
          <w:i w:val="false"/>
          <w:color w:val="000000"/>
          <w:sz w:val="28"/>
        </w:rPr>
        <w:t xml:space="preserve">KAZAKSTAN </w:t>
      </w:r>
      <w:r>
        <w:rPr>
          <w:rFonts w:ascii="Times New Roman"/>
          <w:b w:val="false"/>
          <w:i w:val="false"/>
          <w:color w:val="000000"/>
          <w:sz w:val="28"/>
        </w:rPr>
        <w:t xml:space="preserve">" деген мемлекет атауы жазуын </w:t>
      </w:r>
      <w:r>
        <w:rPr>
          <w:rFonts w:ascii="Times New Roman"/>
          <w:b/>
          <w:i w:val="false"/>
          <w:color w:val="000000"/>
          <w:sz w:val="28"/>
        </w:rPr>
        <w:t xml:space="preserve">"KAZAKHSTAN" </w:t>
      </w:r>
      <w:r>
        <w:rPr>
          <w:rFonts w:ascii="Times New Roman"/>
          <w:b w:val="false"/>
          <w:i w:val="false"/>
          <w:color w:val="000000"/>
          <w:sz w:val="28"/>
        </w:rPr>
        <w:t xml:space="preserve"> деген сөзге өзгертіп көшіру, символиканы мемлекеттік терминологиялық комиссияның ұйғарымына сәйкес келтіру. </w:t>
      </w:r>
      <w:r>
        <w:br/>
      </w:r>
      <w:r>
        <w:rPr>
          <w:rFonts w:ascii="Times New Roman"/>
          <w:b w:val="false"/>
          <w:i w:val="false"/>
          <w:color w:val="000000"/>
          <w:sz w:val="28"/>
        </w:rPr>
        <w:t xml:space="preserve">
      6. Бюджеттiк бағдарламаны iске асыру жөнiндегi iс-шаралар жоспары: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050         Дипломаттық және  1) қызметтік паспорт. Жыл  Қазақстан </w:t>
      </w:r>
      <w:r>
        <w:br/>
      </w:r>
      <w:r>
        <w:rPr>
          <w:rFonts w:ascii="Times New Roman"/>
          <w:b w:val="false"/>
          <w:i w:val="false"/>
          <w:color w:val="000000"/>
          <w:sz w:val="28"/>
        </w:rPr>
        <w:t xml:space="preserve">
            қызметтік пас.    тарды 40 мың данаға ішінде Республика. </w:t>
      </w:r>
      <w:r>
        <w:br/>
      </w:r>
      <w:r>
        <w:rPr>
          <w:rFonts w:ascii="Times New Roman"/>
          <w:b w:val="false"/>
          <w:i w:val="false"/>
          <w:color w:val="000000"/>
          <w:sz w:val="28"/>
        </w:rPr>
        <w:t xml:space="preserve">
            порттарды әзірлеу дейін, дипломаттық        сының Сыртқы </w:t>
      </w:r>
      <w:r>
        <w:br/>
      </w:r>
      <w:r>
        <w:rPr>
          <w:rFonts w:ascii="Times New Roman"/>
          <w:b w:val="false"/>
          <w:i w:val="false"/>
          <w:color w:val="000000"/>
          <w:sz w:val="28"/>
        </w:rPr>
        <w:t xml:space="preserve">
                              паспорттарды 20 мың        істер </w:t>
      </w:r>
      <w:r>
        <w:br/>
      </w:r>
      <w:r>
        <w:rPr>
          <w:rFonts w:ascii="Times New Roman"/>
          <w:b w:val="false"/>
          <w:i w:val="false"/>
          <w:color w:val="000000"/>
          <w:sz w:val="28"/>
        </w:rPr>
        <w:t xml:space="preserve">
                              данаға дейін әзірлеу       министрлігі </w:t>
      </w:r>
      <w:r>
        <w:br/>
      </w:r>
      <w:r>
        <w:rPr>
          <w:rFonts w:ascii="Times New Roman"/>
          <w:b w:val="false"/>
          <w:i w:val="false"/>
          <w:color w:val="000000"/>
          <w:sz w:val="28"/>
        </w:rPr>
        <w:t xml:space="preserve">
                              2) Паспорттар бланкі. </w:t>
      </w:r>
      <w:r>
        <w:br/>
      </w:r>
      <w:r>
        <w:rPr>
          <w:rFonts w:ascii="Times New Roman"/>
          <w:b w:val="false"/>
          <w:i w:val="false"/>
          <w:color w:val="000000"/>
          <w:sz w:val="28"/>
        </w:rPr>
        <w:t xml:space="preserve">
                              лерін толтыратын 2 </w:t>
      </w:r>
      <w:r>
        <w:br/>
      </w:r>
      <w:r>
        <w:rPr>
          <w:rFonts w:ascii="Times New Roman"/>
          <w:b w:val="false"/>
          <w:i w:val="false"/>
          <w:color w:val="000000"/>
          <w:sz w:val="28"/>
        </w:rPr>
        <w:t xml:space="preserve">
                              желі сатып алу </w:t>
      </w:r>
      <w:r>
        <w:br/>
      </w:r>
      <w:r>
        <w:rPr>
          <w:rFonts w:ascii="Times New Roman"/>
          <w:b w:val="false"/>
          <w:i w:val="false"/>
          <w:color w:val="000000"/>
          <w:sz w:val="28"/>
        </w:rPr>
        <w:t xml:space="preserve">
                              (принтерден, процес. </w:t>
      </w:r>
      <w:r>
        <w:br/>
      </w:r>
      <w:r>
        <w:rPr>
          <w:rFonts w:ascii="Times New Roman"/>
          <w:b w:val="false"/>
          <w:i w:val="false"/>
          <w:color w:val="000000"/>
          <w:sz w:val="28"/>
        </w:rPr>
        <w:t xml:space="preserve">
                              сордан, монитор және </w:t>
      </w:r>
      <w:r>
        <w:br/>
      </w:r>
      <w:r>
        <w:rPr>
          <w:rFonts w:ascii="Times New Roman"/>
          <w:b w:val="false"/>
          <w:i w:val="false"/>
          <w:color w:val="000000"/>
          <w:sz w:val="28"/>
        </w:rPr>
        <w:t xml:space="preserve">
                              ламинатордан тұратын) -------------------------------------------------------------------- </w:t>
      </w:r>
      <w:r>
        <w:br/>
      </w:r>
      <w:r>
        <w:rPr>
          <w:rFonts w:ascii="Times New Roman"/>
          <w:b w:val="false"/>
          <w:i w:val="false"/>
          <w:color w:val="000000"/>
          <w:sz w:val="28"/>
        </w:rPr>
        <w:t xml:space="preserve">
      7. Бюджеттік бағдарламаның орындалуынан күтілетін нәтижелер: халықаралық стандартқа және қолдан жасаудан қорғаудың жоғарғы дәрежесіне сәйкес дипломаттық және қызметтік паспорттардың қажетті санын әзірлеу, Қазақстан Республикасының дипломаттық және қызметтік паспорттарының жаңа үлгісіне көшу.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13-қосымша    </w:t>
      </w:r>
    </w:p>
    <w:bookmarkEnd w:id="25"/>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27" w:id="26"/>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"Визалық жапсырмаларды әзірлеу" </w:t>
      </w:r>
      <w:r>
        <w:br/>
      </w:r>
      <w:r>
        <w:rPr>
          <w:rFonts w:ascii="Times New Roman"/>
          <w:b/>
          <w:i w:val="false"/>
          <w:color w:val="000000"/>
        </w:rPr>
        <w:t xml:space="preserve">
051 республикалық бюджеттік бағдарламасының </w:t>
      </w:r>
      <w:r>
        <w:br/>
      </w:r>
      <w:r>
        <w:rPr>
          <w:rFonts w:ascii="Times New Roman"/>
          <w:b/>
          <w:i w:val="false"/>
          <w:color w:val="000000"/>
        </w:rPr>
        <w:t xml:space="preserve">
ПАСПОРТЫ </w:t>
      </w:r>
    </w:p>
    <w:bookmarkEnd w:id="26"/>
    <w:p>
      <w:pPr>
        <w:spacing w:after="0"/>
        <w:ind w:left="0"/>
        <w:jc w:val="both"/>
      </w:pPr>
      <w:r>
        <w:rPr>
          <w:rFonts w:ascii="Times New Roman"/>
          <w:b w:val="false"/>
          <w:i w:val="false"/>
          <w:color w:val="000000"/>
          <w:sz w:val="28"/>
        </w:rPr>
        <w:t xml:space="preserve">      1. Құны: 17983 мың теңге (он жеті миллион тоғыз жүз сексен үш мың теңге). </w:t>
      </w:r>
      <w:r>
        <w:br/>
      </w:r>
      <w:r>
        <w:rPr>
          <w:rFonts w:ascii="Times New Roman"/>
          <w:b w:val="false"/>
          <w:i w:val="false"/>
          <w:color w:val="000000"/>
          <w:sz w:val="28"/>
        </w:rPr>
        <w:t>
      2. Бюджеттік бағдарламаның нормативтік-құқықтық негізі: "Қазақстан Республикасының визаларын беру тәртібі туралы" 2000 жылғы 18 тамыздағы 1226 </w:t>
      </w:r>
      <w:r>
        <w:rPr>
          <w:rFonts w:ascii="Times New Roman"/>
          <w:b w:val="false"/>
          <w:i w:val="false"/>
          <w:color w:val="000000"/>
          <w:sz w:val="28"/>
        </w:rPr>
        <w:t xml:space="preserve">нұсқаулықтың </w:t>
      </w:r>
      <w:r>
        <w:rPr>
          <w:rFonts w:ascii="Times New Roman"/>
          <w:b w:val="false"/>
          <w:i w:val="false"/>
          <w:color w:val="000000"/>
          <w:sz w:val="28"/>
        </w:rPr>
        <w:t xml:space="preserve"> 1-тармағы, Қазақстан Республикасы Үкіметінің 2000 жылғы 28 қаңтардағы "Қазақстан Республикасындағы шетел азаматтарының болуын құқықтық реттеудің жекелеген мәселелері" атты N 136 </w:t>
      </w:r>
      <w:r>
        <w:rPr>
          <w:rFonts w:ascii="Times New Roman"/>
          <w:b w:val="false"/>
          <w:i w:val="false"/>
          <w:color w:val="000000"/>
          <w:sz w:val="28"/>
        </w:rPr>
        <w:t xml:space="preserve">қаулысының </w:t>
      </w:r>
      <w:r>
        <w:rPr>
          <w:rFonts w:ascii="Times New Roman"/>
          <w:b w:val="false"/>
          <w:i w:val="false"/>
          <w:color w:val="000000"/>
          <w:sz w:val="28"/>
        </w:rPr>
        <w:t xml:space="preserve"> 4, 5, 6 тармақтары.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Республикалық бюджеттің мақсаты: Қазақстан Республикасының Сыртқы істер министрлігінің дипломатиялық және консулдық мекемелерін визалық жапсырма бланкілерімен қамтамасыз ету. </w:t>
      </w:r>
      <w:r>
        <w:br/>
      </w:r>
      <w:r>
        <w:rPr>
          <w:rFonts w:ascii="Times New Roman"/>
          <w:b w:val="false"/>
          <w:i w:val="false"/>
          <w:color w:val="000000"/>
          <w:sz w:val="28"/>
        </w:rPr>
        <w:t xml:space="preserve">
      5. Бюджеттік бағдарламаның міндеттері: осы заманғы стандарттарға сай қорғаудың жоғарғы дәрежесіндегі визалық жапсырмаларды әзірлеу.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051        Визалық жапсырма. Саны 250 мың данадан  Жыл   Қазақстан </w:t>
      </w:r>
      <w:r>
        <w:br/>
      </w:r>
      <w:r>
        <w:rPr>
          <w:rFonts w:ascii="Times New Roman"/>
          <w:b w:val="false"/>
          <w:i w:val="false"/>
          <w:color w:val="000000"/>
          <w:sz w:val="28"/>
        </w:rPr>
        <w:t xml:space="preserve">
           ларды әзірлеу     кем емес визалық жап.ішінде Республика. </w:t>
      </w:r>
      <w:r>
        <w:br/>
      </w:r>
      <w:r>
        <w:rPr>
          <w:rFonts w:ascii="Times New Roman"/>
          <w:b w:val="false"/>
          <w:i w:val="false"/>
          <w:color w:val="000000"/>
          <w:sz w:val="28"/>
        </w:rPr>
        <w:t xml:space="preserve">
                             сыр маларды әзірлеу        сының Сыртқы </w:t>
      </w:r>
      <w:r>
        <w:br/>
      </w:r>
      <w:r>
        <w:rPr>
          <w:rFonts w:ascii="Times New Roman"/>
          <w:b w:val="false"/>
          <w:i w:val="false"/>
          <w:color w:val="000000"/>
          <w:sz w:val="28"/>
        </w:rPr>
        <w:t xml:space="preserve">
                                                        істер </w:t>
      </w:r>
      <w:r>
        <w:br/>
      </w:r>
      <w:r>
        <w:rPr>
          <w:rFonts w:ascii="Times New Roman"/>
          <w:b w:val="false"/>
          <w:i w:val="false"/>
          <w:color w:val="000000"/>
          <w:sz w:val="28"/>
        </w:rPr>
        <w:t xml:space="preserve">
                                                        министрлігі -------------------------------------------------------------------- </w:t>
      </w:r>
      <w:r>
        <w:br/>
      </w:r>
      <w:r>
        <w:rPr>
          <w:rFonts w:ascii="Times New Roman"/>
          <w:b w:val="false"/>
          <w:i w:val="false"/>
          <w:color w:val="000000"/>
          <w:sz w:val="28"/>
        </w:rPr>
        <w:t xml:space="preserve">
      7. Бюджеттік бағдарламаның орындалуынан күтілетін нәтижелер: визаның әрбір санаты бойынша Қазақстан Республикасының визалық жапсырмаларының жаңа үлгілеріне көшу, қолдан жасаудан қорғау дәрежесін арттыру.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14-қосымша    </w:t>
      </w:r>
    </w:p>
    <w:bookmarkEnd w:id="27"/>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29" w:id="28"/>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"Қазақстан Республикасының мемлекеттік протокол </w:t>
      </w:r>
      <w:r>
        <w:br/>
      </w:r>
      <w:r>
        <w:rPr>
          <w:rFonts w:ascii="Times New Roman"/>
          <w:b/>
          <w:i w:val="false"/>
          <w:color w:val="000000"/>
        </w:rPr>
        <w:t xml:space="preserve">
қызметін байланыс құралдарымен қамтамасыз ету" 052 республикалық бюджеттік бағдарламасының </w:t>
      </w:r>
      <w:r>
        <w:br/>
      </w:r>
      <w:r>
        <w:rPr>
          <w:rFonts w:ascii="Times New Roman"/>
          <w:b/>
          <w:i w:val="false"/>
          <w:color w:val="000000"/>
        </w:rPr>
        <w:t xml:space="preserve">
ПАСПОРТЫ </w:t>
      </w:r>
    </w:p>
    <w:bookmarkEnd w:id="28"/>
    <w:p>
      <w:pPr>
        <w:spacing w:after="0"/>
        <w:ind w:left="0"/>
        <w:jc w:val="both"/>
      </w:pPr>
      <w:r>
        <w:rPr>
          <w:rFonts w:ascii="Times New Roman"/>
          <w:b w:val="false"/>
          <w:i w:val="false"/>
          <w:color w:val="000000"/>
          <w:sz w:val="28"/>
        </w:rPr>
        <w:t xml:space="preserve">      1. Құны: 900 мың теңге (тоғыз жүз мың теңге). </w:t>
      </w:r>
      <w:r>
        <w:br/>
      </w:r>
      <w:r>
        <w:rPr>
          <w:rFonts w:ascii="Times New Roman"/>
          <w:b w:val="false"/>
          <w:i w:val="false"/>
          <w:color w:val="000000"/>
          <w:sz w:val="28"/>
        </w:rPr>
        <w:t>
      2. Бюджеттік бағдарламаның нормативтік-құқықтық негізі: Қазақстан Республикасы Президентінің 1999 жылғы 16 шілдедегі "Қазақстан Республикасының мемлекеттік протоколын бекіту туралы" N 173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Республикалық бюджеттің мақсаты: протоколдық іс-шараларды жүргізу кезінде барынша шапшаң қимылдау. </w:t>
      </w:r>
      <w:r>
        <w:br/>
      </w:r>
      <w:r>
        <w:rPr>
          <w:rFonts w:ascii="Times New Roman"/>
          <w:b w:val="false"/>
          <w:i w:val="false"/>
          <w:color w:val="000000"/>
          <w:sz w:val="28"/>
        </w:rPr>
        <w:t xml:space="preserve">
      5. Бюджеттік бағдарламаның міндеттері: Мемлекеттік протокол қызметін транкингтік радиобайланыс стансасымен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052         Мемлекеттік прото.1) Мемлекеттік про. Жыл    Қазақстан </w:t>
      </w:r>
      <w:r>
        <w:br/>
      </w:r>
      <w:r>
        <w:rPr>
          <w:rFonts w:ascii="Times New Roman"/>
          <w:b w:val="false"/>
          <w:i w:val="false"/>
          <w:color w:val="000000"/>
          <w:sz w:val="28"/>
        </w:rPr>
        <w:t xml:space="preserve">
            кол қызметін бай. токол қызметін бай. ішінде Республика. </w:t>
      </w:r>
      <w:r>
        <w:br/>
      </w:r>
      <w:r>
        <w:rPr>
          <w:rFonts w:ascii="Times New Roman"/>
          <w:b w:val="false"/>
          <w:i w:val="false"/>
          <w:color w:val="000000"/>
          <w:sz w:val="28"/>
        </w:rPr>
        <w:t xml:space="preserve">
            ланыс құралдарымен ланыс құралдарымен       сының Сыртқы </w:t>
      </w:r>
      <w:r>
        <w:br/>
      </w:r>
      <w:r>
        <w:rPr>
          <w:rFonts w:ascii="Times New Roman"/>
          <w:b w:val="false"/>
          <w:i w:val="false"/>
          <w:color w:val="000000"/>
          <w:sz w:val="28"/>
        </w:rPr>
        <w:t xml:space="preserve">
            қамтамасыз ету     қамтамасыз ету үшін       істер </w:t>
      </w:r>
      <w:r>
        <w:br/>
      </w:r>
      <w:r>
        <w:rPr>
          <w:rFonts w:ascii="Times New Roman"/>
          <w:b w:val="false"/>
          <w:i w:val="false"/>
          <w:color w:val="000000"/>
          <w:sz w:val="28"/>
        </w:rPr>
        <w:t xml:space="preserve">
                               5 транкингті радио.       министрлігі </w:t>
      </w:r>
      <w:r>
        <w:br/>
      </w:r>
      <w:r>
        <w:rPr>
          <w:rFonts w:ascii="Times New Roman"/>
          <w:b w:val="false"/>
          <w:i w:val="false"/>
          <w:color w:val="000000"/>
          <w:sz w:val="28"/>
        </w:rPr>
        <w:t xml:space="preserve">
                               байланыс стансасын </w:t>
      </w:r>
      <w:r>
        <w:br/>
      </w:r>
      <w:r>
        <w:rPr>
          <w:rFonts w:ascii="Times New Roman"/>
          <w:b w:val="false"/>
          <w:i w:val="false"/>
          <w:color w:val="000000"/>
          <w:sz w:val="28"/>
        </w:rPr>
        <w:t xml:space="preserve">
                              (15 арналық) және 15 </w:t>
      </w:r>
      <w:r>
        <w:br/>
      </w:r>
      <w:r>
        <w:rPr>
          <w:rFonts w:ascii="Times New Roman"/>
          <w:b w:val="false"/>
          <w:i w:val="false"/>
          <w:color w:val="000000"/>
          <w:sz w:val="28"/>
        </w:rPr>
        <w:t xml:space="preserve">
                               ұялы телефон сатып алу. </w:t>
      </w:r>
      <w:r>
        <w:br/>
      </w:r>
      <w:r>
        <w:rPr>
          <w:rFonts w:ascii="Times New Roman"/>
          <w:b w:val="false"/>
          <w:i w:val="false"/>
          <w:color w:val="000000"/>
          <w:sz w:val="28"/>
        </w:rPr>
        <w:t xml:space="preserve">
                               2) Байланыс құралдарына </w:t>
      </w:r>
      <w:r>
        <w:br/>
      </w:r>
      <w:r>
        <w:rPr>
          <w:rFonts w:ascii="Times New Roman"/>
          <w:b w:val="false"/>
          <w:i w:val="false"/>
          <w:color w:val="000000"/>
          <w:sz w:val="28"/>
        </w:rPr>
        <w:t xml:space="preserve">
                               қызмет көрсетуге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Транкингті байланыс - 15 </w:t>
      </w:r>
      <w:r>
        <w:br/>
      </w:r>
      <w:r>
        <w:rPr>
          <w:rFonts w:ascii="Times New Roman"/>
          <w:b w:val="false"/>
          <w:i w:val="false"/>
          <w:color w:val="000000"/>
          <w:sz w:val="28"/>
        </w:rPr>
        <w:t xml:space="preserve">
                               данаға дейін </w:t>
      </w:r>
      <w:r>
        <w:br/>
      </w:r>
      <w:r>
        <w:rPr>
          <w:rFonts w:ascii="Times New Roman"/>
          <w:b w:val="false"/>
          <w:i w:val="false"/>
          <w:color w:val="000000"/>
          <w:sz w:val="28"/>
        </w:rPr>
        <w:t xml:space="preserve">
                               ұялы байланыс - 15 данаға </w:t>
      </w:r>
      <w:r>
        <w:br/>
      </w:r>
      <w:r>
        <w:rPr>
          <w:rFonts w:ascii="Times New Roman"/>
          <w:b w:val="false"/>
          <w:i w:val="false"/>
          <w:color w:val="000000"/>
          <w:sz w:val="28"/>
        </w:rPr>
        <w:t xml:space="preserve">
                               дейін -------------------------------------------------------------------- </w:t>
      </w:r>
      <w:r>
        <w:br/>
      </w:r>
      <w:r>
        <w:rPr>
          <w:rFonts w:ascii="Times New Roman"/>
          <w:b w:val="false"/>
          <w:i w:val="false"/>
          <w:color w:val="000000"/>
          <w:sz w:val="28"/>
        </w:rPr>
        <w:t xml:space="preserve">
      7. Бюджеттік бағдарламаның орындалуынан күтілетін нәтижелер: протоколдық іс-шараларды ұйымдастыру және жүзеге асыру барысында шапшаңдықты арттыру.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15-қосымша    </w:t>
      </w:r>
    </w:p>
    <w:bookmarkEnd w:id="29"/>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31" w:id="30"/>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"Халықаралық пошта байланысының қызметіне ақы төлеу" </w:t>
      </w:r>
      <w:r>
        <w:br/>
      </w:r>
      <w:r>
        <w:rPr>
          <w:rFonts w:ascii="Times New Roman"/>
          <w:b/>
          <w:i w:val="false"/>
          <w:color w:val="000000"/>
        </w:rPr>
        <w:t xml:space="preserve">
054 республикалық бюджеттік бағдарламасының </w:t>
      </w:r>
      <w:r>
        <w:br/>
      </w:r>
      <w:r>
        <w:rPr>
          <w:rFonts w:ascii="Times New Roman"/>
          <w:b/>
          <w:i w:val="false"/>
          <w:color w:val="000000"/>
        </w:rPr>
        <w:t xml:space="preserve">
ПАСПОРТЫ </w:t>
      </w:r>
    </w:p>
    <w:bookmarkEnd w:id="30"/>
    <w:p>
      <w:pPr>
        <w:spacing w:after="0"/>
        <w:ind w:left="0"/>
        <w:jc w:val="both"/>
      </w:pPr>
      <w:r>
        <w:rPr>
          <w:rFonts w:ascii="Times New Roman"/>
          <w:b w:val="false"/>
          <w:i w:val="false"/>
          <w:color w:val="000000"/>
          <w:sz w:val="28"/>
        </w:rPr>
        <w:t xml:space="preserve">      1. Құны: 53992 мың теңге (елу үш миллион тоғыз жүз тоқсан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"Дипломатиялық қызмет туралы" 1997 жылғы 12 қарашадағы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Yкiметiнiң "Yкiметтiк және дипломатиялық хат-хабарларды жеткiзу туралы" 1995 жылғы 21 қарашадағы N 1581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Сыртқы iстер министрлiгiнiң мекемелерiне жеткiзу кезiнде үкiметтiк және дипломатиялық хат-хабарлардың шапшаңдығын әрi кепiлдi түрде сақтандырылуын қамтамасыз ету. </w:t>
      </w:r>
      <w:r>
        <w:br/>
      </w:r>
      <w:r>
        <w:rPr>
          <w:rFonts w:ascii="Times New Roman"/>
          <w:b w:val="false"/>
          <w:i w:val="false"/>
          <w:color w:val="000000"/>
          <w:sz w:val="28"/>
        </w:rPr>
        <w:t xml:space="preserve">
      5. Бюджеттiк бағдарламаның мiндеттерi: халықаралық пошталық байланыс қызметтерiне және Қазақстан Республикасы Сыртқы iстер министрлiгiнiң дипломатиялық курьерлерiнiң iссапарлық шығыстарына ақы төлеу. </w:t>
      </w:r>
      <w:r>
        <w:br/>
      </w:r>
      <w:r>
        <w:rPr>
          <w:rFonts w:ascii="Times New Roman"/>
          <w:b w:val="false"/>
          <w:i w:val="false"/>
          <w:color w:val="000000"/>
          <w:sz w:val="28"/>
        </w:rPr>
        <w:t xml:space="preserve">
      6. Бюджеттiк бағдарламаны iске асыру жөнiндегi iс-шаралар жоспары: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054           Халықаралық пошта                   Жыл   Қазақстан </w:t>
      </w:r>
      <w:r>
        <w:br/>
      </w:r>
      <w:r>
        <w:rPr>
          <w:rFonts w:ascii="Times New Roman"/>
          <w:b w:val="false"/>
          <w:i w:val="false"/>
          <w:color w:val="000000"/>
          <w:sz w:val="28"/>
        </w:rPr>
        <w:t xml:space="preserve">
              байланысының қыз.                 ішінде  Республи. </w:t>
      </w:r>
      <w:r>
        <w:br/>
      </w:r>
      <w:r>
        <w:rPr>
          <w:rFonts w:ascii="Times New Roman"/>
          <w:b w:val="false"/>
          <w:i w:val="false"/>
          <w:color w:val="000000"/>
          <w:sz w:val="28"/>
        </w:rPr>
        <w:t xml:space="preserve">
              метiне ақы төлеу                          касының </w:t>
      </w:r>
      <w:r>
        <w:br/>
      </w:r>
      <w:r>
        <w:rPr>
          <w:rFonts w:ascii="Times New Roman"/>
          <w:b w:val="false"/>
          <w:i w:val="false"/>
          <w:color w:val="000000"/>
          <w:sz w:val="28"/>
        </w:rPr>
        <w:t xml:space="preserve">
                                                        Сыртқы </w:t>
      </w:r>
      <w:r>
        <w:br/>
      </w:r>
      <w:r>
        <w:rPr>
          <w:rFonts w:ascii="Times New Roman"/>
          <w:b w:val="false"/>
          <w:i w:val="false"/>
          <w:color w:val="000000"/>
          <w:sz w:val="28"/>
        </w:rPr>
        <w:t xml:space="preserve">
        030   Халықаралық пошта Қазақстан Республикасы. істер </w:t>
      </w:r>
      <w:r>
        <w:br/>
      </w:r>
      <w:r>
        <w:rPr>
          <w:rFonts w:ascii="Times New Roman"/>
          <w:b w:val="false"/>
          <w:i w:val="false"/>
          <w:color w:val="000000"/>
          <w:sz w:val="28"/>
        </w:rPr>
        <w:t xml:space="preserve">
              байланысының қыз. ның Сыртқы iстер минис. министрлігі </w:t>
      </w:r>
      <w:r>
        <w:br/>
      </w:r>
      <w:r>
        <w:rPr>
          <w:rFonts w:ascii="Times New Roman"/>
          <w:b w:val="false"/>
          <w:i w:val="false"/>
          <w:color w:val="000000"/>
          <w:sz w:val="28"/>
        </w:rPr>
        <w:t xml:space="preserve">
              метiне ақы төлеу  трлiгiнiң шетелдiк 50 </w:t>
      </w:r>
      <w:r>
        <w:br/>
      </w:r>
      <w:r>
        <w:rPr>
          <w:rFonts w:ascii="Times New Roman"/>
          <w:b w:val="false"/>
          <w:i w:val="false"/>
          <w:color w:val="000000"/>
          <w:sz w:val="28"/>
        </w:rPr>
        <w:t xml:space="preserve">
                                мекемесiне үкiметтiк </w:t>
      </w:r>
      <w:r>
        <w:br/>
      </w:r>
      <w:r>
        <w:rPr>
          <w:rFonts w:ascii="Times New Roman"/>
          <w:b w:val="false"/>
          <w:i w:val="false"/>
          <w:color w:val="000000"/>
          <w:sz w:val="28"/>
        </w:rPr>
        <w:t xml:space="preserve">
                                және дипломаттық хат- </w:t>
      </w:r>
      <w:r>
        <w:br/>
      </w:r>
      <w:r>
        <w:rPr>
          <w:rFonts w:ascii="Times New Roman"/>
          <w:b w:val="false"/>
          <w:i w:val="false"/>
          <w:color w:val="000000"/>
          <w:sz w:val="28"/>
        </w:rPr>
        <w:t xml:space="preserve">
                                хабарларды жеткiзу үшiн </w:t>
      </w:r>
      <w:r>
        <w:br/>
      </w:r>
      <w:r>
        <w:rPr>
          <w:rFonts w:ascii="Times New Roman"/>
          <w:b w:val="false"/>
          <w:i w:val="false"/>
          <w:color w:val="000000"/>
          <w:sz w:val="28"/>
        </w:rPr>
        <w:t xml:space="preserve">
                                халықаралық пошта бай. </w:t>
      </w:r>
      <w:r>
        <w:br/>
      </w:r>
      <w:r>
        <w:rPr>
          <w:rFonts w:ascii="Times New Roman"/>
          <w:b w:val="false"/>
          <w:i w:val="false"/>
          <w:color w:val="000000"/>
          <w:sz w:val="28"/>
        </w:rPr>
        <w:t xml:space="preserve">
                                ланысының қызметiне ақы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031   Қазақстан Респуб. Қазақстан Республикасы. </w:t>
      </w:r>
      <w:r>
        <w:br/>
      </w:r>
      <w:r>
        <w:rPr>
          <w:rFonts w:ascii="Times New Roman"/>
          <w:b w:val="false"/>
          <w:i w:val="false"/>
          <w:color w:val="000000"/>
          <w:sz w:val="28"/>
        </w:rPr>
        <w:t xml:space="preserve">
              ликасының шетел.  ның Сыртқы iстер минис. </w:t>
      </w:r>
      <w:r>
        <w:br/>
      </w:r>
      <w:r>
        <w:rPr>
          <w:rFonts w:ascii="Times New Roman"/>
          <w:b w:val="false"/>
          <w:i w:val="false"/>
          <w:color w:val="000000"/>
          <w:sz w:val="28"/>
        </w:rPr>
        <w:t xml:space="preserve">
              дік мекемелерiне  трлiгiнiң шетелдiк 50 </w:t>
      </w:r>
      <w:r>
        <w:br/>
      </w:r>
      <w:r>
        <w:rPr>
          <w:rFonts w:ascii="Times New Roman"/>
          <w:b w:val="false"/>
          <w:i w:val="false"/>
          <w:color w:val="000000"/>
          <w:sz w:val="28"/>
        </w:rPr>
        <w:t xml:space="preserve">
              үкіметтік және    мекемесiне үкiметтiк </w:t>
      </w:r>
      <w:r>
        <w:br/>
      </w:r>
      <w:r>
        <w:rPr>
          <w:rFonts w:ascii="Times New Roman"/>
          <w:b w:val="false"/>
          <w:i w:val="false"/>
          <w:color w:val="000000"/>
          <w:sz w:val="28"/>
        </w:rPr>
        <w:t xml:space="preserve">
              дипломатиялық хат- және дипломаттық хат- </w:t>
      </w:r>
      <w:r>
        <w:br/>
      </w:r>
      <w:r>
        <w:rPr>
          <w:rFonts w:ascii="Times New Roman"/>
          <w:b w:val="false"/>
          <w:i w:val="false"/>
          <w:color w:val="000000"/>
          <w:sz w:val="28"/>
        </w:rPr>
        <w:t xml:space="preserve">
              хабарларды жеткі. хабарларды жеткiзуге бай. </w:t>
      </w:r>
      <w:r>
        <w:br/>
      </w:r>
      <w:r>
        <w:rPr>
          <w:rFonts w:ascii="Times New Roman"/>
          <w:b w:val="false"/>
          <w:i w:val="false"/>
          <w:color w:val="000000"/>
          <w:sz w:val="28"/>
        </w:rPr>
        <w:t xml:space="preserve">
              зуді қамтамасыз   ланысты Қазақстан Респуб. </w:t>
      </w:r>
      <w:r>
        <w:br/>
      </w:r>
      <w:r>
        <w:rPr>
          <w:rFonts w:ascii="Times New Roman"/>
          <w:b w:val="false"/>
          <w:i w:val="false"/>
          <w:color w:val="000000"/>
          <w:sz w:val="28"/>
        </w:rPr>
        <w:t xml:space="preserve">
              ету               ликасының Сыртқы істер </w:t>
      </w:r>
      <w:r>
        <w:br/>
      </w:r>
      <w:r>
        <w:rPr>
          <w:rFonts w:ascii="Times New Roman"/>
          <w:b w:val="false"/>
          <w:i w:val="false"/>
          <w:color w:val="000000"/>
          <w:sz w:val="28"/>
        </w:rPr>
        <w:t xml:space="preserve">
                                министрлігінің дипломатиялық </w:t>
      </w:r>
      <w:r>
        <w:br/>
      </w:r>
      <w:r>
        <w:rPr>
          <w:rFonts w:ascii="Times New Roman"/>
          <w:b w:val="false"/>
          <w:i w:val="false"/>
          <w:color w:val="000000"/>
          <w:sz w:val="28"/>
        </w:rPr>
        <w:t xml:space="preserve">
                                курьерлерінің іссапарлық </w:t>
      </w:r>
      <w:r>
        <w:br/>
      </w:r>
      <w:r>
        <w:rPr>
          <w:rFonts w:ascii="Times New Roman"/>
          <w:b w:val="false"/>
          <w:i w:val="false"/>
          <w:color w:val="000000"/>
          <w:sz w:val="28"/>
        </w:rPr>
        <w:t xml:space="preserve">
                                шығыстарына ақы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үкiметтiк және дипломатиялық хат-хабарларды шапшаң түрде жеткiзу Қазақстан Республикасы Сыртқы iстер министрлiгiнiң шет елдердегi мекемелерiне жүктелген функциялардың жүзеге асырылуына қажеттi байланысты және ақпаратты қамтамасыз ету.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16-қосымша    </w:t>
      </w:r>
    </w:p>
    <w:bookmarkEnd w:id="31"/>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33" w:id="32"/>
    <w:p>
      <w:pPr>
        <w:spacing w:after="0"/>
        <w:ind w:left="0"/>
        <w:jc w:val="left"/>
      </w:pPr>
      <w:r>
        <w:rPr>
          <w:rFonts w:ascii="Times New Roman"/>
          <w:b/>
          <w:i w:val="false"/>
          <w:color w:val="000000"/>
        </w:rPr>
        <w:t xml:space="preserve"> 
2002 жылға арналған "Қызметкерлердiң ұзақ мерзiмдi шетелдiк iсссапар кезiндегi медициналық сақтандыруы" </w:t>
      </w:r>
      <w:r>
        <w:br/>
      </w:r>
      <w:r>
        <w:rPr>
          <w:rFonts w:ascii="Times New Roman"/>
          <w:b/>
          <w:i w:val="false"/>
          <w:color w:val="000000"/>
        </w:rPr>
        <w:t xml:space="preserve">
055 республикалық бюджеттiк бағдарламасының </w:t>
      </w:r>
      <w:r>
        <w:br/>
      </w:r>
      <w:r>
        <w:rPr>
          <w:rFonts w:ascii="Times New Roman"/>
          <w:b/>
          <w:i w:val="false"/>
          <w:color w:val="000000"/>
        </w:rPr>
        <w:t xml:space="preserve">
ПАСПОРТЫ </w:t>
      </w:r>
    </w:p>
    <w:bookmarkEnd w:id="32"/>
    <w:p>
      <w:pPr>
        <w:spacing w:after="0"/>
        <w:ind w:left="0"/>
        <w:jc w:val="both"/>
      </w:pPr>
      <w:r>
        <w:rPr>
          <w:rFonts w:ascii="Times New Roman"/>
          <w:b w:val="false"/>
          <w:i w:val="false"/>
          <w:color w:val="000000"/>
          <w:sz w:val="28"/>
        </w:rPr>
        <w:t xml:space="preserve">      1. Құны: 42684 мың теңге (қырық екi миллион алты жүз сексен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 Министрлер Кабинетiнiң 1994 жылғы 31 мамырдағы "Қазақстан Республикасының шетелдегi қызметшiлерiнiң еңбек жағдайы туралы ережелердi бекiту туралы" N 577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Сыртқы iстер министрлiгiнiң ұзақ мерзiмдi шетелдiк iссапарда жүрген қызметкерлерiнiң денсаулығын сақтауды қамтамасыз ету. </w:t>
      </w:r>
      <w:r>
        <w:br/>
      </w:r>
      <w:r>
        <w:rPr>
          <w:rFonts w:ascii="Times New Roman"/>
          <w:b w:val="false"/>
          <w:i w:val="false"/>
          <w:color w:val="000000"/>
          <w:sz w:val="28"/>
        </w:rPr>
        <w:t xml:space="preserve">
      5. Бюджеттiк бағдарламаның мiндеттерi: Қазақстан Республикасы Сыртқы iстер министрлiгiнiң шетелдiк мекемелерi қызметкерлерiн медициналық сақтандырумен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055       Қызметкерлердi   Қазақстан Республикасы  Жыл    Қазақстан </w:t>
      </w:r>
      <w:r>
        <w:br/>
      </w:r>
      <w:r>
        <w:rPr>
          <w:rFonts w:ascii="Times New Roman"/>
          <w:b w:val="false"/>
          <w:i w:val="false"/>
          <w:color w:val="000000"/>
          <w:sz w:val="28"/>
        </w:rPr>
        <w:t xml:space="preserve">
          ұзақ мерзiмдi    Сыртқы iстер министрлi. ішiнде Республика </w:t>
      </w:r>
      <w:r>
        <w:br/>
      </w:r>
      <w:r>
        <w:rPr>
          <w:rFonts w:ascii="Times New Roman"/>
          <w:b w:val="false"/>
          <w:i w:val="false"/>
          <w:color w:val="000000"/>
          <w:sz w:val="28"/>
        </w:rPr>
        <w:t xml:space="preserve">
          шетелдiк iссапар гiнiң шетелдiк мекемеле.       сының </w:t>
      </w:r>
      <w:r>
        <w:br/>
      </w:r>
      <w:r>
        <w:rPr>
          <w:rFonts w:ascii="Times New Roman"/>
          <w:b w:val="false"/>
          <w:i w:val="false"/>
          <w:color w:val="000000"/>
          <w:sz w:val="28"/>
        </w:rPr>
        <w:t xml:space="preserve">
          кезiнде медици.  рiндегi қызметкерлері.        Сыртқыістер </w:t>
      </w:r>
      <w:r>
        <w:br/>
      </w:r>
      <w:r>
        <w:rPr>
          <w:rFonts w:ascii="Times New Roman"/>
          <w:b w:val="false"/>
          <w:i w:val="false"/>
          <w:color w:val="000000"/>
          <w:sz w:val="28"/>
        </w:rPr>
        <w:t xml:space="preserve">
          налық сақтандыру iнiң 486 штаттық бiрлiк       министрлiгi </w:t>
      </w:r>
      <w:r>
        <w:br/>
      </w:r>
      <w:r>
        <w:rPr>
          <w:rFonts w:ascii="Times New Roman"/>
          <w:b w:val="false"/>
          <w:i w:val="false"/>
          <w:color w:val="000000"/>
          <w:sz w:val="28"/>
        </w:rPr>
        <w:t xml:space="preserve">
                           лимитi шегiнде болу елi.      және </w:t>
      </w:r>
      <w:r>
        <w:br/>
      </w:r>
      <w:r>
        <w:rPr>
          <w:rFonts w:ascii="Times New Roman"/>
          <w:b w:val="false"/>
          <w:i w:val="false"/>
          <w:color w:val="000000"/>
          <w:sz w:val="28"/>
        </w:rPr>
        <w:t xml:space="preserve">
                           нiң заңнамаларына сәйкес      Қазақстан </w:t>
      </w:r>
      <w:r>
        <w:br/>
      </w:r>
      <w:r>
        <w:rPr>
          <w:rFonts w:ascii="Times New Roman"/>
          <w:b w:val="false"/>
          <w:i w:val="false"/>
          <w:color w:val="000000"/>
          <w:sz w:val="28"/>
        </w:rPr>
        <w:t xml:space="preserve">
                           сақтандыру компаниялары.      Республика. </w:t>
      </w:r>
      <w:r>
        <w:br/>
      </w:r>
      <w:r>
        <w:rPr>
          <w:rFonts w:ascii="Times New Roman"/>
          <w:b w:val="false"/>
          <w:i w:val="false"/>
          <w:color w:val="000000"/>
          <w:sz w:val="28"/>
        </w:rPr>
        <w:t xml:space="preserve">
                           мен шарттар жасасу, тұ.       сының </w:t>
      </w:r>
      <w:r>
        <w:br/>
      </w:r>
      <w:r>
        <w:rPr>
          <w:rFonts w:ascii="Times New Roman"/>
          <w:b w:val="false"/>
          <w:i w:val="false"/>
          <w:color w:val="000000"/>
          <w:sz w:val="28"/>
        </w:rPr>
        <w:t xml:space="preserve">
                           рақты медициналық қызмет      шетелдiк </w:t>
      </w:r>
      <w:r>
        <w:br/>
      </w:r>
      <w:r>
        <w:rPr>
          <w:rFonts w:ascii="Times New Roman"/>
          <w:b w:val="false"/>
          <w:i w:val="false"/>
          <w:color w:val="000000"/>
          <w:sz w:val="28"/>
        </w:rPr>
        <w:t xml:space="preserve">
                           көрсетулер және консуль.      мекемелерi </w:t>
      </w:r>
      <w:r>
        <w:br/>
      </w:r>
      <w:r>
        <w:rPr>
          <w:rFonts w:ascii="Times New Roman"/>
          <w:b w:val="false"/>
          <w:i w:val="false"/>
          <w:color w:val="000000"/>
          <w:sz w:val="28"/>
        </w:rPr>
        <w:t xml:space="preserve">
                           тациялар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 Сыртқы iстер министрлiгiнiң шетелдiк мекемелерi қызметкерлерiнiң өздерiне жүктелген мiндеттердi барынша және тиiмдi орындауларына жәрдемдесетiн сапалы медициналық қызмет көрсету.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17-қосымша    </w:t>
      </w:r>
    </w:p>
    <w:bookmarkEnd w:id="33"/>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35" w:id="34"/>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"Қазақстан Республикасының мемлекеттiк протоколының атқарылуын қамтамасыз ету" 057 республикалық бюджеттiк бағдарламасының </w:t>
      </w:r>
      <w:r>
        <w:br/>
      </w:r>
      <w:r>
        <w:rPr>
          <w:rFonts w:ascii="Times New Roman"/>
          <w:b/>
          <w:i w:val="false"/>
          <w:color w:val="000000"/>
        </w:rPr>
        <w:t xml:space="preserve">
ПАСПОРТЫ </w:t>
      </w:r>
    </w:p>
    <w:bookmarkEnd w:id="34"/>
    <w:p>
      <w:pPr>
        <w:spacing w:after="0"/>
        <w:ind w:left="0"/>
        <w:jc w:val="both"/>
      </w:pPr>
      <w:r>
        <w:rPr>
          <w:rFonts w:ascii="Times New Roman"/>
          <w:b w:val="false"/>
          <w:i w:val="false"/>
          <w:color w:val="000000"/>
          <w:sz w:val="28"/>
        </w:rPr>
        <w:t xml:space="preserve">      1. Құны: 25 000 мың теңге (жиырма бес миллион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1999 жылғы 16 шiлдедегi "Қазақстан Республикасының мемлекеттiк протоколын бекiту туралы" N 173 Жарлығы.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шетел мемлекеттерiнiң басшыларына, үкiметтiк пен ресми делегациялардың мүшелерiне естелiк сыйлықтарды табыс ету үшiн Мемлекеттiк протокол қызметiн кәдесыйлық бұйымдармен және өкiлдiк безендiрулермен қамтамасыз ету. </w:t>
      </w:r>
      <w:r>
        <w:br/>
      </w:r>
      <w:r>
        <w:rPr>
          <w:rFonts w:ascii="Times New Roman"/>
          <w:b w:val="false"/>
          <w:i w:val="false"/>
          <w:color w:val="000000"/>
          <w:sz w:val="28"/>
        </w:rPr>
        <w:t xml:space="preserve">
      5. Бюджеттiк бағдарламаның мiндеттерi: Қазақстан Республикасы Сыртқы iстер министрлiгiнiң Мемлекеттiк протокол қызметiн кәдесыйлық бұйымдармен және өкiлдiк безендiрулермен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057       Қазақстан Респуб. Қазақстан Республикасы Жыл    Қазақстан </w:t>
      </w:r>
      <w:r>
        <w:br/>
      </w:r>
      <w:r>
        <w:rPr>
          <w:rFonts w:ascii="Times New Roman"/>
          <w:b w:val="false"/>
          <w:i w:val="false"/>
          <w:color w:val="000000"/>
          <w:sz w:val="28"/>
        </w:rPr>
        <w:t xml:space="preserve">
          ликасы Мемлекет.  Сыртқы iстер министр.  ішiнде Республика </w:t>
      </w:r>
      <w:r>
        <w:br/>
      </w:r>
      <w:r>
        <w:rPr>
          <w:rFonts w:ascii="Times New Roman"/>
          <w:b w:val="false"/>
          <w:i w:val="false"/>
          <w:color w:val="000000"/>
          <w:sz w:val="28"/>
        </w:rPr>
        <w:t xml:space="preserve">
          тiк протокол      лiгiнiң Мемлекеттiк про.      сының </w:t>
      </w:r>
      <w:r>
        <w:br/>
      </w:r>
      <w:r>
        <w:rPr>
          <w:rFonts w:ascii="Times New Roman"/>
          <w:b w:val="false"/>
          <w:i w:val="false"/>
          <w:color w:val="000000"/>
          <w:sz w:val="28"/>
        </w:rPr>
        <w:t xml:space="preserve">
          қызметiнiң атқары. токол қызметiн қамтама.     Сыртқыiстер </w:t>
      </w:r>
      <w:r>
        <w:br/>
      </w:r>
      <w:r>
        <w:rPr>
          <w:rFonts w:ascii="Times New Roman"/>
          <w:b w:val="false"/>
          <w:i w:val="false"/>
          <w:color w:val="000000"/>
          <w:sz w:val="28"/>
        </w:rPr>
        <w:t xml:space="preserve">
          луын қамтамасыз   сыз ету үшiн кәдесыйлық      министрлiгi </w:t>
      </w:r>
      <w:r>
        <w:br/>
      </w:r>
      <w:r>
        <w:rPr>
          <w:rFonts w:ascii="Times New Roman"/>
          <w:b w:val="false"/>
          <w:i w:val="false"/>
          <w:color w:val="000000"/>
          <w:sz w:val="28"/>
        </w:rPr>
        <w:t xml:space="preserve">
          ету               бұйымдар мен өкiлдiк бе. </w:t>
      </w:r>
      <w:r>
        <w:br/>
      </w:r>
      <w:r>
        <w:rPr>
          <w:rFonts w:ascii="Times New Roman"/>
          <w:b w:val="false"/>
          <w:i w:val="false"/>
          <w:color w:val="000000"/>
          <w:sz w:val="28"/>
        </w:rPr>
        <w:t xml:space="preserve">
                            зендiру бұйымдарын сатып </w:t>
      </w:r>
      <w:r>
        <w:br/>
      </w:r>
      <w:r>
        <w:rPr>
          <w:rFonts w:ascii="Times New Roman"/>
          <w:b w:val="false"/>
          <w:i w:val="false"/>
          <w:color w:val="000000"/>
          <w:sz w:val="28"/>
        </w:rPr>
        <w:t xml:space="preserve">
                            алуы, саны: </w:t>
      </w:r>
      <w:r>
        <w:br/>
      </w:r>
      <w:r>
        <w:rPr>
          <w:rFonts w:ascii="Times New Roman"/>
          <w:b w:val="false"/>
          <w:i w:val="false"/>
          <w:color w:val="000000"/>
          <w:sz w:val="28"/>
        </w:rPr>
        <w:t xml:space="preserve">
                            - кiтаптар - 1500 данаға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 суреттер - 150 данаға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 зергерлiк бұйымдар - </w:t>
      </w:r>
      <w:r>
        <w:br/>
      </w:r>
      <w:r>
        <w:rPr>
          <w:rFonts w:ascii="Times New Roman"/>
          <w:b w:val="false"/>
          <w:i w:val="false"/>
          <w:color w:val="000000"/>
          <w:sz w:val="28"/>
        </w:rPr>
        <w:t xml:space="preserve">
                            500 данаға дейiн; </w:t>
      </w:r>
      <w:r>
        <w:br/>
      </w:r>
      <w:r>
        <w:rPr>
          <w:rFonts w:ascii="Times New Roman"/>
          <w:b w:val="false"/>
          <w:i w:val="false"/>
          <w:color w:val="000000"/>
          <w:sz w:val="28"/>
        </w:rPr>
        <w:t xml:space="preserve">
                            - Ұлттық кәдесыйлардың </w:t>
      </w:r>
      <w:r>
        <w:br/>
      </w:r>
      <w:r>
        <w:rPr>
          <w:rFonts w:ascii="Times New Roman"/>
          <w:b w:val="false"/>
          <w:i w:val="false"/>
          <w:color w:val="000000"/>
          <w:sz w:val="28"/>
        </w:rPr>
        <w:t xml:space="preserve">
                            түр-түрi - 2500 данаға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 ұлттық киiм - 200 данаға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нәтижелерi: Қазақстан Республикасының мемлекетiшiлiк және халықаралық протоколдық iс-шараларын өткiзудiң халықаралық тәжiрибесi мен ережелерiн сақтау.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18-қосымша    </w:t>
      </w:r>
    </w:p>
    <w:bookmarkEnd w:id="35"/>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37" w:id="36"/>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"Қазақстан Республикасының дипломатиялық өкiлдiктерiн </w:t>
      </w:r>
      <w:r>
        <w:br/>
      </w:r>
      <w:r>
        <w:rPr>
          <w:rFonts w:ascii="Times New Roman"/>
          <w:b/>
          <w:i w:val="false"/>
          <w:color w:val="000000"/>
        </w:rPr>
        <w:t xml:space="preserve">
материалдық-техникалық жарақтандыру" </w:t>
      </w:r>
      <w:r>
        <w:br/>
      </w:r>
      <w:r>
        <w:rPr>
          <w:rFonts w:ascii="Times New Roman"/>
          <w:b/>
          <w:i w:val="false"/>
          <w:color w:val="000000"/>
        </w:rPr>
        <w:t xml:space="preserve">
201 республикалық бюджеттiк бағдарламасының </w:t>
      </w:r>
      <w:r>
        <w:br/>
      </w:r>
      <w:r>
        <w:rPr>
          <w:rFonts w:ascii="Times New Roman"/>
          <w:b/>
          <w:i w:val="false"/>
          <w:color w:val="000000"/>
        </w:rPr>
        <w:t xml:space="preserve">
ПАСПОРТЫ </w:t>
      </w:r>
    </w:p>
    <w:bookmarkEnd w:id="36"/>
    <w:p>
      <w:pPr>
        <w:spacing w:after="0"/>
        <w:ind w:left="0"/>
        <w:jc w:val="both"/>
      </w:pPr>
      <w:r>
        <w:rPr>
          <w:rFonts w:ascii="Times New Roman"/>
          <w:b w:val="false"/>
          <w:i w:val="false"/>
          <w:color w:val="000000"/>
          <w:sz w:val="28"/>
        </w:rPr>
        <w:t xml:space="preserve">      1. Құны: 126283 мың теңге (жүз жиырма алты миллион екі жүз сексен үш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Республикасының 1997 жылғы 12 қарашадағы "Дипломатиялық қызмет туралы" Заңының 23-бабы, "Қазақстан Республикасының Министрлер Кабинетінің 1994 жылғы 31 мамырдағы "Қазақстан Республикасының шет елдегі қызметшілерінің еңбек жағдайы туралы ережені бекіту туралы" N 577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Сыртқы істер министрлігінің шетелдік мекемелерінің барынша тиімді қызметін қамтамасыз ету үшін жағдайлар туғызу. </w:t>
      </w:r>
      <w:r>
        <w:br/>
      </w:r>
      <w:r>
        <w:rPr>
          <w:rFonts w:ascii="Times New Roman"/>
          <w:b w:val="false"/>
          <w:i w:val="false"/>
          <w:color w:val="000000"/>
          <w:sz w:val="28"/>
        </w:rPr>
        <w:t xml:space="preserve">
      5. Бюджеттiк бағдарламаның мiндеттерi: Қазақстан Республикасы Сыртқы iстер министрлiгiнiң шетелдік мекемелерін материалдық-техникалық жарақтандыру.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201       Қазақстан Респуб. Негізгі құралдарды са. Жыл  Қазақстан </w:t>
      </w:r>
      <w:r>
        <w:br/>
      </w:r>
      <w:r>
        <w:rPr>
          <w:rFonts w:ascii="Times New Roman"/>
          <w:b w:val="false"/>
          <w:i w:val="false"/>
          <w:color w:val="000000"/>
          <w:sz w:val="28"/>
        </w:rPr>
        <w:t xml:space="preserve">
          ликасы Сыртқы іс. тып алу:             iшiнде Республика. </w:t>
      </w:r>
      <w:r>
        <w:br/>
      </w:r>
      <w:r>
        <w:rPr>
          <w:rFonts w:ascii="Times New Roman"/>
          <w:b w:val="false"/>
          <w:i w:val="false"/>
          <w:color w:val="000000"/>
          <w:sz w:val="28"/>
        </w:rPr>
        <w:t xml:space="preserve">
          тер министрлігі.  1. Автокөлік - 38 бірлік    сының </w:t>
      </w:r>
      <w:r>
        <w:br/>
      </w:r>
      <w:r>
        <w:rPr>
          <w:rFonts w:ascii="Times New Roman"/>
          <w:b w:val="false"/>
          <w:i w:val="false"/>
          <w:color w:val="000000"/>
          <w:sz w:val="28"/>
        </w:rPr>
        <w:t xml:space="preserve">
          нің шетелдегі дип.2. Жиһаз - 26 жиынтық       Сыртқы істер </w:t>
      </w:r>
      <w:r>
        <w:br/>
      </w:r>
      <w:r>
        <w:rPr>
          <w:rFonts w:ascii="Times New Roman"/>
          <w:b w:val="false"/>
          <w:i w:val="false"/>
          <w:color w:val="000000"/>
          <w:sz w:val="28"/>
        </w:rPr>
        <w:t xml:space="preserve">
          ломатиялық өкіл.  3. Тұрмыстық техника -      министрлiгi </w:t>
      </w:r>
      <w:r>
        <w:br/>
      </w:r>
      <w:r>
        <w:rPr>
          <w:rFonts w:ascii="Times New Roman"/>
          <w:b w:val="false"/>
          <w:i w:val="false"/>
          <w:color w:val="000000"/>
          <w:sz w:val="28"/>
        </w:rPr>
        <w:t xml:space="preserve">
          діктерін материал. 21 бірлік                  және </w:t>
      </w:r>
      <w:r>
        <w:br/>
      </w:r>
      <w:r>
        <w:rPr>
          <w:rFonts w:ascii="Times New Roman"/>
          <w:b w:val="false"/>
          <w:i w:val="false"/>
          <w:color w:val="000000"/>
          <w:sz w:val="28"/>
        </w:rPr>
        <w:t xml:space="preserve">
          дық-техникалық                                Қазақстан </w:t>
      </w:r>
      <w:r>
        <w:br/>
      </w:r>
      <w:r>
        <w:rPr>
          <w:rFonts w:ascii="Times New Roman"/>
          <w:b w:val="false"/>
          <w:i w:val="false"/>
          <w:color w:val="000000"/>
          <w:sz w:val="28"/>
        </w:rPr>
        <w:t xml:space="preserve">
          жарақтандыру                                  Республика.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шетелдiк </w:t>
      </w:r>
      <w:r>
        <w:br/>
      </w:r>
      <w:r>
        <w:rPr>
          <w:rFonts w:ascii="Times New Roman"/>
          <w:b w:val="false"/>
          <w:i w:val="false"/>
          <w:color w:val="000000"/>
          <w:sz w:val="28"/>
        </w:rPr>
        <w:t xml:space="preserve">
                                                        мекемелерi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нәтижелерi: Қазақстан Республикасының Сыртқы істер министрлігінің шетелдік мекемелерінің материалдық-техникалық базасын жаңарту және барынша жарақтандырылуын қамтамасыз ету.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      N 83 қаулысына 19-қосымша    </w:t>
      </w:r>
    </w:p>
    <w:bookmarkEnd w:id="37"/>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39" w:id="38"/>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"Қазақстан Республикасының дипломатиялық өкiлдiктерiн </w:t>
      </w:r>
      <w:r>
        <w:br/>
      </w:r>
      <w:r>
        <w:rPr>
          <w:rFonts w:ascii="Times New Roman"/>
          <w:b/>
          <w:i w:val="false"/>
          <w:color w:val="000000"/>
        </w:rPr>
        <w:t xml:space="preserve">
орналастыру үшін шет елдерде жылжымайтын мүлік сатып алу" </w:t>
      </w:r>
      <w:r>
        <w:br/>
      </w:r>
      <w:r>
        <w:rPr>
          <w:rFonts w:ascii="Times New Roman"/>
          <w:b/>
          <w:i w:val="false"/>
          <w:color w:val="000000"/>
        </w:rPr>
        <w:t xml:space="preserve">
202 республикалық бюджеттiк бағдарламасының </w:t>
      </w:r>
      <w:r>
        <w:br/>
      </w:r>
      <w:r>
        <w:rPr>
          <w:rFonts w:ascii="Times New Roman"/>
          <w:b/>
          <w:i w:val="false"/>
          <w:color w:val="000000"/>
        </w:rPr>
        <w:t xml:space="preserve">
ПАСПОРТЫ </w:t>
      </w:r>
    </w:p>
    <w:bookmarkEnd w:id="38"/>
    <w:p>
      <w:pPr>
        <w:spacing w:after="0"/>
        <w:ind w:left="0"/>
        <w:jc w:val="both"/>
      </w:pPr>
      <w:r>
        <w:rPr>
          <w:rFonts w:ascii="Times New Roman"/>
          <w:b w:val="false"/>
          <w:i w:val="false"/>
          <w:color w:val="000000"/>
          <w:sz w:val="28"/>
        </w:rPr>
        <w:t xml:space="preserve">      1. Құны: 544000 мың теңге (бес жүз қырық төрт миллион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 Президентiнiң 1992 жылғы 2 шiлдедегi "Қазақстан Республикасының Елшiлiгi туралы ереженi бекiту туралы" N 832 Жарлығы; Қазақстан Республикасы Yкiметiнiң 1996 жылғы 19 қыркүйектегi "Қазақстан Республикасы Сыртқы iстер министрлiгiнiң шетелдiк мекемелерінің жылжымайтын мүлiкті сатып алу, ұзақ мерзімді жалға алу, ғимараттар мен үйлердi салу, оларды ағымдағы және күрделi жөндеулерден өткiзу тәртiбi туралы ереже" атты N 1144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шет елдерде орналасқан Қазақстан Республикасы меншiгiндегi жылжымайтын объектiлерi тiзбесiн кеңейту. </w:t>
      </w:r>
      <w:r>
        <w:br/>
      </w:r>
      <w:r>
        <w:rPr>
          <w:rFonts w:ascii="Times New Roman"/>
          <w:b w:val="false"/>
          <w:i w:val="false"/>
          <w:color w:val="000000"/>
          <w:sz w:val="28"/>
        </w:rPr>
        <w:t xml:space="preserve">
      5. Бюджеттiк бағдарламаның мiндеттерi: шет елдерде дипломатиялық өкiлдiктердi және тұрғын-жайларды әкiмшiлiк тұрғыдан орналастыру үшiн жылжымайтын объектiлердi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202      Қазақстан Респуб. Қазақстан Республикасы Жыл   Қазақстан </w:t>
      </w:r>
      <w:r>
        <w:br/>
      </w:r>
      <w:r>
        <w:rPr>
          <w:rFonts w:ascii="Times New Roman"/>
          <w:b w:val="false"/>
          <w:i w:val="false"/>
          <w:color w:val="000000"/>
          <w:sz w:val="28"/>
        </w:rPr>
        <w:t xml:space="preserve">
         ликасының дипло.  Yкiметiнiң шешiмiне   iшiнде Республика. </w:t>
      </w:r>
      <w:r>
        <w:br/>
      </w:r>
      <w:r>
        <w:rPr>
          <w:rFonts w:ascii="Times New Roman"/>
          <w:b w:val="false"/>
          <w:i w:val="false"/>
          <w:color w:val="000000"/>
          <w:sz w:val="28"/>
        </w:rPr>
        <w:t xml:space="preserve">
         матиялық өкiлдiк. сәйкес Әзiрбайжан Рес.       сының </w:t>
      </w:r>
      <w:r>
        <w:br/>
      </w:r>
      <w:r>
        <w:rPr>
          <w:rFonts w:ascii="Times New Roman"/>
          <w:b w:val="false"/>
          <w:i w:val="false"/>
          <w:color w:val="000000"/>
          <w:sz w:val="28"/>
        </w:rPr>
        <w:t xml:space="preserve">
         терiн орналастыру публикасында, Швейцария      Сыртқы істер </w:t>
      </w:r>
      <w:r>
        <w:br/>
      </w:r>
      <w:r>
        <w:rPr>
          <w:rFonts w:ascii="Times New Roman"/>
          <w:b w:val="false"/>
          <w:i w:val="false"/>
          <w:color w:val="000000"/>
          <w:sz w:val="28"/>
        </w:rPr>
        <w:t xml:space="preserve">
         үшiн шет елде     Конфедерациясында, Түрк.     министрлiгi </w:t>
      </w:r>
      <w:r>
        <w:br/>
      </w:r>
      <w:r>
        <w:rPr>
          <w:rFonts w:ascii="Times New Roman"/>
          <w:b w:val="false"/>
          <w:i w:val="false"/>
          <w:color w:val="000000"/>
          <w:sz w:val="28"/>
        </w:rPr>
        <w:t xml:space="preserve">
         жылжымайтын мүлік менстанда, Қытай Халық       және </w:t>
      </w:r>
      <w:r>
        <w:br/>
      </w:r>
      <w:r>
        <w:rPr>
          <w:rFonts w:ascii="Times New Roman"/>
          <w:b w:val="false"/>
          <w:i w:val="false"/>
          <w:color w:val="000000"/>
          <w:sz w:val="28"/>
        </w:rPr>
        <w:t xml:space="preserve">
         сатып алу         Республикасында, Польша      Қазақстан </w:t>
      </w:r>
      <w:r>
        <w:br/>
      </w:r>
      <w:r>
        <w:rPr>
          <w:rFonts w:ascii="Times New Roman"/>
          <w:b w:val="false"/>
          <w:i w:val="false"/>
          <w:color w:val="000000"/>
          <w:sz w:val="28"/>
        </w:rPr>
        <w:t xml:space="preserve">
                           Республикасында және         Республика. </w:t>
      </w:r>
      <w:r>
        <w:br/>
      </w:r>
      <w:r>
        <w:rPr>
          <w:rFonts w:ascii="Times New Roman"/>
          <w:b w:val="false"/>
          <w:i w:val="false"/>
          <w:color w:val="000000"/>
          <w:sz w:val="28"/>
        </w:rPr>
        <w:t xml:space="preserve">
                           Өзбекстан Республикасында    сының </w:t>
      </w:r>
      <w:r>
        <w:br/>
      </w:r>
      <w:r>
        <w:rPr>
          <w:rFonts w:ascii="Times New Roman"/>
          <w:b w:val="false"/>
          <w:i w:val="false"/>
          <w:color w:val="000000"/>
          <w:sz w:val="28"/>
        </w:rPr>
        <w:t xml:space="preserve">
                           әкiмшiлiк ғимараттар,        шетелдiк </w:t>
      </w:r>
      <w:r>
        <w:br/>
      </w:r>
      <w:r>
        <w:rPr>
          <w:rFonts w:ascii="Times New Roman"/>
          <w:b w:val="false"/>
          <w:i w:val="false"/>
          <w:color w:val="000000"/>
          <w:sz w:val="28"/>
        </w:rPr>
        <w:t xml:space="preserve">
                           тұрғын жайлар, сондай-ақ     мекемелерi </w:t>
      </w:r>
      <w:r>
        <w:br/>
      </w:r>
      <w:r>
        <w:rPr>
          <w:rFonts w:ascii="Times New Roman"/>
          <w:b w:val="false"/>
          <w:i w:val="false"/>
          <w:color w:val="000000"/>
          <w:sz w:val="28"/>
        </w:rPr>
        <w:t xml:space="preserve">
                           жер телiмдерiн сатып алу. </w:t>
      </w:r>
      <w:r>
        <w:br/>
      </w:r>
      <w:r>
        <w:rPr>
          <w:rFonts w:ascii="Times New Roman"/>
          <w:b w:val="false"/>
          <w:i w:val="false"/>
          <w:color w:val="000000"/>
          <w:sz w:val="28"/>
        </w:rPr>
        <w:t xml:space="preserve">
                           Шет елдегi жылжымайтын </w:t>
      </w:r>
      <w:r>
        <w:br/>
      </w:r>
      <w:r>
        <w:rPr>
          <w:rFonts w:ascii="Times New Roman"/>
          <w:b w:val="false"/>
          <w:i w:val="false"/>
          <w:color w:val="000000"/>
          <w:sz w:val="28"/>
        </w:rPr>
        <w:t xml:space="preserve">
                           мүлiктi сатып алуға байла. </w:t>
      </w:r>
      <w:r>
        <w:br/>
      </w:r>
      <w:r>
        <w:rPr>
          <w:rFonts w:ascii="Times New Roman"/>
          <w:b w:val="false"/>
          <w:i w:val="false"/>
          <w:color w:val="000000"/>
          <w:sz w:val="28"/>
        </w:rPr>
        <w:t xml:space="preserve">
                           нысты қызмет көрсетулерге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дипломатиялық өкiлдiктердi өз меншiгiндегi ғимараттарға орналастыру, республикалық бюджет шығыстарын қысқарту.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20-қосымша    </w:t>
      </w:r>
    </w:p>
    <w:bookmarkEnd w:id="39"/>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41" w:id="40"/>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"Шет елдерде орналасқан Республикалық меншiктегi дипломатиялық өкiлдiктер ғимараттарын жаңғырту және күрделi жөндеу" 301 республикалық бюджеттiк бағдарламасының </w:t>
      </w:r>
      <w:r>
        <w:br/>
      </w:r>
      <w:r>
        <w:rPr>
          <w:rFonts w:ascii="Times New Roman"/>
          <w:b/>
          <w:i w:val="false"/>
          <w:color w:val="000000"/>
        </w:rPr>
        <w:t xml:space="preserve">
ПАСПОРТЫ </w:t>
      </w:r>
    </w:p>
    <w:bookmarkEnd w:id="40"/>
    <w:p>
      <w:pPr>
        <w:spacing w:after="0"/>
        <w:ind w:left="0"/>
        <w:jc w:val="both"/>
      </w:pPr>
      <w:r>
        <w:rPr>
          <w:rFonts w:ascii="Times New Roman"/>
          <w:b w:val="false"/>
          <w:i w:val="false"/>
          <w:color w:val="000000"/>
          <w:sz w:val="28"/>
        </w:rPr>
        <w:t xml:space="preserve">      1. Құны: 88315 мың теңге (сексен сегiз миллион үш жүз он бес мың теңге). </w:t>
      </w:r>
      <w:r>
        <w:br/>
      </w:r>
      <w:r>
        <w:rPr>
          <w:rFonts w:ascii="Times New Roman"/>
          <w:b w:val="false"/>
          <w:i w:val="false"/>
          <w:color w:val="000000"/>
          <w:sz w:val="28"/>
        </w:rPr>
        <w:t>
      2. Бюджеттiк бағдарламаның нормативтiк-құқықтық негiзi: 1992 жылғы 2 шiлдедегi Қазақстан Республикасы Президентiнiң "Қазақстан Республикасының Елшiлiгi туралы ереженi бекiту туралы" N 832 Жарлығы, 1996 жылғы 19 қыркүйектегi Қазақстан Республикасы Yкiметiнiң "Қазақстан Республикасы Сыртқы iстер министрлiгiнiң шетелдiк мекемелерiнiң жылжымайтын мүлiктi сатып алу, ұзақ мерзiмдi жалға алу, ғимараттар мен үйлердi салу, оларды ағымдағы және күрделi жөндеулерден өткiзу тәртiбi туралы ереже" атты N 144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Сыртқы iстер министрлiгiнiң шетелдiк мекемелерi үшiн тиiстi жағдайлар тудыру. </w:t>
      </w:r>
      <w:r>
        <w:br/>
      </w:r>
      <w:r>
        <w:rPr>
          <w:rFonts w:ascii="Times New Roman"/>
          <w:b w:val="false"/>
          <w:i w:val="false"/>
          <w:color w:val="000000"/>
          <w:sz w:val="28"/>
        </w:rPr>
        <w:t xml:space="preserve">
      5. Бюджеттiк бағдарламаның мiндеттерi: шет елдерде орналасқан Қазақстан Республикасының меншiгiндегi дипломатиялық өкiлдiктер ғимараттарын жаңғырту және күрделi жөндеуден өткiзу.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301      Шетелдерде орна.  Қазақстан Республикасы    Жыл   Қазақстан </w:t>
      </w:r>
      <w:r>
        <w:br/>
      </w:r>
      <w:r>
        <w:rPr>
          <w:rFonts w:ascii="Times New Roman"/>
          <w:b w:val="false"/>
          <w:i w:val="false"/>
          <w:color w:val="000000"/>
          <w:sz w:val="28"/>
        </w:rPr>
        <w:t xml:space="preserve">
         ласқан Қазақстан  ның Украинадағы, Австрия ішінде Республи. </w:t>
      </w:r>
      <w:r>
        <w:br/>
      </w:r>
      <w:r>
        <w:rPr>
          <w:rFonts w:ascii="Times New Roman"/>
          <w:b w:val="false"/>
          <w:i w:val="false"/>
          <w:color w:val="000000"/>
          <w:sz w:val="28"/>
        </w:rPr>
        <w:t xml:space="preserve">
         Республикасы мен. Республикасындағы, Фран.        касының </w:t>
      </w:r>
      <w:r>
        <w:br/>
      </w:r>
      <w:r>
        <w:rPr>
          <w:rFonts w:ascii="Times New Roman"/>
          <w:b w:val="false"/>
          <w:i w:val="false"/>
          <w:color w:val="000000"/>
          <w:sz w:val="28"/>
        </w:rPr>
        <w:t xml:space="preserve">
         шігіндегі дипло.  цуз Республикасындағы,       Сыртқы істер </w:t>
      </w:r>
      <w:r>
        <w:br/>
      </w:r>
      <w:r>
        <w:rPr>
          <w:rFonts w:ascii="Times New Roman"/>
          <w:b w:val="false"/>
          <w:i w:val="false"/>
          <w:color w:val="000000"/>
          <w:sz w:val="28"/>
        </w:rPr>
        <w:t xml:space="preserve">
         матиялық өкілдік. Ұлыбритания Құрама Король.    министрлiгi </w:t>
      </w:r>
      <w:r>
        <w:br/>
      </w:r>
      <w:r>
        <w:rPr>
          <w:rFonts w:ascii="Times New Roman"/>
          <w:b w:val="false"/>
          <w:i w:val="false"/>
          <w:color w:val="000000"/>
          <w:sz w:val="28"/>
        </w:rPr>
        <w:t xml:space="preserve">
         тер ғимараттарын  дігіндегі және Солтүстік      және </w:t>
      </w:r>
      <w:r>
        <w:br/>
      </w:r>
      <w:r>
        <w:rPr>
          <w:rFonts w:ascii="Times New Roman"/>
          <w:b w:val="false"/>
          <w:i w:val="false"/>
          <w:color w:val="000000"/>
          <w:sz w:val="28"/>
        </w:rPr>
        <w:t xml:space="preserve">
         қайта құру және   Ирландиядағы, Түрік Рес.      Қазақстан </w:t>
      </w:r>
      <w:r>
        <w:br/>
      </w:r>
      <w:r>
        <w:rPr>
          <w:rFonts w:ascii="Times New Roman"/>
          <w:b w:val="false"/>
          <w:i w:val="false"/>
          <w:color w:val="000000"/>
          <w:sz w:val="28"/>
        </w:rPr>
        <w:t xml:space="preserve">
         күрделі жөндеуден публикасындағы, Қытай         Республика. </w:t>
      </w:r>
      <w:r>
        <w:br/>
      </w:r>
      <w:r>
        <w:rPr>
          <w:rFonts w:ascii="Times New Roman"/>
          <w:b w:val="false"/>
          <w:i w:val="false"/>
          <w:color w:val="000000"/>
          <w:sz w:val="28"/>
        </w:rPr>
        <w:t xml:space="preserve">
         өткізу            Халық Республикасындағы       сының </w:t>
      </w:r>
      <w:r>
        <w:br/>
      </w:r>
      <w:r>
        <w:rPr>
          <w:rFonts w:ascii="Times New Roman"/>
          <w:b w:val="false"/>
          <w:i w:val="false"/>
          <w:color w:val="000000"/>
          <w:sz w:val="28"/>
        </w:rPr>
        <w:t xml:space="preserve">
                           және Өзбекстан Республи.      шетелдiк </w:t>
      </w:r>
      <w:r>
        <w:br/>
      </w:r>
      <w:r>
        <w:rPr>
          <w:rFonts w:ascii="Times New Roman"/>
          <w:b w:val="false"/>
          <w:i w:val="false"/>
          <w:color w:val="000000"/>
          <w:sz w:val="28"/>
        </w:rPr>
        <w:t xml:space="preserve">
                           касындағы Қазақстан Рес.      мекемелерi </w:t>
      </w:r>
      <w:r>
        <w:br/>
      </w:r>
      <w:r>
        <w:rPr>
          <w:rFonts w:ascii="Times New Roman"/>
          <w:b w:val="false"/>
          <w:i w:val="false"/>
          <w:color w:val="000000"/>
          <w:sz w:val="28"/>
        </w:rPr>
        <w:t xml:space="preserve">
                           публикасы Елшiлiктерiнiң </w:t>
      </w:r>
      <w:r>
        <w:br/>
      </w:r>
      <w:r>
        <w:rPr>
          <w:rFonts w:ascii="Times New Roman"/>
          <w:b w:val="false"/>
          <w:i w:val="false"/>
          <w:color w:val="000000"/>
          <w:sz w:val="28"/>
        </w:rPr>
        <w:t xml:space="preserve">
                           әкiмшiлiк ғимараттары мен </w:t>
      </w:r>
      <w:r>
        <w:br/>
      </w:r>
      <w:r>
        <w:rPr>
          <w:rFonts w:ascii="Times New Roman"/>
          <w:b w:val="false"/>
          <w:i w:val="false"/>
          <w:color w:val="000000"/>
          <w:sz w:val="28"/>
        </w:rPr>
        <w:t xml:space="preserve">
                           тұрғын үйлерiн жаңғырту </w:t>
      </w:r>
      <w:r>
        <w:br/>
      </w:r>
      <w:r>
        <w:rPr>
          <w:rFonts w:ascii="Times New Roman"/>
          <w:b w:val="false"/>
          <w:i w:val="false"/>
          <w:color w:val="000000"/>
          <w:sz w:val="28"/>
        </w:rPr>
        <w:t xml:space="preserve">
                           және күрделi жөндеулерден </w:t>
      </w:r>
      <w:r>
        <w:br/>
      </w:r>
      <w:r>
        <w:rPr>
          <w:rFonts w:ascii="Times New Roman"/>
          <w:b w:val="false"/>
          <w:i w:val="false"/>
          <w:color w:val="000000"/>
          <w:sz w:val="28"/>
        </w:rPr>
        <w:t xml:space="preserve">
                           өткiзу соның iшiнде: </w:t>
      </w:r>
      <w:r>
        <w:br/>
      </w:r>
      <w:r>
        <w:rPr>
          <w:rFonts w:ascii="Times New Roman"/>
          <w:b w:val="false"/>
          <w:i w:val="false"/>
          <w:color w:val="000000"/>
          <w:sz w:val="28"/>
        </w:rPr>
        <w:t xml:space="preserve">
                           1. жобалау сметалық құжат. </w:t>
      </w:r>
      <w:r>
        <w:br/>
      </w:r>
      <w:r>
        <w:rPr>
          <w:rFonts w:ascii="Times New Roman"/>
          <w:b w:val="false"/>
          <w:i w:val="false"/>
          <w:color w:val="000000"/>
          <w:sz w:val="28"/>
        </w:rPr>
        <w:t xml:space="preserve">
                           тамаларды жасау, ғимаратты </w:t>
      </w:r>
      <w:r>
        <w:br/>
      </w:r>
      <w:r>
        <w:rPr>
          <w:rFonts w:ascii="Times New Roman"/>
          <w:b w:val="false"/>
          <w:i w:val="false"/>
          <w:color w:val="000000"/>
          <w:sz w:val="28"/>
        </w:rPr>
        <w:t xml:space="preserve">
                           жөндеуден өткiзу үшiн құры. </w:t>
      </w:r>
      <w:r>
        <w:br/>
      </w:r>
      <w:r>
        <w:rPr>
          <w:rFonts w:ascii="Times New Roman"/>
          <w:b w:val="false"/>
          <w:i w:val="false"/>
          <w:color w:val="000000"/>
          <w:sz w:val="28"/>
        </w:rPr>
        <w:t xml:space="preserve">
                           лыс материалдары мен жабдық. </w:t>
      </w:r>
      <w:r>
        <w:br/>
      </w:r>
      <w:r>
        <w:rPr>
          <w:rFonts w:ascii="Times New Roman"/>
          <w:b w:val="false"/>
          <w:i w:val="false"/>
          <w:color w:val="000000"/>
          <w:sz w:val="28"/>
        </w:rPr>
        <w:t xml:space="preserve">
                           тарды сатып алу; </w:t>
      </w:r>
      <w:r>
        <w:br/>
      </w:r>
      <w:r>
        <w:rPr>
          <w:rFonts w:ascii="Times New Roman"/>
          <w:b w:val="false"/>
          <w:i w:val="false"/>
          <w:color w:val="000000"/>
          <w:sz w:val="28"/>
        </w:rPr>
        <w:t xml:space="preserve">
                           2. мамандандырылған жөндеу </w:t>
      </w:r>
      <w:r>
        <w:br/>
      </w:r>
      <w:r>
        <w:rPr>
          <w:rFonts w:ascii="Times New Roman"/>
          <w:b w:val="false"/>
          <w:i w:val="false"/>
          <w:color w:val="000000"/>
          <w:sz w:val="28"/>
        </w:rPr>
        <w:t xml:space="preserve">
                           жұмыстарын жүргiзу туралы </w:t>
      </w:r>
      <w:r>
        <w:br/>
      </w:r>
      <w:r>
        <w:rPr>
          <w:rFonts w:ascii="Times New Roman"/>
          <w:b w:val="false"/>
          <w:i w:val="false"/>
          <w:color w:val="000000"/>
          <w:sz w:val="28"/>
        </w:rPr>
        <w:t xml:space="preserve">
                           шетелдiк құрылыс компания. </w:t>
      </w:r>
      <w:r>
        <w:br/>
      </w:r>
      <w:r>
        <w:rPr>
          <w:rFonts w:ascii="Times New Roman"/>
          <w:b w:val="false"/>
          <w:i w:val="false"/>
          <w:color w:val="000000"/>
          <w:sz w:val="28"/>
        </w:rPr>
        <w:t xml:space="preserve">
                           ларымен және қазақстан құ. </w:t>
      </w:r>
      <w:r>
        <w:br/>
      </w:r>
      <w:r>
        <w:rPr>
          <w:rFonts w:ascii="Times New Roman"/>
          <w:b w:val="false"/>
          <w:i w:val="false"/>
          <w:color w:val="000000"/>
          <w:sz w:val="28"/>
        </w:rPr>
        <w:t xml:space="preserve">
                           рылыс ұйымдарымен жасас. </w:t>
      </w:r>
      <w:r>
        <w:br/>
      </w:r>
      <w:r>
        <w:rPr>
          <w:rFonts w:ascii="Times New Roman"/>
          <w:b w:val="false"/>
          <w:i w:val="false"/>
          <w:color w:val="000000"/>
          <w:sz w:val="28"/>
        </w:rPr>
        <w:t xml:space="preserve">
                           қан шарттарға сәйкес ғи. </w:t>
      </w:r>
      <w:r>
        <w:br/>
      </w:r>
      <w:r>
        <w:rPr>
          <w:rFonts w:ascii="Times New Roman"/>
          <w:b w:val="false"/>
          <w:i w:val="false"/>
          <w:color w:val="000000"/>
          <w:sz w:val="28"/>
        </w:rPr>
        <w:t xml:space="preserve">
                           мараттарды жаңғырту және </w:t>
      </w:r>
      <w:r>
        <w:br/>
      </w:r>
      <w:r>
        <w:rPr>
          <w:rFonts w:ascii="Times New Roman"/>
          <w:b w:val="false"/>
          <w:i w:val="false"/>
          <w:color w:val="000000"/>
          <w:sz w:val="28"/>
        </w:rPr>
        <w:t xml:space="preserve">
                           күрделі жөндеуден өткізу; </w:t>
      </w:r>
      <w:r>
        <w:br/>
      </w:r>
      <w:r>
        <w:rPr>
          <w:rFonts w:ascii="Times New Roman"/>
          <w:b w:val="false"/>
          <w:i w:val="false"/>
          <w:color w:val="000000"/>
          <w:sz w:val="28"/>
        </w:rPr>
        <w:t xml:space="preserve">
                           3. Қазақстан құрылыс бри. </w:t>
      </w:r>
      <w:r>
        <w:br/>
      </w:r>
      <w:r>
        <w:rPr>
          <w:rFonts w:ascii="Times New Roman"/>
          <w:b w:val="false"/>
          <w:i w:val="false"/>
          <w:color w:val="000000"/>
          <w:sz w:val="28"/>
        </w:rPr>
        <w:t xml:space="preserve">
                           гадаларының іссапарлық, </w:t>
      </w:r>
      <w:r>
        <w:br/>
      </w:r>
      <w:r>
        <w:rPr>
          <w:rFonts w:ascii="Times New Roman"/>
          <w:b w:val="false"/>
          <w:i w:val="false"/>
          <w:color w:val="000000"/>
          <w:sz w:val="28"/>
        </w:rPr>
        <w:t xml:space="preserve">
                           соның ішінде визаларды </w:t>
      </w:r>
      <w:r>
        <w:br/>
      </w:r>
      <w:r>
        <w:rPr>
          <w:rFonts w:ascii="Times New Roman"/>
          <w:b w:val="false"/>
          <w:i w:val="false"/>
          <w:color w:val="000000"/>
          <w:sz w:val="28"/>
        </w:rPr>
        <w:t xml:space="preserve">
                           ресімдеу шығыстары (Қазақ. </w:t>
      </w:r>
      <w:r>
        <w:br/>
      </w:r>
      <w:r>
        <w:rPr>
          <w:rFonts w:ascii="Times New Roman"/>
          <w:b w:val="false"/>
          <w:i w:val="false"/>
          <w:color w:val="000000"/>
          <w:sz w:val="28"/>
        </w:rPr>
        <w:t xml:space="preserve">
                           стан құрылыс компанияларымен </w:t>
      </w:r>
      <w:r>
        <w:br/>
      </w:r>
      <w:r>
        <w:rPr>
          <w:rFonts w:ascii="Times New Roman"/>
          <w:b w:val="false"/>
          <w:i w:val="false"/>
          <w:color w:val="000000"/>
          <w:sz w:val="28"/>
        </w:rPr>
        <w:t xml:space="preserve">
                           шарттар жасасқан жағдайда)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шет елдерде орналасқан қызметкерлердің жұмысы үшін жағдай жасау және елдерде орналасқан Қазақстан Республикасының меншігіндегі дипломатиялық өкілдіктер ғимараттарының мәртебелік қалпын сақтап отыру.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21-қосымша    </w:t>
      </w:r>
    </w:p>
    <w:bookmarkEnd w:id="41"/>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43" w:id="42"/>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"Қазақстан Республикасының Сыртқы iстер министрлiгiн </w:t>
      </w:r>
      <w:r>
        <w:br/>
      </w:r>
      <w:r>
        <w:rPr>
          <w:rFonts w:ascii="Times New Roman"/>
          <w:b/>
          <w:i w:val="false"/>
          <w:color w:val="000000"/>
        </w:rPr>
        <w:t xml:space="preserve">
есептегiш және ұйымдастырушылық техникамен қамтамасыз ету" 601 республикалық бюджеттiк бағдарламасының </w:t>
      </w:r>
      <w:r>
        <w:br/>
      </w:r>
      <w:r>
        <w:rPr>
          <w:rFonts w:ascii="Times New Roman"/>
          <w:b/>
          <w:i w:val="false"/>
          <w:color w:val="000000"/>
        </w:rPr>
        <w:t xml:space="preserve">
ПАСПОРТЫ </w:t>
      </w:r>
    </w:p>
    <w:bookmarkEnd w:id="42"/>
    <w:p>
      <w:pPr>
        <w:spacing w:after="0"/>
        <w:ind w:left="0"/>
        <w:jc w:val="both"/>
      </w:pPr>
      <w:r>
        <w:rPr>
          <w:rFonts w:ascii="Times New Roman"/>
          <w:b w:val="false"/>
          <w:i w:val="false"/>
          <w:color w:val="000000"/>
          <w:sz w:val="28"/>
        </w:rPr>
        <w:t xml:space="preserve">      1. Құны: 10000 мың теңге (он миллион теңге). </w:t>
      </w:r>
      <w:r>
        <w:br/>
      </w:r>
      <w:r>
        <w:rPr>
          <w:rFonts w:ascii="Times New Roman"/>
          <w:b w:val="false"/>
          <w:i w:val="false"/>
          <w:color w:val="000000"/>
          <w:sz w:val="28"/>
        </w:rPr>
        <w:t>
      2. Бюджеттiк бағдарламаның нормативтiк-құқықтық негiзi: 1997 жылғы 12 қарашадағы Қазақстан Республикасының "Дипломатиялық қызмет туралы" N 187-I ҚРЗ </w:t>
      </w:r>
      <w:r>
        <w:rPr>
          <w:rFonts w:ascii="Times New Roman"/>
          <w:b w:val="false"/>
          <w:i w:val="false"/>
          <w:color w:val="000000"/>
          <w:sz w:val="28"/>
        </w:rPr>
        <w:t xml:space="preserve">Заңы </w:t>
      </w:r>
      <w:r>
        <w:rPr>
          <w:rFonts w:ascii="Times New Roman"/>
          <w:b w:val="false"/>
          <w:i w:val="false"/>
          <w:color w:val="000000"/>
          <w:sz w:val="28"/>
        </w:rPr>
        <w:t>, 2001 жылғы 15 желтоқсандағы Қазақстан Республикасының "2002 жылға арналған республикалық бюджет туралы" N 273-II ҚРЗ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1992 жылғы 2 шiлдедегi "Қазақстан Республикасының Елшiлiгi туралы ереженi бекiту туралы" N 832 Жарлығы, Қазақстан Республикасы Yкiметiнiң 2001 жылғы 27 желтоқсандағы "Қазақстан Республикасының "2002 жылға арналған республикалық бюджет туралы"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1999 жылғы 21 қазандағы "Қазақстан Республикасы Сыртқы iстер министрлiгiнiң мәселелерi" атты N 1578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Республикалық бюджеттiң мақсаты: ақпараттық материалдардың сапалы өңделуiн жүзеге асыру үшiн Қазақстан Республикасы Сыртқы iстер министрлiгiнiң орталық аппаратын осы заманғы есептегiш және ұйымдастырушылық техникамен қамтамасыз ету. </w:t>
      </w:r>
      <w:r>
        <w:br/>
      </w:r>
      <w:r>
        <w:rPr>
          <w:rFonts w:ascii="Times New Roman"/>
          <w:b w:val="false"/>
          <w:i w:val="false"/>
          <w:color w:val="000000"/>
          <w:sz w:val="28"/>
        </w:rPr>
        <w:t xml:space="preserve">
      5. Бюджеттiк бағдарламаның мiндеттерi: осы заманғы есептегiш және ұйымдастырушылық техниканы, компьютерлiк бағдарламалық өнiмдердi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601       Қазақстан Респуб. Осы заманғы есептегіш  жыл   Қазақстан </w:t>
      </w:r>
      <w:r>
        <w:br/>
      </w:r>
      <w:r>
        <w:rPr>
          <w:rFonts w:ascii="Times New Roman"/>
          <w:b w:val="false"/>
          <w:i w:val="false"/>
          <w:color w:val="000000"/>
          <w:sz w:val="28"/>
        </w:rPr>
        <w:t xml:space="preserve">
          ликасының Сыртқы  және ұйымдастырушылық ішінде Республика. </w:t>
      </w:r>
      <w:r>
        <w:br/>
      </w:r>
      <w:r>
        <w:rPr>
          <w:rFonts w:ascii="Times New Roman"/>
          <w:b w:val="false"/>
          <w:i w:val="false"/>
          <w:color w:val="000000"/>
          <w:sz w:val="28"/>
        </w:rPr>
        <w:t xml:space="preserve">
          істер министрлі.  техниканы, сондай-ақ         сының </w:t>
      </w:r>
      <w:r>
        <w:br/>
      </w:r>
      <w:r>
        <w:rPr>
          <w:rFonts w:ascii="Times New Roman"/>
          <w:b w:val="false"/>
          <w:i w:val="false"/>
          <w:color w:val="000000"/>
          <w:sz w:val="28"/>
        </w:rPr>
        <w:t xml:space="preserve">
          гін есептегіш және бағдарламалық өнімдерді     Сыртқыістер </w:t>
      </w:r>
      <w:r>
        <w:br/>
      </w:r>
      <w:r>
        <w:rPr>
          <w:rFonts w:ascii="Times New Roman"/>
          <w:b w:val="false"/>
          <w:i w:val="false"/>
          <w:color w:val="000000"/>
          <w:sz w:val="28"/>
        </w:rPr>
        <w:t xml:space="preserve">
          ұйымдастырушылық  сатып алу:                   министрлігі </w:t>
      </w:r>
      <w:r>
        <w:br/>
      </w:r>
      <w:r>
        <w:rPr>
          <w:rFonts w:ascii="Times New Roman"/>
          <w:b w:val="false"/>
          <w:i w:val="false"/>
          <w:color w:val="000000"/>
          <w:sz w:val="28"/>
        </w:rPr>
        <w:t xml:space="preserve">
          техникамен қамта. Компьютерлер - 20 данаға </w:t>
      </w:r>
      <w:r>
        <w:br/>
      </w:r>
      <w:r>
        <w:rPr>
          <w:rFonts w:ascii="Times New Roman"/>
          <w:b w:val="false"/>
          <w:i w:val="false"/>
          <w:color w:val="000000"/>
          <w:sz w:val="28"/>
        </w:rPr>
        <w:t xml:space="preserve">
          масыз ету         дейін. </w:t>
      </w:r>
      <w:r>
        <w:br/>
      </w:r>
      <w:r>
        <w:rPr>
          <w:rFonts w:ascii="Times New Roman"/>
          <w:b w:val="false"/>
          <w:i w:val="false"/>
          <w:color w:val="000000"/>
          <w:sz w:val="28"/>
        </w:rPr>
        <w:t xml:space="preserve">
                            Мониторлар - 20 данаға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Принтерлер - 20 данаға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Сканерлер - 10 данаға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Үздіксіз қуат беру көз. </w:t>
      </w:r>
      <w:r>
        <w:br/>
      </w:r>
      <w:r>
        <w:rPr>
          <w:rFonts w:ascii="Times New Roman"/>
          <w:b w:val="false"/>
          <w:i w:val="false"/>
          <w:color w:val="000000"/>
          <w:sz w:val="28"/>
        </w:rPr>
        <w:t xml:space="preserve">
                            дері - 20 данаға дейін. </w:t>
      </w:r>
      <w:r>
        <w:br/>
      </w:r>
      <w:r>
        <w:rPr>
          <w:rFonts w:ascii="Times New Roman"/>
          <w:b w:val="false"/>
          <w:i w:val="false"/>
          <w:color w:val="000000"/>
          <w:sz w:val="28"/>
        </w:rPr>
        <w:t xml:space="preserve">
                            Желілік сүзгілер - 20 </w:t>
      </w:r>
      <w:r>
        <w:br/>
      </w:r>
      <w:r>
        <w:rPr>
          <w:rFonts w:ascii="Times New Roman"/>
          <w:b w:val="false"/>
          <w:i w:val="false"/>
          <w:color w:val="000000"/>
          <w:sz w:val="28"/>
        </w:rPr>
        <w:t xml:space="preserve">
                            данаға дейін. </w:t>
      </w:r>
      <w:r>
        <w:br/>
      </w:r>
      <w:r>
        <w:rPr>
          <w:rFonts w:ascii="Times New Roman"/>
          <w:b w:val="false"/>
          <w:i w:val="false"/>
          <w:color w:val="000000"/>
          <w:sz w:val="28"/>
        </w:rPr>
        <w:t xml:space="preserve">
                            Көшірмелік аппараттар - </w:t>
      </w:r>
      <w:r>
        <w:br/>
      </w:r>
      <w:r>
        <w:rPr>
          <w:rFonts w:ascii="Times New Roman"/>
          <w:b w:val="false"/>
          <w:i w:val="false"/>
          <w:color w:val="000000"/>
          <w:sz w:val="28"/>
        </w:rPr>
        <w:t xml:space="preserve">
                            4 данаға дейін. </w:t>
      </w:r>
      <w:r>
        <w:br/>
      </w:r>
      <w:r>
        <w:rPr>
          <w:rFonts w:ascii="Times New Roman"/>
          <w:b w:val="false"/>
          <w:i w:val="false"/>
          <w:color w:val="000000"/>
          <w:sz w:val="28"/>
        </w:rPr>
        <w:t xml:space="preserve">
                            Факсимильдік аппараттар - </w:t>
      </w:r>
      <w:r>
        <w:br/>
      </w:r>
      <w:r>
        <w:rPr>
          <w:rFonts w:ascii="Times New Roman"/>
          <w:b w:val="false"/>
          <w:i w:val="false"/>
          <w:color w:val="000000"/>
          <w:sz w:val="28"/>
        </w:rPr>
        <w:t xml:space="preserve">
                            2 данаға дейін. </w:t>
      </w:r>
      <w:r>
        <w:br/>
      </w:r>
      <w:r>
        <w:rPr>
          <w:rFonts w:ascii="Times New Roman"/>
          <w:b w:val="false"/>
          <w:i w:val="false"/>
          <w:color w:val="000000"/>
          <w:sz w:val="28"/>
        </w:rPr>
        <w:t xml:space="preserve">
                            Бағдарламалық өнімдер: </w:t>
      </w:r>
      <w:r>
        <w:br/>
      </w:r>
      <w:r>
        <w:rPr>
          <w:rFonts w:ascii="Times New Roman"/>
          <w:b w:val="false"/>
          <w:i w:val="false"/>
          <w:color w:val="000000"/>
          <w:sz w:val="28"/>
        </w:rPr>
        <w:t xml:space="preserve">
                            Windows 2000 </w:t>
      </w:r>
      <w:r>
        <w:br/>
      </w:r>
      <w:r>
        <w:rPr>
          <w:rFonts w:ascii="Times New Roman"/>
          <w:b w:val="false"/>
          <w:i w:val="false"/>
          <w:color w:val="000000"/>
          <w:sz w:val="28"/>
        </w:rPr>
        <w:t xml:space="preserve">
                            Microsoft Office 2000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компьютерлік технология саласындағы ең жаңа жетістіктерден қалыс қалуды еңсеру, дүниежүзілік ақпараттық желіге кең түрде шығуға мүмкіндік алу, электрондық поштаның мүмкіндіктерін тиімді пайдалану.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22-қосымша    </w:t>
      </w:r>
    </w:p>
    <w:bookmarkEnd w:id="43"/>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45" w:id="44"/>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"Қазақстан Республикасының дипломатиялық өкiлдiктерiн </w:t>
      </w:r>
      <w:r>
        <w:br/>
      </w:r>
      <w:r>
        <w:rPr>
          <w:rFonts w:ascii="Times New Roman"/>
          <w:b/>
          <w:i w:val="false"/>
          <w:color w:val="000000"/>
        </w:rPr>
        <w:t xml:space="preserve">
есептегiш және ұйымдастырушылық техникамен қамтамасыз ету" 602 республикалық бюджеттiк бағдарламасының </w:t>
      </w:r>
      <w:r>
        <w:br/>
      </w:r>
      <w:r>
        <w:rPr>
          <w:rFonts w:ascii="Times New Roman"/>
          <w:b/>
          <w:i w:val="false"/>
          <w:color w:val="000000"/>
        </w:rPr>
        <w:t xml:space="preserve">
ПАСПОРТЫ </w:t>
      </w:r>
    </w:p>
    <w:bookmarkEnd w:id="44"/>
    <w:p>
      <w:pPr>
        <w:spacing w:after="0"/>
        <w:ind w:left="0"/>
        <w:jc w:val="both"/>
      </w:pPr>
      <w:r>
        <w:rPr>
          <w:rFonts w:ascii="Times New Roman"/>
          <w:b w:val="false"/>
          <w:i w:val="false"/>
          <w:color w:val="000000"/>
          <w:sz w:val="28"/>
        </w:rPr>
        <w:t xml:space="preserve">      1. Құны: 24589 мың теңге (жиырма төрт миллион бес жүз сексен тоғыз мың теңге). </w:t>
      </w:r>
      <w:r>
        <w:br/>
      </w:r>
      <w:r>
        <w:rPr>
          <w:rFonts w:ascii="Times New Roman"/>
          <w:b w:val="false"/>
          <w:i w:val="false"/>
          <w:color w:val="000000"/>
          <w:sz w:val="28"/>
        </w:rPr>
        <w:t xml:space="preserve">
      2. Бюджеттiк бағдарламаның нормативтiк-құқықтық негiзi: 1997 жылғы 12 қарашадағы Қазақстан Республикасының "Дипломатиялық қызмет туралы" N 187-I ҚРЗ Заңы, 2001 жылғы 15 желтоқсандағы Қазақстан Республикасының "2002 жылға арналған республикалық бюджет туралы" N 273-II ҚРЗ Заңы, Қазақстан Республикасы Президентiнiң 1992 жылғы 2 шiлдедегi "Қазақстан Республикасының Елшiлiгi туралы ереженi бекiту туралы" N 832 Жарлығы, Қазақстан Республикасы Үкiметiнiң 2001 жылғы 27 желтоқсандағы "Қазақстан Республикасының "2002 жылға арналған республикалық бюджет туралы" Заңын iске асыру туралы" N 1715 қаулысы, Қазақстан Республикасы Yкiметiнiң 1999 жылғы 21 қазандағы "Қазақстан Республикасы Сыртқы iстер министрлiгiнiң мәселелерi" атты N 1578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Республикалық бюджеттiң мақсаты: ақпараттық материалдардың сапалы өңделуiн жүзеге асыру үшiн Қазақстан Республикасы Сыртқы iстер министрлiгiнiң орталық аппаратын осы заманғы есептегiш және ұйымдастырушылық техникамен қамтамасыз ету. </w:t>
      </w:r>
      <w:r>
        <w:br/>
      </w:r>
      <w:r>
        <w:rPr>
          <w:rFonts w:ascii="Times New Roman"/>
          <w:b w:val="false"/>
          <w:i w:val="false"/>
          <w:color w:val="000000"/>
          <w:sz w:val="28"/>
        </w:rPr>
        <w:t xml:space="preserve">
      5. Бюджеттiк бағдарламаның мiндеттерi: осы заманғы есептегiш және ұйымдастырушылық техниканы, компьютерлiк бағдарламалық өнiмдердi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602       Қазақстан Респуб. Осы заманғы есептегіш  жыл    Қазақстан </w:t>
      </w:r>
      <w:r>
        <w:br/>
      </w:r>
      <w:r>
        <w:rPr>
          <w:rFonts w:ascii="Times New Roman"/>
          <w:b w:val="false"/>
          <w:i w:val="false"/>
          <w:color w:val="000000"/>
          <w:sz w:val="28"/>
        </w:rPr>
        <w:t xml:space="preserve">
          ликасының Сыртқы  және ұйымдастырушылық  ішінде Республика </w:t>
      </w:r>
      <w:r>
        <w:br/>
      </w:r>
      <w:r>
        <w:rPr>
          <w:rFonts w:ascii="Times New Roman"/>
          <w:b w:val="false"/>
          <w:i w:val="false"/>
          <w:color w:val="000000"/>
          <w:sz w:val="28"/>
        </w:rPr>
        <w:t xml:space="preserve">
          істер министрлі.  техниканы, сондай-ақ          сының </w:t>
      </w:r>
      <w:r>
        <w:br/>
      </w:r>
      <w:r>
        <w:rPr>
          <w:rFonts w:ascii="Times New Roman"/>
          <w:b w:val="false"/>
          <w:i w:val="false"/>
          <w:color w:val="000000"/>
          <w:sz w:val="28"/>
        </w:rPr>
        <w:t xml:space="preserve">
          гін есептегіш және бағдарламалық өнімдерді    Сыртқыістер </w:t>
      </w:r>
      <w:r>
        <w:br/>
      </w:r>
      <w:r>
        <w:rPr>
          <w:rFonts w:ascii="Times New Roman"/>
          <w:b w:val="false"/>
          <w:i w:val="false"/>
          <w:color w:val="000000"/>
          <w:sz w:val="28"/>
        </w:rPr>
        <w:t xml:space="preserve">
          ұйымдастырушылық  сатып алу:                   министрлігі </w:t>
      </w:r>
      <w:r>
        <w:br/>
      </w:r>
      <w:r>
        <w:rPr>
          <w:rFonts w:ascii="Times New Roman"/>
          <w:b w:val="false"/>
          <w:i w:val="false"/>
          <w:color w:val="000000"/>
          <w:sz w:val="28"/>
        </w:rPr>
        <w:t xml:space="preserve">
          техникамен қамта. Компьютерлер - 50 данаға     және </w:t>
      </w:r>
      <w:r>
        <w:br/>
      </w:r>
      <w:r>
        <w:rPr>
          <w:rFonts w:ascii="Times New Roman"/>
          <w:b w:val="false"/>
          <w:i w:val="false"/>
          <w:color w:val="000000"/>
          <w:sz w:val="28"/>
        </w:rPr>
        <w:t xml:space="preserve">
          масыз ету         дейін.                       Қазақстан </w:t>
      </w:r>
      <w:r>
        <w:br/>
      </w:r>
      <w:r>
        <w:rPr>
          <w:rFonts w:ascii="Times New Roman"/>
          <w:b w:val="false"/>
          <w:i w:val="false"/>
          <w:color w:val="000000"/>
          <w:sz w:val="28"/>
        </w:rPr>
        <w:t xml:space="preserve">
                            Мониторлар - 50 данаға       Республика. </w:t>
      </w:r>
      <w:r>
        <w:br/>
      </w:r>
      <w:r>
        <w:rPr>
          <w:rFonts w:ascii="Times New Roman"/>
          <w:b w:val="false"/>
          <w:i w:val="false"/>
          <w:color w:val="000000"/>
          <w:sz w:val="28"/>
        </w:rPr>
        <w:t xml:space="preserve">
                            дейін.                       сының </w:t>
      </w:r>
      <w:r>
        <w:br/>
      </w:r>
      <w:r>
        <w:rPr>
          <w:rFonts w:ascii="Times New Roman"/>
          <w:b w:val="false"/>
          <w:i w:val="false"/>
          <w:color w:val="000000"/>
          <w:sz w:val="28"/>
        </w:rPr>
        <w:t xml:space="preserve">
                            Принтерлер - 50 данаға       шетелдік </w:t>
      </w:r>
      <w:r>
        <w:br/>
      </w:r>
      <w:r>
        <w:rPr>
          <w:rFonts w:ascii="Times New Roman"/>
          <w:b w:val="false"/>
          <w:i w:val="false"/>
          <w:color w:val="000000"/>
          <w:sz w:val="28"/>
        </w:rPr>
        <w:t xml:space="preserve">
                            дейін.                       мекемелері </w:t>
      </w:r>
      <w:r>
        <w:br/>
      </w:r>
      <w:r>
        <w:rPr>
          <w:rFonts w:ascii="Times New Roman"/>
          <w:b w:val="false"/>
          <w:i w:val="false"/>
          <w:color w:val="000000"/>
          <w:sz w:val="28"/>
        </w:rPr>
        <w:t xml:space="preserve">
                            Сканерлер - 50 данаға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Үздіксіз қуат беру көз. </w:t>
      </w:r>
      <w:r>
        <w:br/>
      </w:r>
      <w:r>
        <w:rPr>
          <w:rFonts w:ascii="Times New Roman"/>
          <w:b w:val="false"/>
          <w:i w:val="false"/>
          <w:color w:val="000000"/>
          <w:sz w:val="28"/>
        </w:rPr>
        <w:t xml:space="preserve">
                            дері - 50 данаға дейін. </w:t>
      </w:r>
      <w:r>
        <w:br/>
      </w:r>
      <w:r>
        <w:rPr>
          <w:rFonts w:ascii="Times New Roman"/>
          <w:b w:val="false"/>
          <w:i w:val="false"/>
          <w:color w:val="000000"/>
          <w:sz w:val="28"/>
        </w:rPr>
        <w:t xml:space="preserve">
                            Желілік сүзгілер - 50 </w:t>
      </w:r>
      <w:r>
        <w:br/>
      </w:r>
      <w:r>
        <w:rPr>
          <w:rFonts w:ascii="Times New Roman"/>
          <w:b w:val="false"/>
          <w:i w:val="false"/>
          <w:color w:val="000000"/>
          <w:sz w:val="28"/>
        </w:rPr>
        <w:t xml:space="preserve">
                            данаға дейін. </w:t>
      </w:r>
      <w:r>
        <w:br/>
      </w:r>
      <w:r>
        <w:rPr>
          <w:rFonts w:ascii="Times New Roman"/>
          <w:b w:val="false"/>
          <w:i w:val="false"/>
          <w:color w:val="000000"/>
          <w:sz w:val="28"/>
        </w:rPr>
        <w:t xml:space="preserve">
                            Ықшамдалынған компьютер - </w:t>
      </w:r>
      <w:r>
        <w:br/>
      </w:r>
      <w:r>
        <w:rPr>
          <w:rFonts w:ascii="Times New Roman"/>
          <w:b w:val="false"/>
          <w:i w:val="false"/>
          <w:color w:val="000000"/>
          <w:sz w:val="28"/>
        </w:rPr>
        <w:t xml:space="preserve">
                            1 данаға дейін. </w:t>
      </w:r>
      <w:r>
        <w:br/>
      </w:r>
      <w:r>
        <w:rPr>
          <w:rFonts w:ascii="Times New Roman"/>
          <w:b w:val="false"/>
          <w:i w:val="false"/>
          <w:color w:val="000000"/>
          <w:sz w:val="28"/>
        </w:rPr>
        <w:t xml:space="preserve">
                            Факсимильдік аппараттар - </w:t>
      </w:r>
      <w:r>
        <w:br/>
      </w:r>
      <w:r>
        <w:rPr>
          <w:rFonts w:ascii="Times New Roman"/>
          <w:b w:val="false"/>
          <w:i w:val="false"/>
          <w:color w:val="000000"/>
          <w:sz w:val="28"/>
        </w:rPr>
        <w:t xml:space="preserve">
                            5 данаға дейін. </w:t>
      </w:r>
      <w:r>
        <w:br/>
      </w:r>
      <w:r>
        <w:rPr>
          <w:rFonts w:ascii="Times New Roman"/>
          <w:b w:val="false"/>
          <w:i w:val="false"/>
          <w:color w:val="000000"/>
          <w:sz w:val="28"/>
        </w:rPr>
        <w:t xml:space="preserve">
                            Бағдарламалық өнімдер: </w:t>
      </w:r>
      <w:r>
        <w:br/>
      </w:r>
      <w:r>
        <w:rPr>
          <w:rFonts w:ascii="Times New Roman"/>
          <w:b w:val="false"/>
          <w:i w:val="false"/>
          <w:color w:val="000000"/>
          <w:sz w:val="28"/>
        </w:rPr>
        <w:t xml:space="preserve">
                            Windows 2000 </w:t>
      </w:r>
      <w:r>
        <w:br/>
      </w:r>
      <w:r>
        <w:rPr>
          <w:rFonts w:ascii="Times New Roman"/>
          <w:b w:val="false"/>
          <w:i w:val="false"/>
          <w:color w:val="000000"/>
          <w:sz w:val="28"/>
        </w:rPr>
        <w:t xml:space="preserve">
                            Microsoft Office 2000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компьютерлік технология саласындағы ең жаңа жетістіктерден қалыс қалуды еңсеру, дүниежүзілік ақпараттық желіге кең түрде шығуға мүмкіндік алу, электрондық поштаның мүмкіндіктерін тиімді пайдалану.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23-қосымша    </w:t>
      </w:r>
    </w:p>
    <w:bookmarkEnd w:id="45"/>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47" w:id="46"/>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деңгейде кадрлардың бiлiктiлiгiн арттыру және қайта даярлау" 010 республикалық бюджеттiк бағдарламасының </w:t>
      </w:r>
      <w:r>
        <w:br/>
      </w:r>
      <w:r>
        <w:rPr>
          <w:rFonts w:ascii="Times New Roman"/>
          <w:b/>
          <w:i w:val="false"/>
          <w:color w:val="000000"/>
        </w:rPr>
        <w:t xml:space="preserve">
ПАСПОРТЫ </w:t>
      </w:r>
    </w:p>
    <w:bookmarkEnd w:id="46"/>
    <w:p>
      <w:pPr>
        <w:spacing w:after="0"/>
        <w:ind w:left="0"/>
        <w:jc w:val="both"/>
      </w:pPr>
      <w:r>
        <w:rPr>
          <w:rFonts w:ascii="Times New Roman"/>
          <w:b w:val="false"/>
          <w:i w:val="false"/>
          <w:color w:val="000000"/>
          <w:sz w:val="28"/>
        </w:rPr>
        <w:t xml:space="preserve">      1. Құны: 23935 мың теңге (жиырма үш миллион тоғыз жүз отыз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Үкiметiнiң 1997 жылғы 10 қыркүйектегi "Қазақстан Республикасы Сыртқы iстер министрлiгiнiң Дипломатиялық академиясын құру туралы" N 1102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2000 жылғы 24 қыркүйектегi "Қазақстан Республикасының Бiлiм және ғылым министрлiгiнiң "Л.Н. Гумилев атындағы Еуразиялық университетi" мен "Қазақстан Республикасы Сыртқы iстер министрлiгiнiң Дипломатиялық академиясы" Республикалық мемлекеттiк қазыналық кәсiпорындарын қайта ұйымдастыру туралы" N 1589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1999 жылғы 21 қазандағы "Қазақстан Республикасының Сыртқы iстер министрлiгiнiң мәселелерi" атты N 1578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Сыртқы iстер министрлiгiн халықаралық қатынастар саласындағы жоғары бiлiктi мамандармен қамтамасыз ету. </w:t>
      </w:r>
      <w:r>
        <w:br/>
      </w:r>
      <w:r>
        <w:rPr>
          <w:rFonts w:ascii="Times New Roman"/>
          <w:b w:val="false"/>
          <w:i w:val="false"/>
          <w:color w:val="000000"/>
          <w:sz w:val="28"/>
        </w:rPr>
        <w:t xml:space="preserve">
      5. Бюджеттiк бағдарламаның мiндеттерi: Қазақстан Республикасының Сыртқы iстер министрлiгiн халықаралық қатынастар саласындағы жоғары дәрежелi бiлiктi мамандармен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010     030  Республикалық дең.                   Жыл  Қазақстан </w:t>
      </w:r>
      <w:r>
        <w:br/>
      </w:r>
      <w:r>
        <w:rPr>
          <w:rFonts w:ascii="Times New Roman"/>
          <w:b w:val="false"/>
          <w:i w:val="false"/>
          <w:color w:val="000000"/>
          <w:sz w:val="28"/>
        </w:rPr>
        <w:t xml:space="preserve">
             гейде кадрлардың                   ішінде Республика. </w:t>
      </w:r>
      <w:r>
        <w:br/>
      </w:r>
      <w:r>
        <w:rPr>
          <w:rFonts w:ascii="Times New Roman"/>
          <w:b w:val="false"/>
          <w:i w:val="false"/>
          <w:color w:val="000000"/>
          <w:sz w:val="28"/>
        </w:rPr>
        <w:t xml:space="preserve">
             біліктілігін арт.                         сының Сыртқы </w:t>
      </w:r>
      <w:r>
        <w:br/>
      </w:r>
      <w:r>
        <w:rPr>
          <w:rFonts w:ascii="Times New Roman"/>
          <w:b w:val="false"/>
          <w:i w:val="false"/>
          <w:color w:val="000000"/>
          <w:sz w:val="28"/>
        </w:rPr>
        <w:t xml:space="preserve">
             тыру және қайта                           істер </w:t>
      </w:r>
      <w:r>
        <w:br/>
      </w:r>
      <w:r>
        <w:rPr>
          <w:rFonts w:ascii="Times New Roman"/>
          <w:b w:val="false"/>
          <w:i w:val="false"/>
          <w:color w:val="000000"/>
          <w:sz w:val="28"/>
        </w:rPr>
        <w:t xml:space="preserve">
             даярлау                                   министрлігі </w:t>
      </w:r>
    </w:p>
    <w:p>
      <w:pPr>
        <w:spacing w:after="0"/>
        <w:ind w:left="0"/>
        <w:jc w:val="both"/>
      </w:pPr>
      <w:r>
        <w:rPr>
          <w:rFonts w:ascii="Times New Roman"/>
          <w:b w:val="false"/>
          <w:i w:val="false"/>
          <w:color w:val="000000"/>
          <w:sz w:val="28"/>
        </w:rPr>
        <w:t xml:space="preserve">               Мемлекеттік функ. 1. Бекітілген жоспарға </w:t>
      </w:r>
      <w:r>
        <w:br/>
      </w:r>
      <w:r>
        <w:rPr>
          <w:rFonts w:ascii="Times New Roman"/>
          <w:b w:val="false"/>
          <w:i w:val="false"/>
          <w:color w:val="000000"/>
          <w:sz w:val="28"/>
        </w:rPr>
        <w:t xml:space="preserve">
               цияларды орындау  сәйкес тақырыптық лек. </w:t>
      </w:r>
      <w:r>
        <w:br/>
      </w:r>
      <w:r>
        <w:rPr>
          <w:rFonts w:ascii="Times New Roman"/>
          <w:b w:val="false"/>
          <w:i w:val="false"/>
          <w:color w:val="000000"/>
          <w:sz w:val="28"/>
        </w:rPr>
        <w:t xml:space="preserve">
               үшін кадрлардың   циялар, тәжірибелік және </w:t>
      </w:r>
      <w:r>
        <w:br/>
      </w:r>
      <w:r>
        <w:rPr>
          <w:rFonts w:ascii="Times New Roman"/>
          <w:b w:val="false"/>
          <w:i w:val="false"/>
          <w:color w:val="000000"/>
          <w:sz w:val="28"/>
        </w:rPr>
        <w:t xml:space="preserve">
               біліктілігін арт. семинарлық сабақтар, сы. </w:t>
      </w:r>
      <w:r>
        <w:br/>
      </w:r>
      <w:r>
        <w:rPr>
          <w:rFonts w:ascii="Times New Roman"/>
          <w:b w:val="false"/>
          <w:i w:val="false"/>
          <w:color w:val="000000"/>
          <w:sz w:val="28"/>
        </w:rPr>
        <w:t xml:space="preserve">
               тыру және қайта   нақтар мен емтихандар </w:t>
      </w:r>
      <w:r>
        <w:br/>
      </w:r>
      <w:r>
        <w:rPr>
          <w:rFonts w:ascii="Times New Roman"/>
          <w:b w:val="false"/>
          <w:i w:val="false"/>
          <w:color w:val="000000"/>
          <w:sz w:val="28"/>
        </w:rPr>
        <w:t xml:space="preserve">
               даярлау           өткізу. Дипломатиялық </w:t>
      </w:r>
      <w:r>
        <w:br/>
      </w:r>
      <w:r>
        <w:rPr>
          <w:rFonts w:ascii="Times New Roman"/>
          <w:b w:val="false"/>
          <w:i w:val="false"/>
          <w:color w:val="000000"/>
          <w:sz w:val="28"/>
        </w:rPr>
        <w:t xml:space="preserve">
                                 академияда өндірістен </w:t>
      </w:r>
      <w:r>
        <w:br/>
      </w:r>
      <w:r>
        <w:rPr>
          <w:rFonts w:ascii="Times New Roman"/>
          <w:b w:val="false"/>
          <w:i w:val="false"/>
          <w:color w:val="000000"/>
          <w:sz w:val="28"/>
        </w:rPr>
        <w:t xml:space="preserve">
                                 қол үзіп оқитын тыңдау. </w:t>
      </w:r>
      <w:r>
        <w:br/>
      </w:r>
      <w:r>
        <w:rPr>
          <w:rFonts w:ascii="Times New Roman"/>
          <w:b w:val="false"/>
          <w:i w:val="false"/>
          <w:color w:val="000000"/>
          <w:sz w:val="28"/>
        </w:rPr>
        <w:t xml:space="preserve">
                                 шылардың орташа жылдық </w:t>
      </w:r>
      <w:r>
        <w:br/>
      </w:r>
      <w:r>
        <w:rPr>
          <w:rFonts w:ascii="Times New Roman"/>
          <w:b w:val="false"/>
          <w:i w:val="false"/>
          <w:color w:val="000000"/>
          <w:sz w:val="28"/>
        </w:rPr>
        <w:t xml:space="preserve">
                                 саны - 33 тыңдаушы. </w:t>
      </w:r>
      <w:r>
        <w:br/>
      </w:r>
      <w:r>
        <w:rPr>
          <w:rFonts w:ascii="Times New Roman"/>
          <w:b w:val="false"/>
          <w:i w:val="false"/>
          <w:color w:val="000000"/>
          <w:sz w:val="28"/>
        </w:rPr>
        <w:t xml:space="preserve">
                                 2. Қазақстан Республикасы </w:t>
      </w:r>
      <w:r>
        <w:br/>
      </w:r>
      <w:r>
        <w:rPr>
          <w:rFonts w:ascii="Times New Roman"/>
          <w:b w:val="false"/>
          <w:i w:val="false"/>
          <w:color w:val="000000"/>
          <w:sz w:val="28"/>
        </w:rPr>
        <w:t xml:space="preserve">
                                 Сыртқы істер министрлігі. </w:t>
      </w:r>
      <w:r>
        <w:br/>
      </w:r>
      <w:r>
        <w:rPr>
          <w:rFonts w:ascii="Times New Roman"/>
          <w:b w:val="false"/>
          <w:i w:val="false"/>
          <w:color w:val="000000"/>
          <w:sz w:val="28"/>
        </w:rPr>
        <w:t xml:space="preserve">
                                 нің қызметкерлерін негіз. </w:t>
      </w:r>
      <w:r>
        <w:br/>
      </w:r>
      <w:r>
        <w:rPr>
          <w:rFonts w:ascii="Times New Roman"/>
          <w:b w:val="false"/>
          <w:i w:val="false"/>
          <w:color w:val="000000"/>
          <w:sz w:val="28"/>
        </w:rPr>
        <w:t xml:space="preserve">
                                 гі жұмыстарынан қол </w:t>
      </w:r>
      <w:r>
        <w:br/>
      </w:r>
      <w:r>
        <w:rPr>
          <w:rFonts w:ascii="Times New Roman"/>
          <w:b w:val="false"/>
          <w:i w:val="false"/>
          <w:color w:val="000000"/>
          <w:sz w:val="28"/>
        </w:rPr>
        <w:t xml:space="preserve">
                                 үздірмей халықаралық қа. </w:t>
      </w:r>
      <w:r>
        <w:br/>
      </w:r>
      <w:r>
        <w:rPr>
          <w:rFonts w:ascii="Times New Roman"/>
          <w:b w:val="false"/>
          <w:i w:val="false"/>
          <w:color w:val="000000"/>
          <w:sz w:val="28"/>
        </w:rPr>
        <w:t xml:space="preserve">
                                 тынастар саласында білік. </w:t>
      </w:r>
      <w:r>
        <w:br/>
      </w:r>
      <w:r>
        <w:rPr>
          <w:rFonts w:ascii="Times New Roman"/>
          <w:b w:val="false"/>
          <w:i w:val="false"/>
          <w:color w:val="000000"/>
          <w:sz w:val="28"/>
        </w:rPr>
        <w:t xml:space="preserve">
                                 тілігін арттыру жөніндегі </w:t>
      </w:r>
      <w:r>
        <w:br/>
      </w:r>
      <w:r>
        <w:rPr>
          <w:rFonts w:ascii="Times New Roman"/>
          <w:b w:val="false"/>
          <w:i w:val="false"/>
          <w:color w:val="000000"/>
          <w:sz w:val="28"/>
        </w:rPr>
        <w:t xml:space="preserve">
                                 курстар жүргізу. Тыңдау. </w:t>
      </w:r>
      <w:r>
        <w:br/>
      </w:r>
      <w:r>
        <w:rPr>
          <w:rFonts w:ascii="Times New Roman"/>
          <w:b w:val="false"/>
          <w:i w:val="false"/>
          <w:color w:val="000000"/>
          <w:sz w:val="28"/>
        </w:rPr>
        <w:t xml:space="preserve">
                                 шылардың жылдық орта </w:t>
      </w:r>
      <w:r>
        <w:br/>
      </w:r>
      <w:r>
        <w:rPr>
          <w:rFonts w:ascii="Times New Roman"/>
          <w:b w:val="false"/>
          <w:i w:val="false"/>
          <w:color w:val="000000"/>
          <w:sz w:val="28"/>
        </w:rPr>
        <w:t xml:space="preserve">
                                 саны - 50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сыртқы саяси қатынастар саласындағы білікті мамандар деңгейін көтеру, кәсіби даярланған және Қазақстан Республикасы Сыртқы істер министрлігінің аппаратында өздеріне жүктелген функцияларды тиімді орындап жүрген қызметкерлер қатарының өсе түсуі.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24-қосымша    </w:t>
      </w:r>
    </w:p>
    <w:bookmarkEnd w:id="47"/>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49" w:id="48"/>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"Өкілдік шығындар" 042 республикалық бюджеттiк бағдарламасының </w:t>
      </w:r>
      <w:r>
        <w:br/>
      </w:r>
      <w:r>
        <w:rPr>
          <w:rFonts w:ascii="Times New Roman"/>
          <w:b/>
          <w:i w:val="false"/>
          <w:color w:val="000000"/>
        </w:rPr>
        <w:t xml:space="preserve">
ПАСПОРТЫ </w:t>
      </w:r>
    </w:p>
    <w:bookmarkEnd w:id="48"/>
    <w:p>
      <w:pPr>
        <w:spacing w:after="0"/>
        <w:ind w:left="0"/>
        <w:jc w:val="both"/>
      </w:pPr>
      <w:r>
        <w:rPr>
          <w:rFonts w:ascii="Times New Roman"/>
          <w:b w:val="false"/>
          <w:i w:val="false"/>
          <w:color w:val="000000"/>
          <w:sz w:val="28"/>
        </w:rPr>
        <w:t xml:space="preserve">      1. Құны: 148911 мың теңге (жүз қырық сегіз миллион тоғыз жүз он бір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Президентінің 1999 жылғы 16 шілдедегi "Қазақстан Республикасының мемлекеттік протоколын бекіту туралы" N 173 Жарлығы, Қазақстан Республикасы Yкiметiнiң 1999 жылғы 21 қазандағы "Қазақстан Республикасының Сыртқы iстер министрлiгiнiң мәселелері" атты N 1578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орталық атқару органдарының өкілдік іс-шараларды өткізуін қамтамасыз ету. </w:t>
      </w:r>
      <w:r>
        <w:br/>
      </w:r>
      <w:r>
        <w:rPr>
          <w:rFonts w:ascii="Times New Roman"/>
          <w:b w:val="false"/>
          <w:i w:val="false"/>
          <w:color w:val="000000"/>
          <w:sz w:val="28"/>
        </w:rPr>
        <w:t xml:space="preserve">
      5. Бюджеттiк бағдарламаның мiндеттерi: Қазақстан Республикасында ресми делегациялар қабылдауларын, жиналыстар мен семинарларды, салтанатты іс-шараларды өткізу, сондай-ақ мемлекет Басшысының шетелдерге ресми сапарлары кезіндегі өкілдік шығыстар.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042       Өкілдік шығындар  Қазақстан Республикасы  Жыл  Өкілдік </w:t>
      </w:r>
      <w:r>
        <w:br/>
      </w:r>
      <w:r>
        <w:rPr>
          <w:rFonts w:ascii="Times New Roman"/>
          <w:b w:val="false"/>
          <w:i w:val="false"/>
          <w:color w:val="000000"/>
          <w:sz w:val="28"/>
        </w:rPr>
        <w:t xml:space="preserve">
                            Үкіметінің қаулысымен ішінде шығыстарды </w:t>
      </w:r>
      <w:r>
        <w:br/>
      </w:r>
      <w:r>
        <w:rPr>
          <w:rFonts w:ascii="Times New Roman"/>
          <w:b w:val="false"/>
          <w:i w:val="false"/>
          <w:color w:val="000000"/>
          <w:sz w:val="28"/>
        </w:rPr>
        <w:t xml:space="preserve">
                            бекітілген 042 "Өкіл.       талап ететін </w:t>
      </w:r>
      <w:r>
        <w:br/>
      </w:r>
      <w:r>
        <w:rPr>
          <w:rFonts w:ascii="Times New Roman"/>
          <w:b w:val="false"/>
          <w:i w:val="false"/>
          <w:color w:val="000000"/>
          <w:sz w:val="28"/>
        </w:rPr>
        <w:t xml:space="preserve">
                            дік шығындар" бағдар.       іс-шараларды </w:t>
      </w:r>
      <w:r>
        <w:br/>
      </w:r>
      <w:r>
        <w:rPr>
          <w:rFonts w:ascii="Times New Roman"/>
          <w:b w:val="false"/>
          <w:i w:val="false"/>
          <w:color w:val="000000"/>
          <w:sz w:val="28"/>
        </w:rPr>
        <w:t xml:space="preserve">
                            ламасы бойынша респуб.      өткізуге </w:t>
      </w:r>
      <w:r>
        <w:br/>
      </w:r>
      <w:r>
        <w:rPr>
          <w:rFonts w:ascii="Times New Roman"/>
          <w:b w:val="false"/>
          <w:i w:val="false"/>
          <w:color w:val="000000"/>
          <w:sz w:val="28"/>
        </w:rPr>
        <w:t xml:space="preserve">
                            ликалық бюджетте көз.       жауапты </w:t>
      </w:r>
      <w:r>
        <w:br/>
      </w:r>
      <w:r>
        <w:rPr>
          <w:rFonts w:ascii="Times New Roman"/>
          <w:b w:val="false"/>
          <w:i w:val="false"/>
          <w:color w:val="000000"/>
          <w:sz w:val="28"/>
        </w:rPr>
        <w:t xml:space="preserve">
                            делген қаражатты пай.       орталық </w:t>
      </w:r>
      <w:r>
        <w:br/>
      </w:r>
      <w:r>
        <w:rPr>
          <w:rFonts w:ascii="Times New Roman"/>
          <w:b w:val="false"/>
          <w:i w:val="false"/>
          <w:color w:val="000000"/>
          <w:sz w:val="28"/>
        </w:rPr>
        <w:t xml:space="preserve">
                            далану ережелеріне сәй.     атқарушы </w:t>
      </w:r>
      <w:r>
        <w:br/>
      </w:r>
      <w:r>
        <w:rPr>
          <w:rFonts w:ascii="Times New Roman"/>
          <w:b w:val="false"/>
          <w:i w:val="false"/>
          <w:color w:val="000000"/>
          <w:sz w:val="28"/>
        </w:rPr>
        <w:t xml:space="preserve">
                            кес шетелдік делегация.     және өзге де </w:t>
      </w:r>
      <w:r>
        <w:br/>
      </w:r>
      <w:r>
        <w:rPr>
          <w:rFonts w:ascii="Times New Roman"/>
          <w:b w:val="false"/>
          <w:i w:val="false"/>
          <w:color w:val="000000"/>
          <w:sz w:val="28"/>
        </w:rPr>
        <w:t xml:space="preserve">
                            ларды қабылдауға, кеңес.    орталық </w:t>
      </w:r>
      <w:r>
        <w:br/>
      </w:r>
      <w:r>
        <w:rPr>
          <w:rFonts w:ascii="Times New Roman"/>
          <w:b w:val="false"/>
          <w:i w:val="false"/>
          <w:color w:val="000000"/>
          <w:sz w:val="28"/>
        </w:rPr>
        <w:t xml:space="preserve">
                            тер мен семинарларға,       мемлекеттік </w:t>
      </w:r>
      <w:r>
        <w:br/>
      </w:r>
      <w:r>
        <w:rPr>
          <w:rFonts w:ascii="Times New Roman"/>
          <w:b w:val="false"/>
          <w:i w:val="false"/>
          <w:color w:val="000000"/>
          <w:sz w:val="28"/>
        </w:rPr>
        <w:t xml:space="preserve">
                            салтанатты жиындарға,       органдар </w:t>
      </w:r>
      <w:r>
        <w:br/>
      </w:r>
      <w:r>
        <w:rPr>
          <w:rFonts w:ascii="Times New Roman"/>
          <w:b w:val="false"/>
          <w:i w:val="false"/>
          <w:color w:val="000000"/>
          <w:sz w:val="28"/>
        </w:rPr>
        <w:t xml:space="preserve">
                            сондай-ақ, мемлекет Бас. </w:t>
      </w:r>
      <w:r>
        <w:br/>
      </w:r>
      <w:r>
        <w:rPr>
          <w:rFonts w:ascii="Times New Roman"/>
          <w:b w:val="false"/>
          <w:i w:val="false"/>
          <w:color w:val="000000"/>
          <w:sz w:val="28"/>
        </w:rPr>
        <w:t xml:space="preserve">
                            шысының шетелдерге ресми </w:t>
      </w:r>
      <w:r>
        <w:br/>
      </w:r>
      <w:r>
        <w:rPr>
          <w:rFonts w:ascii="Times New Roman"/>
          <w:b w:val="false"/>
          <w:i w:val="false"/>
          <w:color w:val="000000"/>
          <w:sz w:val="28"/>
        </w:rPr>
        <w:t xml:space="preserve">
                            сапарларға шығуына қатыс. </w:t>
      </w:r>
      <w:r>
        <w:br/>
      </w:r>
      <w:r>
        <w:rPr>
          <w:rFonts w:ascii="Times New Roman"/>
          <w:b w:val="false"/>
          <w:i w:val="false"/>
          <w:color w:val="000000"/>
          <w:sz w:val="28"/>
        </w:rPr>
        <w:t xml:space="preserve">
                            ты өкілдік шығыстарға </w:t>
      </w:r>
      <w:r>
        <w:br/>
      </w:r>
      <w:r>
        <w:rPr>
          <w:rFonts w:ascii="Times New Roman"/>
          <w:b w:val="false"/>
          <w:i w:val="false"/>
          <w:color w:val="000000"/>
          <w:sz w:val="28"/>
        </w:rPr>
        <w:t xml:space="preserve">
                            байланысты ресми өкілдік </w:t>
      </w:r>
      <w:r>
        <w:br/>
      </w:r>
      <w:r>
        <w:rPr>
          <w:rFonts w:ascii="Times New Roman"/>
          <w:b w:val="false"/>
          <w:i w:val="false"/>
          <w:color w:val="000000"/>
          <w:sz w:val="28"/>
        </w:rPr>
        <w:t xml:space="preserve">
                            іс-шараларды өткізуді </w:t>
      </w:r>
      <w:r>
        <w:br/>
      </w:r>
      <w:r>
        <w:rPr>
          <w:rFonts w:ascii="Times New Roman"/>
          <w:b w:val="false"/>
          <w:i w:val="false"/>
          <w:color w:val="000000"/>
          <w:sz w:val="28"/>
        </w:rPr>
        <w:t xml:space="preserve">
                            ұйымдастыру - 200 іс-ша. </w:t>
      </w:r>
      <w:r>
        <w:br/>
      </w:r>
      <w:r>
        <w:rPr>
          <w:rFonts w:ascii="Times New Roman"/>
          <w:b w:val="false"/>
          <w:i w:val="false"/>
          <w:color w:val="000000"/>
          <w:sz w:val="28"/>
        </w:rPr>
        <w:t xml:space="preserve">
                            раларға дейін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іс-шараларды келген делегациялардың мәртебесіне сәйкес тиісті деңгейде өткізу және достық қарым-қатынастарды қолдау, сыртқы саясат ынтымақтастығын нығайту.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25-қосымша    </w:t>
      </w:r>
    </w:p>
    <w:bookmarkEnd w:id="49"/>
    <w:p>
      <w:pPr>
        <w:spacing w:after="0"/>
        <w:ind w:left="0"/>
        <w:jc w:val="both"/>
      </w:pPr>
      <w:r>
        <w:rPr>
          <w:rFonts w:ascii="Times New Roman"/>
          <w:b w:val="false"/>
          <w:i w:val="false"/>
          <w:color w:val="ff0000"/>
          <w:sz w:val="28"/>
        </w:rPr>
        <w:t xml:space="preserve">      Ескерту. 25-27 қосымшалармен толықтырылды - ҚР Үкіметінің 2002.05.07. N 83a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51" w:id="50"/>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"Астана қаласында Қазақстан Республикасы Сыртқы істер </w:t>
      </w:r>
      <w:r>
        <w:br/>
      </w:r>
      <w:r>
        <w:rPr>
          <w:rFonts w:ascii="Times New Roman"/>
          <w:b/>
          <w:i w:val="false"/>
          <w:color w:val="000000"/>
        </w:rPr>
        <w:t xml:space="preserve">
министрлігінің әкімшілік ғимараты құрылысын салу" </w:t>
      </w:r>
      <w:r>
        <w:br/>
      </w:r>
      <w:r>
        <w:rPr>
          <w:rFonts w:ascii="Times New Roman"/>
          <w:b/>
          <w:i w:val="false"/>
          <w:color w:val="000000"/>
        </w:rPr>
        <w:t xml:space="preserve">
303 республикалық бюджеттiк бағдарламасының </w:t>
      </w:r>
      <w:r>
        <w:br/>
      </w:r>
      <w:r>
        <w:rPr>
          <w:rFonts w:ascii="Times New Roman"/>
          <w:b/>
          <w:i w:val="false"/>
          <w:color w:val="000000"/>
        </w:rPr>
        <w:t xml:space="preserve">
ПАСПОРТЫ </w:t>
      </w:r>
    </w:p>
    <w:bookmarkEnd w:id="50"/>
    <w:p>
      <w:pPr>
        <w:spacing w:after="0"/>
        <w:ind w:left="0"/>
        <w:jc w:val="both"/>
      </w:pPr>
      <w:r>
        <w:rPr>
          <w:rFonts w:ascii="Times New Roman"/>
          <w:b w:val="false"/>
          <w:i w:val="false"/>
          <w:color w:val="000000"/>
          <w:sz w:val="28"/>
        </w:rPr>
        <w:t xml:space="preserve">      1. Құны: 505 400 мың (бес жүз бес миллион төрт жүз мың) теңге. </w:t>
      </w:r>
      <w:r>
        <w:br/>
      </w:r>
      <w:r>
        <w:rPr>
          <w:rFonts w:ascii="Times New Roman"/>
          <w:b w:val="false"/>
          <w:i w:val="false"/>
          <w:color w:val="000000"/>
          <w:sz w:val="28"/>
        </w:rPr>
        <w:t>
      2. Бюджеттiк бағдарламаның нормативтiк-құқықтық негiзi: "Астана қаласының әлеуметтік-экономикалық дамуының мемлекеттік бағдарламасы туралы" Қазақстан Республикасы Президентінің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Астана қаласында Есіл өзенінің сол жақ жағалауында Үкіметтік орталықтың әкімшілік ғимараттарының құрылысын салу. </w:t>
      </w:r>
      <w:r>
        <w:br/>
      </w:r>
      <w:r>
        <w:rPr>
          <w:rFonts w:ascii="Times New Roman"/>
          <w:b w:val="false"/>
          <w:i w:val="false"/>
          <w:color w:val="000000"/>
          <w:sz w:val="28"/>
        </w:rPr>
        <w:t xml:space="preserve">
      5. Бюджеттiк бағдарламаның мiндеттерi: Қазақстан Республикасы Сыртқы істер министрлігінің жаңа әкімшілік ғимараты құрылысын салу.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303       Астана қаласында  Белгіленген тәртіппен  2002 Қазақстан </w:t>
      </w:r>
      <w:r>
        <w:br/>
      </w:r>
      <w:r>
        <w:rPr>
          <w:rFonts w:ascii="Times New Roman"/>
          <w:b w:val="false"/>
          <w:i w:val="false"/>
          <w:color w:val="000000"/>
          <w:sz w:val="28"/>
        </w:rPr>
        <w:t xml:space="preserve">
          Қазақстан         мемлекеттік сараптама  жыл  Республи. </w:t>
      </w:r>
      <w:r>
        <w:br/>
      </w:r>
      <w:r>
        <w:rPr>
          <w:rFonts w:ascii="Times New Roman"/>
          <w:b w:val="false"/>
          <w:i w:val="false"/>
          <w:color w:val="000000"/>
          <w:sz w:val="28"/>
        </w:rPr>
        <w:t xml:space="preserve">
          Республикасы      мен бекітуден өткен         касының </w:t>
      </w:r>
      <w:r>
        <w:br/>
      </w:r>
      <w:r>
        <w:rPr>
          <w:rFonts w:ascii="Times New Roman"/>
          <w:b w:val="false"/>
          <w:i w:val="false"/>
          <w:color w:val="000000"/>
          <w:sz w:val="28"/>
        </w:rPr>
        <w:t xml:space="preserve">
          Сыртқы істер      жобалық-сметалық құжат.     Сыртқы </w:t>
      </w:r>
      <w:r>
        <w:br/>
      </w:r>
      <w:r>
        <w:rPr>
          <w:rFonts w:ascii="Times New Roman"/>
          <w:b w:val="false"/>
          <w:i w:val="false"/>
          <w:color w:val="000000"/>
          <w:sz w:val="28"/>
        </w:rPr>
        <w:t xml:space="preserve">
          министрлігінің    тамаға сәйкес Қазақстан     істер </w:t>
      </w:r>
      <w:r>
        <w:br/>
      </w:r>
      <w:r>
        <w:rPr>
          <w:rFonts w:ascii="Times New Roman"/>
          <w:b w:val="false"/>
          <w:i w:val="false"/>
          <w:color w:val="000000"/>
          <w:sz w:val="28"/>
        </w:rPr>
        <w:t xml:space="preserve">
          әкімшілік         Республикасы Сыртқы         министрлігі </w:t>
      </w:r>
      <w:r>
        <w:br/>
      </w:r>
      <w:r>
        <w:rPr>
          <w:rFonts w:ascii="Times New Roman"/>
          <w:b w:val="false"/>
          <w:i w:val="false"/>
          <w:color w:val="000000"/>
          <w:sz w:val="28"/>
        </w:rPr>
        <w:t xml:space="preserve">
          ғимаратының       істер министрлігінің </w:t>
      </w:r>
      <w:r>
        <w:br/>
      </w:r>
      <w:r>
        <w:rPr>
          <w:rFonts w:ascii="Times New Roman"/>
          <w:b w:val="false"/>
          <w:i w:val="false"/>
          <w:color w:val="000000"/>
          <w:sz w:val="28"/>
        </w:rPr>
        <w:t xml:space="preserve">
          құрылысын салу    әкімшілік ғимаратының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жобалық-сметалық құжаттамаға сәйкес Қазақстан Республикасы Сыртқы істер министрлігінің әкімшілік ғимаратында орындалған құрылыс-монтаж жұмыстарының көлемі.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26-қосымша    </w:t>
      </w:r>
    </w:p>
    <w:bookmarkEnd w:id="51"/>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53" w:id="52"/>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"Астана қаласындағы дипломатиялық қалашыққа қызмет көрсету объектілерінің құрылысын салудың" 305 республикалық бюджеттiк бағдарламасының </w:t>
      </w:r>
      <w:r>
        <w:br/>
      </w:r>
      <w:r>
        <w:rPr>
          <w:rFonts w:ascii="Times New Roman"/>
          <w:b/>
          <w:i w:val="false"/>
          <w:color w:val="000000"/>
        </w:rPr>
        <w:t xml:space="preserve">
ПАСПОРТЫ </w:t>
      </w:r>
    </w:p>
    <w:bookmarkEnd w:id="52"/>
    <w:p>
      <w:pPr>
        <w:spacing w:after="0"/>
        <w:ind w:left="0"/>
        <w:jc w:val="both"/>
      </w:pPr>
      <w:r>
        <w:rPr>
          <w:rFonts w:ascii="Times New Roman"/>
          <w:b w:val="false"/>
          <w:i w:val="false"/>
          <w:color w:val="000000"/>
          <w:sz w:val="28"/>
        </w:rPr>
        <w:t xml:space="preserve">      1. Құны: 700 000 мың (жеті жүз миллион) теңге. </w:t>
      </w:r>
      <w:r>
        <w:br/>
      </w:r>
      <w:r>
        <w:rPr>
          <w:rFonts w:ascii="Times New Roman"/>
          <w:b w:val="false"/>
          <w:i w:val="false"/>
          <w:color w:val="000000"/>
          <w:sz w:val="28"/>
        </w:rPr>
        <w:t>
      2. Бюджеттiк бағдарламаның нормативтiк-құқықтық негiзi: "Астана қаласының әлеуметтік-экономикалық дамуының мемлекеттік бағдарламасы туралы" Қазақстан Республикасы Президентінің 2001 жылғы 19 наурыздағы N 574 </w:t>
      </w:r>
      <w:r>
        <w:rPr>
          <w:rFonts w:ascii="Times New Roman"/>
          <w:b w:val="false"/>
          <w:i w:val="false"/>
          <w:color w:val="000000"/>
          <w:sz w:val="28"/>
        </w:rPr>
        <w:t xml:space="preserve">Жарлығы.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дипломатиялық қалашықты әлеуметтік инфрақұрылым объектілерімен қамтамасыз ету, мұның өзі дипломатиялық өкілдіктерді Астана қаласына көшіру тұжырымдамасын іске асырудың негізгі шарты болып табылады. </w:t>
      </w:r>
      <w:r>
        <w:br/>
      </w:r>
      <w:r>
        <w:rPr>
          <w:rFonts w:ascii="Times New Roman"/>
          <w:b w:val="false"/>
          <w:i w:val="false"/>
          <w:color w:val="000000"/>
          <w:sz w:val="28"/>
        </w:rPr>
        <w:t xml:space="preserve">
      5. Бюджеттiк бағдарламаның мiндеттерi: Астана қаласында дипломатиялық қалашыққа қызмет көрсету объектілерінің құрылысын салу.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305        Астана қаласында  Белгіленген тәртіппен 2002   Қазақстан </w:t>
      </w:r>
      <w:r>
        <w:br/>
      </w:r>
      <w:r>
        <w:rPr>
          <w:rFonts w:ascii="Times New Roman"/>
          <w:b w:val="false"/>
          <w:i w:val="false"/>
          <w:color w:val="000000"/>
          <w:sz w:val="28"/>
        </w:rPr>
        <w:t xml:space="preserve">
           дипломатиялық     мемлекеттік сараптама  жыл   Республи. </w:t>
      </w:r>
      <w:r>
        <w:br/>
      </w:r>
      <w:r>
        <w:rPr>
          <w:rFonts w:ascii="Times New Roman"/>
          <w:b w:val="false"/>
          <w:i w:val="false"/>
          <w:color w:val="000000"/>
          <w:sz w:val="28"/>
        </w:rPr>
        <w:t xml:space="preserve">
           қалашыққа қызмет  мен бекітуден өткен          касының </w:t>
      </w:r>
      <w:r>
        <w:br/>
      </w:r>
      <w:r>
        <w:rPr>
          <w:rFonts w:ascii="Times New Roman"/>
          <w:b w:val="false"/>
          <w:i w:val="false"/>
          <w:color w:val="000000"/>
          <w:sz w:val="28"/>
        </w:rPr>
        <w:t xml:space="preserve">
           көрсету объекті.  жобалық-сметалық құжат.      Сыртқы </w:t>
      </w:r>
      <w:r>
        <w:br/>
      </w:r>
      <w:r>
        <w:rPr>
          <w:rFonts w:ascii="Times New Roman"/>
          <w:b w:val="false"/>
          <w:i w:val="false"/>
          <w:color w:val="000000"/>
          <w:sz w:val="28"/>
        </w:rPr>
        <w:t xml:space="preserve">
           лерінің           тамаға сәйкес Астана         істер </w:t>
      </w:r>
      <w:r>
        <w:br/>
      </w:r>
      <w:r>
        <w:rPr>
          <w:rFonts w:ascii="Times New Roman"/>
          <w:b w:val="false"/>
          <w:i w:val="false"/>
          <w:color w:val="000000"/>
          <w:sz w:val="28"/>
        </w:rPr>
        <w:t xml:space="preserve">
           құрылысын салу.   қаласында дипломатиялық     министрлігі </w:t>
      </w:r>
      <w:r>
        <w:br/>
      </w:r>
      <w:r>
        <w:rPr>
          <w:rFonts w:ascii="Times New Roman"/>
          <w:b w:val="false"/>
          <w:i w:val="false"/>
          <w:color w:val="000000"/>
          <w:sz w:val="28"/>
        </w:rPr>
        <w:t xml:space="preserve">
                             қалашыққа қызмет </w:t>
      </w:r>
      <w:r>
        <w:br/>
      </w:r>
      <w:r>
        <w:rPr>
          <w:rFonts w:ascii="Times New Roman"/>
          <w:b w:val="false"/>
          <w:i w:val="false"/>
          <w:color w:val="000000"/>
          <w:sz w:val="28"/>
        </w:rPr>
        <w:t xml:space="preserve">
                             көрсету объектілерінің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жобалық-сметалық құжаттамаға сәйкес дипломатиялық қалашыққа қызмет көрсету объектілерінің орындалған құрылыс-монтаж жұмыстарының көлемі. </w:t>
      </w:r>
      <w:r>
        <w:br/>
      </w:r>
      <w:r>
        <w:rPr>
          <w:rFonts w:ascii="Times New Roman"/>
          <w:b w:val="false"/>
          <w:i w:val="false"/>
          <w:color w:val="000000"/>
          <w:sz w:val="28"/>
        </w:rPr>
        <w:t xml:space="preserve">
      Пайдалануға тапсыру: </w:t>
      </w:r>
      <w:r>
        <w:br/>
      </w:r>
      <w:r>
        <w:rPr>
          <w:rFonts w:ascii="Times New Roman"/>
          <w:b w:val="false"/>
          <w:i w:val="false"/>
          <w:color w:val="000000"/>
          <w:sz w:val="28"/>
        </w:rPr>
        <w:t xml:space="preserve">
      - технологиялық қызмет көрсету ғимараты - 760 шаршы метр; </w:t>
      </w:r>
      <w:r>
        <w:br/>
      </w:r>
      <w:r>
        <w:rPr>
          <w:rFonts w:ascii="Times New Roman"/>
          <w:b w:val="false"/>
          <w:i w:val="false"/>
          <w:color w:val="000000"/>
          <w:sz w:val="28"/>
        </w:rPr>
        <w:t xml:space="preserve">
      - дипломатиялық қалашықты пайдалану жөніндегі басқарма </w:t>
      </w:r>
      <w:r>
        <w:br/>
      </w:r>
      <w:r>
        <w:rPr>
          <w:rFonts w:ascii="Times New Roman"/>
          <w:b w:val="false"/>
          <w:i w:val="false"/>
          <w:color w:val="000000"/>
          <w:sz w:val="28"/>
        </w:rPr>
        <w:t xml:space="preserve">
дирекциясының әкімшілік ғимараты - 1353 шаршы метр; </w:t>
      </w:r>
      <w:r>
        <w:br/>
      </w:r>
      <w:r>
        <w:rPr>
          <w:rFonts w:ascii="Times New Roman"/>
          <w:b w:val="false"/>
          <w:i w:val="false"/>
          <w:color w:val="000000"/>
          <w:sz w:val="28"/>
        </w:rPr>
        <w:t xml:space="preserve">
      - екі БӨП - 32 шаршы метр; </w:t>
      </w:r>
      <w:r>
        <w:br/>
      </w:r>
      <w:r>
        <w:rPr>
          <w:rFonts w:ascii="Times New Roman"/>
          <w:b w:val="false"/>
          <w:i w:val="false"/>
          <w:color w:val="000000"/>
          <w:sz w:val="28"/>
        </w:rPr>
        <w:t xml:space="preserve">
      - екі КП - 103 шаршы метр.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Үкiметiнiң </w:t>
      </w:r>
      <w:r>
        <w:br/>
      </w:r>
      <w:r>
        <w:rPr>
          <w:rFonts w:ascii="Times New Roman"/>
          <w:b w:val="false"/>
          <w:i w:val="false"/>
          <w:color w:val="000000"/>
          <w:sz w:val="28"/>
        </w:rPr>
        <w:t>
</w:t>
      </w:r>
      <w:r>
        <w:rPr>
          <w:rFonts w:ascii="Times New Roman"/>
          <w:b/>
          <w:i w:val="false"/>
          <w:color w:val="000000"/>
          <w:sz w:val="28"/>
        </w:rPr>
        <w:t xml:space="preserve">2002 жылғы 23 қаңтардағы    </w:t>
      </w:r>
      <w:r>
        <w:br/>
      </w:r>
      <w:r>
        <w:rPr>
          <w:rFonts w:ascii="Times New Roman"/>
          <w:b w:val="false"/>
          <w:i w:val="false"/>
          <w:color w:val="000000"/>
          <w:sz w:val="28"/>
        </w:rPr>
        <w:t>
</w:t>
      </w:r>
      <w:r>
        <w:rPr>
          <w:rFonts w:ascii="Times New Roman"/>
          <w:b/>
          <w:i w:val="false"/>
          <w:color w:val="000000"/>
          <w:sz w:val="28"/>
        </w:rPr>
        <w:t xml:space="preserve">N 83 қаулысына 27-қосымша    </w:t>
      </w:r>
    </w:p>
    <w:bookmarkEnd w:id="53"/>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министрлiгi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бюджеттiк бағдарлама әкiмшiсi </w:t>
      </w:r>
    </w:p>
    <w:bookmarkStart w:name="z55" w:id="54"/>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"Астана қаласындағы дипломатиялық қалашықтың екінші кезектегі инженерлік жүйелерінің құрылысын салудың" </w:t>
      </w:r>
      <w:r>
        <w:br/>
      </w:r>
      <w:r>
        <w:rPr>
          <w:rFonts w:ascii="Times New Roman"/>
          <w:b/>
          <w:i w:val="false"/>
          <w:color w:val="000000"/>
        </w:rPr>
        <w:t xml:space="preserve">
306 республикалық бюджеттiк бағдарламасының </w:t>
      </w:r>
      <w:r>
        <w:br/>
      </w:r>
      <w:r>
        <w:rPr>
          <w:rFonts w:ascii="Times New Roman"/>
          <w:b/>
          <w:i w:val="false"/>
          <w:color w:val="000000"/>
        </w:rPr>
        <w:t xml:space="preserve">
ПАСПОРТЫ </w:t>
      </w:r>
    </w:p>
    <w:bookmarkEnd w:id="54"/>
    <w:p>
      <w:pPr>
        <w:spacing w:after="0"/>
        <w:ind w:left="0"/>
        <w:jc w:val="both"/>
      </w:pPr>
      <w:r>
        <w:rPr>
          <w:rFonts w:ascii="Times New Roman"/>
          <w:b w:val="false"/>
          <w:i w:val="false"/>
          <w:color w:val="000000"/>
          <w:sz w:val="28"/>
        </w:rPr>
        <w:t xml:space="preserve">      1. Құны: 300 000 мың (үш жүз миллион) теңге. </w:t>
      </w:r>
      <w:r>
        <w:br/>
      </w:r>
      <w:r>
        <w:rPr>
          <w:rFonts w:ascii="Times New Roman"/>
          <w:b w:val="false"/>
          <w:i w:val="false"/>
          <w:color w:val="000000"/>
          <w:sz w:val="28"/>
        </w:rPr>
        <w:t>
      2. Бюджеттiк бағдарламаның нормативтiк-құқықтық негiзi: "Астана қаласының әлеуметтік-экономикалық дамуының мемлекеттік бағдарламасы туралы" Қазақстан Республикасы Президентінің 2001 жылғы 19 наурыздағы N 574 </w:t>
      </w:r>
      <w:r>
        <w:rPr>
          <w:rFonts w:ascii="Times New Roman"/>
          <w:b w:val="false"/>
          <w:i w:val="false"/>
          <w:color w:val="000000"/>
          <w:sz w:val="28"/>
        </w:rPr>
        <w:t xml:space="preserve">Жарлығы.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Астана қаласындағы дипломатиялық қалашықты тұрғыдан инженерлік қамтамасыз ету. </w:t>
      </w:r>
      <w:r>
        <w:br/>
      </w:r>
      <w:r>
        <w:rPr>
          <w:rFonts w:ascii="Times New Roman"/>
          <w:b w:val="false"/>
          <w:i w:val="false"/>
          <w:color w:val="000000"/>
          <w:sz w:val="28"/>
        </w:rPr>
        <w:t xml:space="preserve">
      5. Бюджеттiк бағдарламаның мiндеттерi: Астана қаласындағы дипломатиялық қалашықтың инженерлік жүйелерінің құрылысын салу. </w:t>
      </w:r>
      <w:r>
        <w:br/>
      </w:r>
      <w:r>
        <w:rPr>
          <w:rFonts w:ascii="Times New Roman"/>
          <w:b w:val="false"/>
          <w:i w:val="false"/>
          <w:color w:val="000000"/>
          <w:sz w:val="28"/>
        </w:rPr>
        <w:t xml:space="preserve">
      6. Бюджеттiк бағдарламаны iске асыру жөнiндегi iс-шаралар жоспары:      -------------------------------------------------------------------- </w:t>
      </w:r>
      <w:r>
        <w:br/>
      </w:r>
      <w:r>
        <w:rPr>
          <w:rFonts w:ascii="Times New Roman"/>
          <w:b w:val="false"/>
          <w:i w:val="false"/>
          <w:color w:val="000000"/>
          <w:sz w:val="28"/>
        </w:rPr>
        <w:t xml:space="preserve">
Бағдар.!Кіші!Бағдарламаның   !Бағдарламаны (кіші!Іске ! Жауапты </w:t>
      </w:r>
      <w:r>
        <w:br/>
      </w:r>
      <w:r>
        <w:rPr>
          <w:rFonts w:ascii="Times New Roman"/>
          <w:b w:val="false"/>
          <w:i w:val="false"/>
          <w:color w:val="000000"/>
          <w:sz w:val="28"/>
        </w:rPr>
        <w:t xml:space="preserve">
ламаның!бағ.!(кіші бағдарлама!бағдарламаны) іске!асыру!орындаушылар </w:t>
      </w:r>
      <w:r>
        <w:br/>
      </w:r>
      <w:r>
        <w:rPr>
          <w:rFonts w:ascii="Times New Roman"/>
          <w:b w:val="false"/>
          <w:i w:val="false"/>
          <w:color w:val="000000"/>
          <w:sz w:val="28"/>
        </w:rPr>
        <w:t xml:space="preserve">
коды   !дар.!ның) атауы      !асыру жөніндегі   !мерзі! </w:t>
      </w:r>
      <w:r>
        <w:br/>
      </w:r>
      <w:r>
        <w:rPr>
          <w:rFonts w:ascii="Times New Roman"/>
          <w:b w:val="false"/>
          <w:i w:val="false"/>
          <w:color w:val="000000"/>
          <w:sz w:val="28"/>
        </w:rPr>
        <w:t xml:space="preserve">
       !лама!                !іс-шаралар        !мдері! </w:t>
      </w:r>
      <w:r>
        <w:br/>
      </w:r>
      <w:r>
        <w:rPr>
          <w:rFonts w:ascii="Times New Roman"/>
          <w:b w:val="false"/>
          <w:i w:val="false"/>
          <w:color w:val="000000"/>
          <w:sz w:val="28"/>
        </w:rPr>
        <w:t xml:space="preserve">
       !ның !                !                  !     ! </w:t>
      </w:r>
      <w:r>
        <w:br/>
      </w:r>
      <w:r>
        <w:rPr>
          <w:rFonts w:ascii="Times New Roman"/>
          <w:b w:val="false"/>
          <w:i w:val="false"/>
          <w:color w:val="000000"/>
          <w:sz w:val="28"/>
        </w:rPr>
        <w:t xml:space="preserve">
       !коды!                !                  !     ! -------------------------------------------------------------------- </w:t>
      </w:r>
      <w:r>
        <w:br/>
      </w:r>
      <w:r>
        <w:rPr>
          <w:rFonts w:ascii="Times New Roman"/>
          <w:b w:val="false"/>
          <w:i w:val="false"/>
          <w:color w:val="000000"/>
          <w:sz w:val="28"/>
        </w:rPr>
        <w:t xml:space="preserve">
306      Астана қаласындағы Белгіленген тәртіппен  2002  Қазақстан </w:t>
      </w:r>
      <w:r>
        <w:br/>
      </w:r>
      <w:r>
        <w:rPr>
          <w:rFonts w:ascii="Times New Roman"/>
          <w:b w:val="false"/>
          <w:i w:val="false"/>
          <w:color w:val="000000"/>
          <w:sz w:val="28"/>
        </w:rPr>
        <w:t xml:space="preserve">
         дипломатиялық      мемлекеттік сараптама   жыл  Республи. </w:t>
      </w:r>
      <w:r>
        <w:br/>
      </w:r>
      <w:r>
        <w:rPr>
          <w:rFonts w:ascii="Times New Roman"/>
          <w:b w:val="false"/>
          <w:i w:val="false"/>
          <w:color w:val="000000"/>
          <w:sz w:val="28"/>
        </w:rPr>
        <w:t xml:space="preserve">
         қалашықтың екінші  мен бекітуден өткен          касының </w:t>
      </w:r>
      <w:r>
        <w:br/>
      </w:r>
      <w:r>
        <w:rPr>
          <w:rFonts w:ascii="Times New Roman"/>
          <w:b w:val="false"/>
          <w:i w:val="false"/>
          <w:color w:val="000000"/>
          <w:sz w:val="28"/>
        </w:rPr>
        <w:t xml:space="preserve">
         кезектегі          жобалық-сметалық құжат.      Сыртқы </w:t>
      </w:r>
      <w:r>
        <w:br/>
      </w:r>
      <w:r>
        <w:rPr>
          <w:rFonts w:ascii="Times New Roman"/>
          <w:b w:val="false"/>
          <w:i w:val="false"/>
          <w:color w:val="000000"/>
          <w:sz w:val="28"/>
        </w:rPr>
        <w:t xml:space="preserve">
         инженерлік         тамаға сәйкес                істер </w:t>
      </w:r>
      <w:r>
        <w:br/>
      </w:r>
      <w:r>
        <w:rPr>
          <w:rFonts w:ascii="Times New Roman"/>
          <w:b w:val="false"/>
          <w:i w:val="false"/>
          <w:color w:val="000000"/>
          <w:sz w:val="28"/>
        </w:rPr>
        <w:t xml:space="preserve">
         жүйелерінің        дипломатиялық                министрлігі </w:t>
      </w:r>
      <w:r>
        <w:br/>
      </w:r>
      <w:r>
        <w:rPr>
          <w:rFonts w:ascii="Times New Roman"/>
          <w:b w:val="false"/>
          <w:i w:val="false"/>
          <w:color w:val="000000"/>
          <w:sz w:val="28"/>
        </w:rPr>
        <w:t xml:space="preserve">
         құрылысын салу.    қалашықтың екінші </w:t>
      </w:r>
      <w:r>
        <w:br/>
      </w:r>
      <w:r>
        <w:rPr>
          <w:rFonts w:ascii="Times New Roman"/>
          <w:b w:val="false"/>
          <w:i w:val="false"/>
          <w:color w:val="000000"/>
          <w:sz w:val="28"/>
        </w:rPr>
        <w:t xml:space="preserve">
                            кезектегі инженерлік </w:t>
      </w:r>
      <w:r>
        <w:br/>
      </w:r>
      <w:r>
        <w:rPr>
          <w:rFonts w:ascii="Times New Roman"/>
          <w:b w:val="false"/>
          <w:i w:val="false"/>
          <w:color w:val="000000"/>
          <w:sz w:val="28"/>
        </w:rPr>
        <w:t xml:space="preserve">
                            жүйелерінің құрылысын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жобалық-сметалық құжаттамаға сәйкес Қазақстан Республикасы Сыртқы істер министрлігінің дипломатиялық қалашығындағы екінші кезектегі инженерлік жүйелері мен инфрақұрылым объектілерінде орындалған құрылыс-монтаж жұмыстарының көлемі.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