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fb07" w14:textId="10df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1995 жылғы 29 желтоқсандағы N 1880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21 қаңтар N 72. Күші жойылды - Қазақстан Республикасы Үкіметінің 2017 жылғы 27 наурыздағы № 140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"Халықаралық ізгілік көмек мәселелері жөніндегі комиссия туралы" Қазақстан Республикасы Үкіметінің 1995 жылғы 29 желтоқсандағы N 1880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P951880_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қаулымен бекітілген Халықаралық ізгілік көмек мәселелері жөніндегі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2-тармақтағы "мемлекеттік комитеттерінің"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5-тармақтағы "Халықты әлеуметтік қорғау министрлігі" деген сөздер "Еңбек және халықты әлеуметтік қорғау министрлігі"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7-тармақтағы "Қазақстан Республикасының Төтенше жағдайлар жөніндегі мемлекеттік комитетінің" деген сөздер "Қазақстан Республикасы Төтенше жағдайлар жөніндегі агенттігінің"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Халықаралық ізгілік көмек мәселелері жөніндегі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Айдарханов Арман Тергеуұлы - Қазақстан Республикасының Денсаулық сақтау вице-министрі, төрағаның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Өтеулина Хафиза Мұхтарқызы - Қазақстан Республикасының Еңбек және халықты әлеуметтік қорғау вице-министрі, төрағаның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Жұмағұлов Бақытжан Тұрсынұлы - Қазақстан Республикасының Білім және ғылым бірінші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Сармұрзина Раушан Ғайсақызы - Қазақстан Республикасының Энергетика және минералдық ресурстар министрлігі Мемлекеттік активтерді басқару департаментінің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Ержанов Аманияз Қасымұлы - Қазақстан Республикасы Мемлекеттік кіріс министрлігінің Кеден комитеті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Шығанбаев Ерғали Әбдімомынұлы - Қазақстан Республикасы Мемлекеттік кіріс министрлігінің Кеден комитеті Кеден режимдері мен кедендік ресімдеуді бақылауды ұйымдастыру бас басқармасының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Жұмабеков Болат Ахашбекұлы - Қазақстан Республикасы Мемлекеттік кіріс министрлігінің Кеден комитеті Кедендік кірістер бас басқармасының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Кесікбаев Сұлтанғали Қабденұлы - Қазақстан Республикасының Қаржы министрлігі Мемлекеттік органдарды қаржыландыру департаментінің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Ким Афанасий Григорьевич - Қазақстан Республикасының Төтенше жағдайлар жөніндегі агенттігі Ұйымдастыру-бақылау және кадр жұмысы департаментінің директоры, Астана қаласындағы өкілетті өкілі;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Оразбақов Ғалым Ізбасарұлы - Қазақстан Республикасының Экономика және сауда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Зверьков Вадим Павлович - Қазақстан Республикасының Көлік және коммуникациялар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Әбусейітов Қайрат Қуатұлы - Қазақстан Республикасының Сыртқы істер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Мұстафина Сабила Сапарқызы - Қазақстан Республикасының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Хатшылығының меңгерушісі - Қазақстан Республикасы Президентінің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Отбасы және әйелдер істері жөніндегі ұлттық комиссияның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Хатшылығының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мыналар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Дерновой А.Г., Велимухаметов М.М., Гамарник Г.Н., Мұхамеджанов Қ.С.,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Тоқсейітов Р.Қ., Шкляр В.В., Асқарова А.Б., Шалова С.А., Қасымова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Багарова Ж.А.,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Жұманазарова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