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6f1d" w14:textId="9036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Парламенті Мәжілісінен "Мемлекеттік сатып алу туралы" Қазақстан Республикасы Заңының күші жойылды деп тану туралы" Қазақстан Республикасы Заңының жобасын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21 қаңтар N 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Үкіметінің 2001 жылғы 15 қазандағы N 1324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P011324_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қаулысымен енгізілген,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Мәжілісіндегі "Мемлекеттік сатып алу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күші жойылды деп тану туралы" Қазақстан Республикасы Заңының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жобасы қайтарылып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