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861" w14:textId="8781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Мүсiреповтiң туғанына 100 жыл толу мерейтойына дайындық және оны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қаңтар N 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Аса көрнектi қазақ жазушысы, Социалистiк Еңбек Ерi, академик Ғабит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Мүсiреповтiң есiмiн мәңгi есте қалдыру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Қосымшаға сәйкес құрамда Ғабит Мүсiреповтiң туғанына 100 жыл толу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мерейтойына дайындық және оны өткiзу жөнiндегi республикалық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Қоса берiлiп отырған Ғабит Мүсiреповтiң туғанына 100 жыл толу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мерейтойына дайындық және оны өткiзу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19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63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Ғабит Мүсiреповтiң туғанына 100 жыл толу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мерейтойына дайындық және оны өткiзу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2002.04.03. N 397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 - Қазақстан Республикасы Премьер-Министрi,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Иманғали Нұрғалиұлы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 Абрарұлы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келiсiм министрi,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 -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Мырқасымұлы          басқармасының бiрiншi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 Мырзатай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және ғылым министрлiгi Л. Гумилев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атындағы Еуразия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университетiнiң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Қасқабасов         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Сейiт Асқарұлы              және ғылым министрлiгi М.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атындағы Әдебиет және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Қайырбеков                - С. Мұқанов пен Ғ. Мүсiреповтiң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Әділғазы Жақсылықұлы        мемлекеттiк әдеби-мемориалдық музей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кешенiнiң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 Қошанұлы            ғылым академиясының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және гуманитарлық ғылымдар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бөлiмшесiнiң хатшысы,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Мүсiрепова                - жазушының қызы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Энгелина Ғабитқызы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Нарымбетов                - филология ғылымының докторы,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Әбдiлхамит Қуанұлы          мүсiреповтанушы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Нағыманов                 - Солтүстiк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Қажымұрат Ыбырайұлы        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                  - 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 Вячеславович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Тiлеухан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 Қанайұлы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келiсiм министрлiгi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Беркiмбаева        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Шәмша Көпбайқызы            және ғылым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Қасымжомарт Кемелұлы        Мемлекеттiк хатшысы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Республикасының Сыртқы iстер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Алдажұманов               - Қазақстан Республикасы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Қайдар Сейсенбайұлы         ғылым министрлiгiнiң Ш. Уәлиханов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атындағы Тарих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институты директорының мiндетiн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атқарушы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19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Ғабит Мүсiреповтiң туғанына 100 жыл толу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мерейтойына дайындық және оны өткізу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Іс-шаралар         ! Орындалу !  Орындау үшiн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 мерзiмi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Ғ.Мүсiрепов шығармаларының      2002-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 және орыс тiлдерiндегi    2007 ж.ж.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томдық академиялық жинағын,            қоғамдық келiсiм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"Ғабит Мүсiрепов" энциклопедия.           Бiлiм және ғылым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сын, "Ғ.Мүсiрепов. Өмiрi мен              және Қазақстан Жазушылар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шығармашылығы" атты библиогра.            одағы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фиялық көрсеткiшiн, "Естелiктер"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кiтабын шығару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Ғ.Мүсiреповтiң өмiрi мен қыз.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метiн бұқаралық ақпарат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құралдарында жария ету                    қоғамдық келiсiм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"Ғабит Мүсiрепов және әлемдiк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әдеби процесс" атты халықаралық           Бiлiм және ғылым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 өткiзу                        Мәдениет, ақпарат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қоғамдық келiсiм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және Қазақстан Жазушылар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одағы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Оқу орындарында, кiтапханаларда, 2002 ж.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Ғ.Мүсiреповтiң мерейтойына                Бiлiм және ғылым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ғылыми-практикалық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конференциялар, Мүсiрепов                 қоғамдық келiсiм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оқуларын, тақырыптық кештер               және Қазақстан Жазушылар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ұйымдастыру                 одағы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Ғ.Мүсiреповтiң туғанына 100 жыл  2002 ж.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толуына арналған iс-шаралар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                                    қоғамдық келiсiм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Ғ.Мүсiреповтiң туғанына 100 жыл  2002 ж.  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толуына арналған мерейтой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салтанаттарын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Алматы қаласындағы Ғ.Мүсiрепов   2002 ж.  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атындағы мемлекеттiк балалар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жастар театры үйiнiң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алдында Ғ.Мүсiреповтiң ескерткiш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мүсiнiн орнату және салтанатты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ашу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Солтүстiк Қазақстан облысында    2002 ж.  Солтүстiк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Ғ.Мүсiреповтiң туғанына 100    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 толуына арналған мерейтой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салтанаттарын өткiзу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Солтүстiк Қазақстан облысының    2002 ж.  Солтүстiк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аудандарының бiрiне Ғабит                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Мүсiреповтiң есiмiн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Ғ.Мүсiрепов "Қыз Жiбек"          2002 ж.  С.Мұқанов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киносценарийiнiң 15 баспа табағын         Ғ.Мүсiреповтiң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(қазақ, орыс, француз, ағылшын            әдеби-мемориалдық музей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тiлдерiнде) дайындау және жазу            кешенi және "Қазақстан"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тарихи-генеалогиялық қоры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