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191e" w14:textId="2691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П.Н.Посмаков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18 қаңтар N 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 Николаевич Посмаков Қазақстан Республикасының Әділет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жүйесі комитетінің төрағасы болып тағайындалсын, 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бұрынғы атқарған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