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d42" w14:textId="027d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"2002 жылды Денсаулық жылы деп жариялау туралы" 2001 жылғы 30 желтоқсандағы Жарлығын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қаңтар N 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"2002 жылды Денсаулық жылы деп жариялау туралы" 2001 жылғы 30 желтоқсандағы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U010751_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Денсаулық жылын өткiзу жөнiндегi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 құрылсын және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Мемлекеттiк комиссия 2002 жылғы 25 қаңтарға дейiн Денсаулық жылын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және өткiзу жөнiндегi тиiстi iс-шаралардың жоспарын әзiрлесiн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бекiтсiн.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18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Денсаулық жылын өткiзу жөнiндегі мемлекеттiк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2002.04.03. N 397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Мұхаметжанов               - Қазақстан Республикасы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Бауыржан Әлiмұлы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Досқалиев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Жақсылық Ақмырзаұлы           Денсаулық сақтау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Мусин 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Ерік Мазанұлы                Министрiнiң Кеңсесi Әлеуметтiк-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мәдени даму бөлiмiнiң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Сұлтанов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Қуаныш Сұлтанұлы              Парламентiнiң Сенаты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Әлеуметтiк-мәдени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Қадырова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Зәуре Жүсiпқызы               Парламентiнiң Мәжiлiсi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Әлеуметтік-мәдени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Қаюпова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Нина Әмiрқызы                 Парламентi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Оңғарсынова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Фариза Оңғарсынқызы  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Әбiлқасымов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Ерасыл Әбiлқасымұлы  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Бутина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Мереке Сағымбайқызы           Медицина қызметкерлерi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кәсiподағының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Ақанов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Айқан Ақанұлы                Денсаулық сақтау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Салауатты өмiр салтын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проблемалары ұлттық орталығының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Смағұлов                   - "Азық-түлiк келiсiм-шарт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Нұрлан Еркебұланұлы          корпорациясы" жабық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қоғамының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Садықова                   - Қазақстан дәрiгерлерi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Айжан Бегайдарқызы           провизорлары ассоциациясының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төрайымы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Ықсанова                   - "Хабар" агенттiгi"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Гүлнара Мұстахимқызы         акционерлiк қоғамының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Михайлов                   - "Казахстанская правда"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Валерий Федорович            газетiнiң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Смайыл                     - "Егемен Қазақстан" газетiнiң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Ержұман Өтешұлы             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Тұтқышев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Бексұлтан Серiкбайұлы        Парламентi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